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9C01" w14:textId="77777777" w:rsidR="000A487B" w:rsidRDefault="000A487B" w:rsidP="000A487B">
      <w:pPr>
        <w:pStyle w:val="documenttype"/>
        <w:sectPr w:rsidR="000A487B" w:rsidSect="00443BC8"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2483" w:right="1247" w:bottom="1191" w:left="1247" w:header="323" w:footer="471" w:gutter="0"/>
          <w:cols w:space="708"/>
          <w:titlePg/>
          <w:docGrid w:linePitch="360"/>
        </w:sectPr>
      </w:pPr>
    </w:p>
    <w:p w14:paraId="6FE2B198" w14:textId="77777777" w:rsidR="008275DA" w:rsidRDefault="00000000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6F74128F4C3545129BCF24C1163B1CFE"/>
          </w:placeholder>
        </w:sdtPr>
        <w:sdtContent>
          <w:r w:rsidR="008D6807">
            <w:t>NOTA</w:t>
          </w:r>
        </w:sdtContent>
      </w:sdt>
    </w:p>
    <w:p w14:paraId="66C40F40" w14:textId="238A5A33" w:rsidR="008275DA" w:rsidRPr="005D2712" w:rsidRDefault="00000000" w:rsidP="006A454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020545D7ABFE42AF9E186E9F3CD4870D"/>
          </w:placeholder>
          <w:dataBinding w:xpath="/root[1]/titel[1]" w:storeItemID="{CA1B0BD9-A7F3-4B5F-AAF5-B95B599EA456}"/>
          <w:text/>
        </w:sdtPr>
        <w:sdtContent>
          <w:r w:rsidR="004861F1">
            <w:t xml:space="preserve">Sollicitatieformulier </w:t>
          </w:r>
          <w:r w:rsidR="00467366">
            <w:t>P</w:t>
          </w:r>
          <w:r w:rsidR="001F4F1A">
            <w:t xml:space="preserve">articipatiemedewerker </w:t>
          </w:r>
          <w:r w:rsidR="00467366">
            <w:t>J</w:t>
          </w:r>
          <w:r w:rsidR="001F4F1A">
            <w:t>eugdinformatie</w:t>
          </w:r>
          <w:r w:rsidR="004861F1">
            <w:t xml:space="preserve"> (m/v/x)</w:t>
          </w:r>
        </w:sdtContent>
      </w:sdt>
    </w:p>
    <w:p w14:paraId="0A89EDFC" w14:textId="67A38686" w:rsidR="000E7405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E5CEB5D9E1CD440DB92E18E834121C0D"/>
          </w:placeholder>
          <w:dataBinding w:xpath="/root[1]/datum[1]" w:storeItemID="{CA1B0BD9-A7F3-4B5F-AAF5-B95B599EA456}"/>
          <w:date w:fullDate="2025-06-03T00:00:00Z">
            <w:dateFormat w:val="d MMMM yyyy"/>
            <w:lid w:val="nl-BE"/>
            <w:storeMappedDataAs w:val="dateTime"/>
            <w:calendar w:val="gregorian"/>
          </w:date>
        </w:sdtPr>
        <w:sdtContent>
          <w:r w:rsidR="001F4F1A">
            <w:t>3 juni 2025</w:t>
          </w:r>
        </w:sdtContent>
      </w:sdt>
    </w:p>
    <w:p w14:paraId="2A7CDD2F" w14:textId="2FBCC3A9" w:rsidR="000C0A17" w:rsidRPr="002A040F" w:rsidRDefault="000C0A17" w:rsidP="000C0A17">
      <w:pPr>
        <w:pStyle w:val="Normaalweb"/>
        <w:spacing w:before="57" w:beforeAutospacing="0" w:after="0" w:afterAutospacing="0" w:line="278" w:lineRule="auto"/>
        <w:jc w:val="both"/>
        <w:rPr>
          <w:rFonts w:ascii="Trebuchet MS" w:hAnsi="Trebuchet MS"/>
          <w:sz w:val="18"/>
          <w:szCs w:val="18"/>
        </w:rPr>
      </w:pPr>
      <w:r w:rsidRPr="0045590D">
        <w:rPr>
          <w:rFonts w:ascii="Trebuchet MS" w:hAnsi="Trebuchet MS"/>
          <w:sz w:val="18"/>
          <w:szCs w:val="18"/>
        </w:rPr>
        <w:t xml:space="preserve">De Ambrassade zoekt een Participatiemedewerker </w:t>
      </w:r>
      <w:r w:rsidR="00467366" w:rsidRPr="0045590D">
        <w:rPr>
          <w:rFonts w:ascii="Trebuchet MS" w:hAnsi="Trebuchet MS"/>
          <w:sz w:val="18"/>
          <w:szCs w:val="18"/>
        </w:rPr>
        <w:t>Jeugdinformatie</w:t>
      </w:r>
      <w:r w:rsidRPr="0045590D">
        <w:rPr>
          <w:rFonts w:ascii="Trebuchet MS" w:hAnsi="Trebuchet MS"/>
          <w:sz w:val="18"/>
          <w:szCs w:val="18"/>
        </w:rPr>
        <w:t xml:space="preserve">, voor een voltijds contract van onbepaalde duur. Je kan solliciteren door dit ingevuld sollicitatieformulier voor </w:t>
      </w:r>
      <w:r w:rsidR="00467366">
        <w:rPr>
          <w:rFonts w:ascii="Trebuchet MS" w:hAnsi="Trebuchet MS"/>
          <w:b/>
          <w:bCs/>
          <w:sz w:val="18"/>
          <w:szCs w:val="18"/>
        </w:rPr>
        <w:t>woensdag 25 juni om 10u</w:t>
      </w:r>
      <w:r w:rsidRPr="002A040F">
        <w:rPr>
          <w:rFonts w:ascii="Trebuchet MS" w:hAnsi="Trebuchet MS"/>
          <w:sz w:val="18"/>
          <w:szCs w:val="18"/>
        </w:rPr>
        <w:t xml:space="preserve"> te bezorgen aan </w:t>
      </w:r>
      <w:hyperlink r:id="rId15" w:history="1">
        <w:r w:rsidRPr="002A040F">
          <w:rPr>
            <w:rStyle w:val="Hyperlink"/>
            <w:rFonts w:ascii="Trebuchet MS" w:hAnsi="Trebuchet MS"/>
            <w:sz w:val="18"/>
            <w:szCs w:val="18"/>
          </w:rPr>
          <w:t>ikwileenjob@ambrassade.be</w:t>
        </w:r>
      </w:hyperlink>
      <w:r w:rsidRPr="002A040F">
        <w:rPr>
          <w:rFonts w:ascii="Trebuchet MS" w:hAnsi="Trebuchet MS"/>
          <w:sz w:val="18"/>
          <w:szCs w:val="18"/>
        </w:rPr>
        <w:t xml:space="preserve">. De Ambrassade hanteert een eenvormig sollicitatieformulier om sollicitanten op gelijkwaardige manier te vergelijken. We vragen om geen aparte brief of cv toe te voegen. </w:t>
      </w:r>
    </w:p>
    <w:p w14:paraId="133E2753" w14:textId="77777777" w:rsidR="000C0A17" w:rsidRPr="006111DF" w:rsidRDefault="000C0A17" w:rsidP="000C0A17">
      <w:pPr>
        <w:pStyle w:val="Kop1"/>
      </w:pPr>
      <w:r w:rsidRPr="006111DF">
        <w:t>Hoe ben je te weten gekomen dat deze vacature open staat bij De Ambrassade?</w:t>
      </w:r>
    </w:p>
    <w:p w14:paraId="5277470F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44EDF539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77E55F53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3586E844" w14:textId="77777777" w:rsidR="000C0A17" w:rsidRDefault="000C0A17" w:rsidP="000C0A17">
      <w:pPr>
        <w:pStyle w:val="Kop1"/>
      </w:pPr>
      <w:r>
        <w:t>Persoonlijke gegevens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3197"/>
        <w:gridCol w:w="6301"/>
      </w:tblGrid>
      <w:tr w:rsidR="000C0A17" w:rsidRPr="0010549F" w14:paraId="2E182043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3894EF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1" w:type="dxa"/>
          </w:tcPr>
          <w:p w14:paraId="15A67661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1E68E84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098EBB2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 xml:space="preserve">Persoonlijke voornaamwoorden </w:t>
            </w:r>
          </w:p>
          <w:p w14:paraId="6E9A6694" w14:textId="5C4F1301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(zij/haar, hij/hem, die/hun)</w:t>
            </w:r>
          </w:p>
        </w:tc>
        <w:tc>
          <w:tcPr>
            <w:tcW w:w="6301" w:type="dxa"/>
          </w:tcPr>
          <w:p w14:paraId="345E3D78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0E412FC1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9A2E047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Woonplaats</w:t>
            </w:r>
          </w:p>
        </w:tc>
        <w:tc>
          <w:tcPr>
            <w:tcW w:w="6301" w:type="dxa"/>
          </w:tcPr>
          <w:p w14:paraId="3882D56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467AE38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5D1AB1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1" w:type="dxa"/>
          </w:tcPr>
          <w:p w14:paraId="079DA977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67EDACA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3771C0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Geboortedatum</w:t>
            </w:r>
          </w:p>
        </w:tc>
        <w:tc>
          <w:tcPr>
            <w:tcW w:w="6301" w:type="dxa"/>
          </w:tcPr>
          <w:p w14:paraId="3B7A8FD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4A468A1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2404A82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proofErr w:type="spellStart"/>
            <w:r w:rsidRPr="000C0A17">
              <w:rPr>
                <w:b/>
                <w:bCs/>
              </w:rPr>
              <w:t>GSM-nummer</w:t>
            </w:r>
            <w:proofErr w:type="spellEnd"/>
          </w:p>
        </w:tc>
        <w:tc>
          <w:tcPr>
            <w:tcW w:w="6301" w:type="dxa"/>
          </w:tcPr>
          <w:p w14:paraId="61B3D02F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2D8215" w14:textId="77777777" w:rsidR="000C0A17" w:rsidRPr="000C0A17" w:rsidRDefault="000C0A17" w:rsidP="000C0A17"/>
    <w:p w14:paraId="5FE429A8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</w:rPr>
      </w:pPr>
      <w:r w:rsidRPr="000C0A17">
        <w:br w:type="page"/>
      </w:r>
    </w:p>
    <w:p w14:paraId="4F1EFD8E" w14:textId="77777777" w:rsidR="000C0A17" w:rsidRDefault="000C0A17" w:rsidP="000C0A17">
      <w:pPr>
        <w:pStyle w:val="Kop1"/>
      </w:pPr>
      <w:r>
        <w:lastRenderedPageBreak/>
        <w:t>Werkervaring</w:t>
      </w:r>
    </w:p>
    <w:p w14:paraId="72F1FD29" w14:textId="77777777" w:rsidR="000C0A17" w:rsidRDefault="000C0A17" w:rsidP="000C0A17">
      <w:pPr>
        <w:pStyle w:val="Kop2"/>
      </w:pPr>
      <w:r>
        <w:t>Huidige of meest recente werkgever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3199"/>
        <w:gridCol w:w="6299"/>
      </w:tblGrid>
      <w:tr w:rsidR="000C0A17" w14:paraId="192303B6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488A0029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Huidige werkgever</w:t>
            </w:r>
          </w:p>
        </w:tc>
        <w:tc>
          <w:tcPr>
            <w:tcW w:w="6299" w:type="dxa"/>
          </w:tcPr>
          <w:p w14:paraId="7134FEE1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1D7991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F522E4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Jouw functie</w:t>
            </w:r>
          </w:p>
        </w:tc>
        <w:tc>
          <w:tcPr>
            <w:tcW w:w="6299" w:type="dxa"/>
          </w:tcPr>
          <w:p w14:paraId="3EC5B5AE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49D1115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7181E9C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299" w:type="dxa"/>
          </w:tcPr>
          <w:p w14:paraId="435AFCB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15C6C45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8A512FD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299" w:type="dxa"/>
          </w:tcPr>
          <w:p w14:paraId="1FD6753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4AD6F60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1B25501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Contract</w:t>
            </w:r>
          </w:p>
        </w:tc>
        <w:tc>
          <w:tcPr>
            <w:tcW w:w="6299" w:type="dxa"/>
          </w:tcPr>
          <w:p w14:paraId="4173DB3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663B7A8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C9677A9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Sinds – tot</w:t>
            </w:r>
          </w:p>
        </w:tc>
        <w:tc>
          <w:tcPr>
            <w:tcW w:w="6299" w:type="dxa"/>
          </w:tcPr>
          <w:p w14:paraId="13797AA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366D34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2A897117" w14:textId="38E5B71A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Reden van vertrek</w:t>
            </w:r>
            <w:r w:rsidR="00135868">
              <w:rPr>
                <w:b/>
                <w:bCs/>
              </w:rPr>
              <w:br/>
              <w:t>(dit kan je verder toelichten tijdens het sollicitatiegesprek)</w:t>
            </w:r>
          </w:p>
        </w:tc>
        <w:tc>
          <w:tcPr>
            <w:tcW w:w="6299" w:type="dxa"/>
          </w:tcPr>
          <w:p w14:paraId="75C436A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71807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59CF9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E7BF8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7D23739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AC514B5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Korte omschrijving van kerntaken</w:t>
            </w:r>
          </w:p>
        </w:tc>
        <w:tc>
          <w:tcPr>
            <w:tcW w:w="6299" w:type="dxa"/>
          </w:tcPr>
          <w:p w14:paraId="45B80E2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0433C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424C6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7ADF37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9D2AF3" w14:textId="77777777" w:rsidR="000C0A17" w:rsidRPr="006111DF" w:rsidRDefault="000C0A17" w:rsidP="000C0A17">
      <w:pPr>
        <w:pStyle w:val="Kop2"/>
      </w:pPr>
      <w:r>
        <w:t>Andere werkgevers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123E0B0F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6856A51" w14:textId="77777777" w:rsidR="000C0A17" w:rsidRPr="000C0A17" w:rsidRDefault="000C0A17" w:rsidP="000C0A1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774C8E8C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Naam werkgever</w:t>
            </w:r>
          </w:p>
        </w:tc>
        <w:tc>
          <w:tcPr>
            <w:tcW w:w="3397" w:type="dxa"/>
          </w:tcPr>
          <w:p w14:paraId="4F058B11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Functie</w:t>
            </w:r>
          </w:p>
        </w:tc>
        <w:tc>
          <w:tcPr>
            <w:tcW w:w="2127" w:type="dxa"/>
          </w:tcPr>
          <w:p w14:paraId="22B4EEE8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14:paraId="2B5A99E6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13AEA94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7C462F7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B96EFA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875696F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546AA6F6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4DCEC679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10A0F97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A8ECDC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23782D3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8458979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A94165E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3E2AD650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C6C7D7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9157C1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9AE145A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EB78CA5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129B7DC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7235A54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F13123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4FBB21" w14:textId="77777777" w:rsidR="000C0A17" w:rsidRPr="000C0A17" w:rsidRDefault="000C0A17" w:rsidP="000C0A17">
      <w:pPr>
        <w:rPr>
          <w:lang w:val="en-US"/>
        </w:rPr>
      </w:pPr>
    </w:p>
    <w:p w14:paraId="4BCAB32F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  <w:lang w:val="en-US"/>
        </w:rPr>
      </w:pPr>
      <w:r w:rsidRPr="000C0A17">
        <w:rPr>
          <w:lang w:val="en-US"/>
        </w:rPr>
        <w:br w:type="page"/>
      </w:r>
    </w:p>
    <w:p w14:paraId="3A48F5E1" w14:textId="77777777" w:rsidR="000C0A17" w:rsidRPr="00077FFA" w:rsidRDefault="000C0A17" w:rsidP="000C0A17">
      <w:pPr>
        <w:pStyle w:val="Kop1"/>
        <w:rPr>
          <w:lang w:val="en-US"/>
        </w:rPr>
      </w:pPr>
      <w:proofErr w:type="spellStart"/>
      <w:r>
        <w:rPr>
          <w:lang w:val="en-US"/>
        </w:rPr>
        <w:lastRenderedPageBreak/>
        <w:t>Referenties</w:t>
      </w:r>
      <w:proofErr w:type="spellEnd"/>
    </w:p>
    <w:p w14:paraId="1C0D907B" w14:textId="77777777" w:rsidR="000C0A17" w:rsidRDefault="000C0A17" w:rsidP="000C0A17">
      <w:r w:rsidRPr="00077FFA">
        <w:t xml:space="preserve">Indien gewenst kunnen er referentiepersonen opgegeven worden. Deze referenties mogen ook niet-werk gerelateerd zijn (bv. </w:t>
      </w:r>
      <w:r>
        <w:t>v</w:t>
      </w:r>
      <w:r w:rsidRPr="00077FFA">
        <w:t>rijwilligerswer</w:t>
      </w:r>
      <w:r>
        <w:t>k).</w:t>
      </w:r>
    </w:p>
    <w:p w14:paraId="4F6C8D0F" w14:textId="77777777" w:rsidR="000C0A17" w:rsidRDefault="000C0A17" w:rsidP="000C0A17">
      <w:pPr>
        <w:pStyle w:val="Kop2"/>
      </w:pPr>
      <w:r>
        <w:t>Referentiepersoon 1</w:t>
      </w:r>
    </w:p>
    <w:tbl>
      <w:tblPr>
        <w:tblStyle w:val="TabelAmbrassade"/>
        <w:tblW w:w="9502" w:type="dxa"/>
        <w:tblInd w:w="-8" w:type="dxa"/>
        <w:tblLook w:val="04A0" w:firstRow="1" w:lastRow="0" w:firstColumn="1" w:lastColumn="0" w:noHBand="0" w:noVBand="1"/>
      </w:tblPr>
      <w:tblGrid>
        <w:gridCol w:w="3197"/>
        <w:gridCol w:w="6305"/>
      </w:tblGrid>
      <w:tr w:rsidR="000C0A17" w14:paraId="404AF732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26C5224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5" w:type="dxa"/>
          </w:tcPr>
          <w:p w14:paraId="6097F2D0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F91F5B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6FA06A5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305" w:type="dxa"/>
          </w:tcPr>
          <w:p w14:paraId="10DD946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A99295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D8BB12A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305" w:type="dxa"/>
          </w:tcPr>
          <w:p w14:paraId="331869A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7D2737C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0D4D9DB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5" w:type="dxa"/>
          </w:tcPr>
          <w:p w14:paraId="30B6972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400E41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FA5499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Relatie met sollicitant</w:t>
            </w:r>
          </w:p>
        </w:tc>
        <w:tc>
          <w:tcPr>
            <w:tcW w:w="6305" w:type="dxa"/>
          </w:tcPr>
          <w:p w14:paraId="53051520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083C5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00065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3A488D" w14:textId="77777777" w:rsidR="000C0A17" w:rsidRDefault="000C0A17" w:rsidP="000C0A17">
      <w:pPr>
        <w:pStyle w:val="Kop2"/>
      </w:pPr>
      <w:r>
        <w:t>Referentiepersoon 2</w:t>
      </w:r>
    </w:p>
    <w:tbl>
      <w:tblPr>
        <w:tblStyle w:val="TabelAmbrassade"/>
        <w:tblW w:w="9502" w:type="dxa"/>
        <w:tblInd w:w="-8" w:type="dxa"/>
        <w:tblLook w:val="04A0" w:firstRow="1" w:lastRow="0" w:firstColumn="1" w:lastColumn="0" w:noHBand="0" w:noVBand="1"/>
      </w:tblPr>
      <w:tblGrid>
        <w:gridCol w:w="3197"/>
        <w:gridCol w:w="6305"/>
      </w:tblGrid>
      <w:tr w:rsidR="000C0A17" w14:paraId="3DE7F560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DE5AD87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5" w:type="dxa"/>
          </w:tcPr>
          <w:p w14:paraId="4F3EF91F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3E8A38E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6BD38EC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305" w:type="dxa"/>
          </w:tcPr>
          <w:p w14:paraId="243D6F6E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3B1C17C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ED75B32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305" w:type="dxa"/>
          </w:tcPr>
          <w:p w14:paraId="56D27A7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0D2D9A7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558951A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5" w:type="dxa"/>
          </w:tcPr>
          <w:p w14:paraId="225CE53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A66C991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3F4D7FA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Relatie met sollicitant</w:t>
            </w:r>
          </w:p>
        </w:tc>
        <w:tc>
          <w:tcPr>
            <w:tcW w:w="6305" w:type="dxa"/>
          </w:tcPr>
          <w:p w14:paraId="330E5269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7C4FA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08746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6A1140" w14:textId="77777777" w:rsidR="000C0A17" w:rsidRDefault="000C0A17" w:rsidP="000C0A17">
      <w:pPr>
        <w:pStyle w:val="Kop1"/>
      </w:pPr>
      <w:r>
        <w:t>R</w:t>
      </w:r>
      <w:r w:rsidRPr="00F96900">
        <w:t xml:space="preserve">elevante </w:t>
      </w:r>
      <w:r>
        <w:t>engagementen/</w:t>
      </w:r>
      <w:r w:rsidRPr="000C0A17">
        <w:t>vrijwilligerswerk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41ACD8D8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DAEAEB9" w14:textId="77777777" w:rsidR="000C0A17" w:rsidRPr="000C0A17" w:rsidRDefault="000C0A17" w:rsidP="0048352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6171D722" w14:textId="709E0CED" w:rsidR="000C0A17" w:rsidRPr="000C0A17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0A17">
              <w:rPr>
                <w:b/>
                <w:bCs/>
              </w:rPr>
              <w:t>Organisatie/club/instelling</w:t>
            </w:r>
          </w:p>
        </w:tc>
        <w:tc>
          <w:tcPr>
            <w:tcW w:w="3397" w:type="dxa"/>
          </w:tcPr>
          <w:p w14:paraId="67570ACA" w14:textId="5761C383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0A17">
              <w:rPr>
                <w:b/>
              </w:rPr>
              <w:t>Engagement/opgedane competenties</w:t>
            </w:r>
          </w:p>
        </w:tc>
        <w:tc>
          <w:tcPr>
            <w:tcW w:w="2127" w:type="dxa"/>
          </w:tcPr>
          <w:p w14:paraId="1145E69D" w14:textId="77777777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14:paraId="40B0C3E3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F07BF12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0739DEE6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228CA5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1E81D18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57DBDB27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5857AEB6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36D66564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9FC8F09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490820B7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B4E55B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28735CBB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6CB94B8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B941CFE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1C28FBB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DA2DAE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73BB921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093A0AD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2BFC55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620324A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38FE84" w14:textId="77777777" w:rsidR="000C0A17" w:rsidRDefault="000C0A17" w:rsidP="000C0A17">
      <w:pPr>
        <w:pStyle w:val="Kop1"/>
      </w:pPr>
      <w:r>
        <w:lastRenderedPageBreak/>
        <w:t>Opleidingen</w:t>
      </w:r>
    </w:p>
    <w:tbl>
      <w:tblPr>
        <w:tblStyle w:val="TabelAmbrassade"/>
        <w:tblW w:w="949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77"/>
        <w:gridCol w:w="2334"/>
        <w:gridCol w:w="2334"/>
        <w:gridCol w:w="2126"/>
        <w:gridCol w:w="2127"/>
      </w:tblGrid>
      <w:tr w:rsidR="000C0A17" w:rsidRPr="006B0DE1" w14:paraId="192B8932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E8907C9" w14:textId="77777777" w:rsidR="000C0A17" w:rsidRPr="000C0A17" w:rsidRDefault="000C0A17" w:rsidP="000C0A17">
            <w:pPr>
              <w:pStyle w:val="tabeltitel"/>
              <w:rPr>
                <w:b/>
              </w:rPr>
            </w:pPr>
          </w:p>
        </w:tc>
        <w:tc>
          <w:tcPr>
            <w:tcW w:w="2334" w:type="dxa"/>
          </w:tcPr>
          <w:p w14:paraId="19FC9133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School/instelling</w:t>
            </w:r>
          </w:p>
        </w:tc>
        <w:tc>
          <w:tcPr>
            <w:tcW w:w="2334" w:type="dxa"/>
          </w:tcPr>
          <w:p w14:paraId="095B09A7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Opleiding</w:t>
            </w:r>
          </w:p>
        </w:tc>
        <w:tc>
          <w:tcPr>
            <w:tcW w:w="2126" w:type="dxa"/>
          </w:tcPr>
          <w:p w14:paraId="048E0105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B0DE1">
              <w:rPr>
                <w:b/>
                <w:lang w:val="en-US"/>
              </w:rPr>
              <w:t xml:space="preserve">Niveau </w:t>
            </w:r>
            <w:r w:rsidRPr="006B0DE1">
              <w:rPr>
                <w:b/>
                <w:lang w:val="en-US"/>
              </w:rPr>
              <w:br/>
              <w:t>(BSO, ASO, TSO, KSO, bachelor, master…)</w:t>
            </w:r>
          </w:p>
        </w:tc>
        <w:tc>
          <w:tcPr>
            <w:tcW w:w="2127" w:type="dxa"/>
          </w:tcPr>
          <w:p w14:paraId="56C9DCE1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:rsidRPr="00077FFA" w14:paraId="2A8EE3A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63AF465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1</w:t>
            </w:r>
          </w:p>
        </w:tc>
        <w:tc>
          <w:tcPr>
            <w:tcW w:w="2334" w:type="dxa"/>
          </w:tcPr>
          <w:p w14:paraId="0EBE872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3E52DEEC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0C3EC6B9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F5A6984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AF55D88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46BFD9A1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2</w:t>
            </w:r>
          </w:p>
        </w:tc>
        <w:tc>
          <w:tcPr>
            <w:tcW w:w="2334" w:type="dxa"/>
          </w:tcPr>
          <w:p w14:paraId="490CC12A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095B53A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0FA42C7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284BB1EB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374C115F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2123074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3</w:t>
            </w:r>
          </w:p>
        </w:tc>
        <w:tc>
          <w:tcPr>
            <w:tcW w:w="2334" w:type="dxa"/>
          </w:tcPr>
          <w:p w14:paraId="7ED9AA54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7F6850B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5FECCA5A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1A1BCB1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8D81C9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C432A52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…</w:t>
            </w:r>
          </w:p>
        </w:tc>
        <w:tc>
          <w:tcPr>
            <w:tcW w:w="2334" w:type="dxa"/>
          </w:tcPr>
          <w:p w14:paraId="37BB9090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31A5B90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3DB938A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05BE83E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5CD0873" w14:textId="77777777" w:rsidR="000C0A17" w:rsidRDefault="000C0A17" w:rsidP="000C0A17">
      <w:pPr>
        <w:pStyle w:val="Kop1"/>
      </w:pPr>
      <w:r>
        <w:t>Toelichting bachelor-masterproef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2336"/>
        <w:gridCol w:w="2336"/>
        <w:gridCol w:w="4249"/>
      </w:tblGrid>
      <w:tr w:rsidR="000C0A17" w:rsidRPr="006B0DE1" w14:paraId="29ABB08B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5C9DD8B" w14:textId="77777777" w:rsidR="000C0A17" w:rsidRPr="006B0DE1" w:rsidRDefault="000C0A17" w:rsidP="00483527">
            <w:pPr>
              <w:rPr>
                <w:bCs/>
              </w:rPr>
            </w:pPr>
          </w:p>
        </w:tc>
        <w:tc>
          <w:tcPr>
            <w:tcW w:w="2336" w:type="dxa"/>
          </w:tcPr>
          <w:p w14:paraId="5C451F6C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School/instelling</w:t>
            </w:r>
          </w:p>
        </w:tc>
        <w:tc>
          <w:tcPr>
            <w:tcW w:w="2336" w:type="dxa"/>
          </w:tcPr>
          <w:p w14:paraId="62D34ADF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Opleiding</w:t>
            </w:r>
          </w:p>
        </w:tc>
        <w:tc>
          <w:tcPr>
            <w:tcW w:w="4249" w:type="dxa"/>
          </w:tcPr>
          <w:p w14:paraId="5EEC48A4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6B0DE1">
              <w:rPr>
                <w:b/>
                <w:lang w:val="en-US"/>
              </w:rPr>
              <w:t>Onderwerp</w:t>
            </w:r>
            <w:proofErr w:type="spellEnd"/>
            <w:r w:rsidRPr="006B0DE1">
              <w:rPr>
                <w:b/>
                <w:lang w:val="en-US"/>
              </w:rPr>
              <w:t xml:space="preserve"> bachelor-</w:t>
            </w:r>
            <w:proofErr w:type="spellStart"/>
            <w:r w:rsidRPr="006B0DE1">
              <w:rPr>
                <w:b/>
                <w:lang w:val="en-US"/>
              </w:rPr>
              <w:t>masterproef</w:t>
            </w:r>
            <w:proofErr w:type="spellEnd"/>
          </w:p>
        </w:tc>
      </w:tr>
      <w:tr w:rsidR="000C0A17" w:rsidRPr="00077FFA" w14:paraId="0D447933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AA08CBA" w14:textId="77777777" w:rsidR="000C0A17" w:rsidRPr="00077FFA" w:rsidRDefault="000C0A17" w:rsidP="00483527">
            <w:pPr>
              <w:rPr>
                <w:b w:val="0"/>
                <w:lang w:val="en-US"/>
              </w:rPr>
            </w:pPr>
            <w:r w:rsidRPr="00077FFA">
              <w:rPr>
                <w:b w:val="0"/>
                <w:lang w:val="en-US"/>
              </w:rPr>
              <w:t>1</w:t>
            </w:r>
          </w:p>
        </w:tc>
        <w:tc>
          <w:tcPr>
            <w:tcW w:w="2336" w:type="dxa"/>
          </w:tcPr>
          <w:p w14:paraId="3C43994E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6" w:type="dxa"/>
          </w:tcPr>
          <w:p w14:paraId="085D2818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249" w:type="dxa"/>
          </w:tcPr>
          <w:p w14:paraId="78D7E3A0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5FC00F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6EA479C" w14:textId="77777777" w:rsidR="000C0A17" w:rsidRPr="00077FFA" w:rsidRDefault="000C0A17" w:rsidP="00483527">
            <w:pPr>
              <w:rPr>
                <w:b w:val="0"/>
                <w:lang w:val="en-US"/>
              </w:rPr>
            </w:pPr>
            <w:r w:rsidRPr="00077FFA">
              <w:rPr>
                <w:b w:val="0"/>
                <w:lang w:val="en-US"/>
              </w:rPr>
              <w:t>2</w:t>
            </w:r>
          </w:p>
        </w:tc>
        <w:tc>
          <w:tcPr>
            <w:tcW w:w="2336" w:type="dxa"/>
          </w:tcPr>
          <w:p w14:paraId="34C9FA59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6" w:type="dxa"/>
          </w:tcPr>
          <w:p w14:paraId="4395F788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249" w:type="dxa"/>
          </w:tcPr>
          <w:p w14:paraId="6B45F605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BD29BD" w14:textId="77777777" w:rsidR="000C0A17" w:rsidRDefault="000C0A17" w:rsidP="000C0A17">
      <w:pPr>
        <w:pStyle w:val="Kop1"/>
      </w:pPr>
      <w:r w:rsidRPr="00F96900">
        <w:t>Andere relevante opleidingen</w:t>
      </w:r>
      <w:r>
        <w:t>, cursussen</w:t>
      </w:r>
      <w:r w:rsidRPr="00F96900">
        <w:t xml:space="preserve"> en vormingen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16E577C8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2CA4EFE" w14:textId="77777777" w:rsidR="000C0A17" w:rsidRPr="000C0A17" w:rsidRDefault="000C0A17" w:rsidP="0048352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76451E04" w14:textId="294C8C11" w:rsidR="000C0A17" w:rsidRPr="000C0A17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0A17">
              <w:rPr>
                <w:b/>
                <w:bCs/>
              </w:rPr>
              <w:t>Organisatie/instelling</w:t>
            </w:r>
          </w:p>
        </w:tc>
        <w:tc>
          <w:tcPr>
            <w:tcW w:w="3397" w:type="dxa"/>
          </w:tcPr>
          <w:p w14:paraId="549D850D" w14:textId="4255FF2E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Opleiding</w:t>
            </w:r>
          </w:p>
        </w:tc>
        <w:tc>
          <w:tcPr>
            <w:tcW w:w="2127" w:type="dxa"/>
          </w:tcPr>
          <w:p w14:paraId="3A061878" w14:textId="77777777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14:paraId="38C0C0AD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C30F25E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7CCF019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C7E2C2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F714DC0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0519E7C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55AC857D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5689E1A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2A39ED1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A1059CB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60A174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639CE72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42B1A542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341DB782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315CA98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49015DF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C2C4547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796A94F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8E30389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80B4CDB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A8CAF3" w14:textId="77777777" w:rsidR="000C0A17" w:rsidRPr="000C0A17" w:rsidRDefault="000C0A17" w:rsidP="000C0A17"/>
    <w:p w14:paraId="355DCC41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</w:rPr>
      </w:pPr>
      <w:r w:rsidRPr="000C0A17">
        <w:br w:type="page"/>
      </w:r>
    </w:p>
    <w:p w14:paraId="6A719CAC" w14:textId="77777777" w:rsidR="000C0A17" w:rsidRPr="000C0A17" w:rsidRDefault="000C0A17" w:rsidP="000C0A17">
      <w:pPr>
        <w:pStyle w:val="Kop1"/>
      </w:pPr>
      <w:r w:rsidRPr="000C0A17">
        <w:lastRenderedPageBreak/>
        <w:t>Motivatie</w:t>
      </w:r>
    </w:p>
    <w:p w14:paraId="23946221" w14:textId="77777777" w:rsidR="000C0A17" w:rsidRPr="002A040F" w:rsidRDefault="000C0A17" w:rsidP="000C0A17">
      <w:pPr>
        <w:rPr>
          <w:b/>
        </w:rPr>
      </w:pPr>
      <w:r w:rsidRPr="002A040F">
        <w:t xml:space="preserve">Waarom solliciteer je voor deze job? Wat drijft jou om bij ons te willen werken? Welke competenties en talenten breng jij binnen bij De Ambrassade? </w:t>
      </w:r>
      <w:r w:rsidRPr="000B2442">
        <w:t xml:space="preserve">(Antwoord max. 1 bladzijde of als je dit liever in een voorstellingsfilmpje (max 3 minuten), -beeld of iets anders creatiefs beantwoordt, mag dat gerust. Bezorg het ons dan via </w:t>
      </w:r>
      <w:proofErr w:type="spellStart"/>
      <w:r w:rsidRPr="000B2442">
        <w:t>WeTransfer</w:t>
      </w:r>
      <w:proofErr w:type="spellEnd"/>
      <w:r w:rsidRPr="000B2442">
        <w:t>, Google Drive of eigen kanalen.)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9498"/>
      </w:tblGrid>
      <w:tr w:rsidR="000C0A17" w:rsidRPr="000C0A17" w14:paraId="6E1E8615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E855832" w14:textId="77777777" w:rsidR="000C0A17" w:rsidRPr="000C0A17" w:rsidRDefault="000C0A17" w:rsidP="000C0A17">
            <w:pPr>
              <w:pStyle w:val="tabeltekst"/>
            </w:pPr>
          </w:p>
          <w:p w14:paraId="2C951F3A" w14:textId="77777777" w:rsidR="000C0A17" w:rsidRPr="000C0A17" w:rsidRDefault="000C0A17" w:rsidP="000C0A17">
            <w:pPr>
              <w:pStyle w:val="tabeltekst"/>
            </w:pPr>
          </w:p>
          <w:p w14:paraId="6FDBBC39" w14:textId="77777777" w:rsidR="000C0A17" w:rsidRPr="000C0A17" w:rsidRDefault="000C0A17" w:rsidP="000C0A17">
            <w:pPr>
              <w:pStyle w:val="tabeltekst"/>
            </w:pPr>
          </w:p>
          <w:p w14:paraId="5BD0D3D6" w14:textId="77777777" w:rsidR="000C0A17" w:rsidRPr="000C0A17" w:rsidRDefault="000C0A17" w:rsidP="000C0A17">
            <w:pPr>
              <w:pStyle w:val="tabeltekst"/>
            </w:pPr>
          </w:p>
          <w:p w14:paraId="755B9FC4" w14:textId="77777777" w:rsidR="000C0A17" w:rsidRPr="000C0A17" w:rsidRDefault="000C0A17" w:rsidP="000C0A17">
            <w:pPr>
              <w:pStyle w:val="tabeltekst"/>
            </w:pPr>
          </w:p>
          <w:p w14:paraId="570D190A" w14:textId="77777777" w:rsidR="000C0A17" w:rsidRPr="000C0A17" w:rsidRDefault="000C0A17" w:rsidP="000C0A17">
            <w:pPr>
              <w:pStyle w:val="tabeltekst"/>
            </w:pPr>
          </w:p>
          <w:p w14:paraId="2C8671C5" w14:textId="77777777" w:rsidR="000C0A17" w:rsidRPr="000C0A17" w:rsidRDefault="000C0A17" w:rsidP="000C0A17">
            <w:pPr>
              <w:pStyle w:val="tabeltekst"/>
            </w:pPr>
          </w:p>
          <w:p w14:paraId="3CC763F0" w14:textId="77777777" w:rsidR="000C0A17" w:rsidRPr="000C0A17" w:rsidRDefault="000C0A17" w:rsidP="000C0A17">
            <w:pPr>
              <w:pStyle w:val="tabeltekst"/>
            </w:pPr>
          </w:p>
          <w:p w14:paraId="4851D211" w14:textId="77777777" w:rsidR="000C0A17" w:rsidRPr="000C0A17" w:rsidRDefault="000C0A17" w:rsidP="000C0A17">
            <w:pPr>
              <w:pStyle w:val="tabeltekst"/>
            </w:pPr>
          </w:p>
          <w:p w14:paraId="05F4B4E4" w14:textId="77777777" w:rsidR="000C0A17" w:rsidRPr="000C0A17" w:rsidRDefault="000C0A17" w:rsidP="000C0A17">
            <w:pPr>
              <w:pStyle w:val="tabeltekst"/>
            </w:pPr>
          </w:p>
          <w:p w14:paraId="17CC32B9" w14:textId="77777777" w:rsidR="000C0A17" w:rsidRPr="000C0A17" w:rsidRDefault="000C0A17" w:rsidP="000C0A17">
            <w:pPr>
              <w:pStyle w:val="tabeltekst"/>
            </w:pPr>
          </w:p>
          <w:p w14:paraId="0FC296E9" w14:textId="77777777" w:rsidR="000C0A17" w:rsidRPr="000C0A17" w:rsidRDefault="000C0A17" w:rsidP="000C0A17">
            <w:pPr>
              <w:pStyle w:val="tabeltekst"/>
            </w:pPr>
          </w:p>
          <w:p w14:paraId="372428DC" w14:textId="77777777" w:rsidR="000C0A17" w:rsidRPr="000C0A17" w:rsidRDefault="000C0A17" w:rsidP="000C0A17">
            <w:pPr>
              <w:pStyle w:val="tabeltekst"/>
            </w:pPr>
          </w:p>
          <w:p w14:paraId="01404CF4" w14:textId="77777777" w:rsidR="000C0A17" w:rsidRPr="000C0A17" w:rsidRDefault="000C0A17" w:rsidP="000C0A17">
            <w:pPr>
              <w:pStyle w:val="tabeltekst"/>
            </w:pPr>
          </w:p>
          <w:p w14:paraId="1AD4D5A1" w14:textId="77777777" w:rsidR="000C0A17" w:rsidRPr="000C0A17" w:rsidRDefault="000C0A17" w:rsidP="000C0A17">
            <w:pPr>
              <w:pStyle w:val="tabeltekst"/>
            </w:pPr>
          </w:p>
          <w:p w14:paraId="721442AD" w14:textId="77777777" w:rsidR="000C0A17" w:rsidRPr="000C0A17" w:rsidRDefault="000C0A17" w:rsidP="000C0A17">
            <w:pPr>
              <w:pStyle w:val="tabeltekst"/>
            </w:pPr>
          </w:p>
          <w:p w14:paraId="0E4ECD3E" w14:textId="77777777" w:rsidR="000C0A17" w:rsidRPr="000C0A17" w:rsidRDefault="000C0A17" w:rsidP="000C0A17">
            <w:pPr>
              <w:pStyle w:val="tabeltekst"/>
            </w:pPr>
          </w:p>
          <w:p w14:paraId="00246C10" w14:textId="77777777" w:rsidR="000C0A17" w:rsidRPr="000C0A17" w:rsidRDefault="000C0A17" w:rsidP="000C0A17">
            <w:pPr>
              <w:pStyle w:val="tabeltekst"/>
            </w:pPr>
          </w:p>
          <w:p w14:paraId="10525F8F" w14:textId="77777777" w:rsidR="000C0A17" w:rsidRPr="000C0A17" w:rsidRDefault="000C0A17" w:rsidP="000C0A17">
            <w:pPr>
              <w:pStyle w:val="tabeltekst"/>
            </w:pPr>
          </w:p>
          <w:p w14:paraId="432897D7" w14:textId="77777777" w:rsidR="000C0A17" w:rsidRPr="000C0A17" w:rsidRDefault="000C0A17" w:rsidP="000C0A17">
            <w:pPr>
              <w:pStyle w:val="tabeltekst"/>
            </w:pPr>
          </w:p>
          <w:p w14:paraId="0755DF5E" w14:textId="77777777" w:rsidR="000C0A17" w:rsidRPr="000C0A17" w:rsidRDefault="000C0A17" w:rsidP="000C0A17">
            <w:pPr>
              <w:pStyle w:val="tabeltekst"/>
            </w:pPr>
          </w:p>
          <w:p w14:paraId="0466D10D" w14:textId="77777777" w:rsidR="000C0A17" w:rsidRPr="000C0A17" w:rsidRDefault="000C0A17" w:rsidP="000C0A17">
            <w:pPr>
              <w:pStyle w:val="tabeltekst"/>
            </w:pPr>
          </w:p>
          <w:p w14:paraId="776E802A" w14:textId="77777777" w:rsidR="000C0A17" w:rsidRPr="000C0A17" w:rsidRDefault="000C0A17" w:rsidP="000C0A17">
            <w:pPr>
              <w:pStyle w:val="tabeltekst"/>
            </w:pPr>
          </w:p>
          <w:p w14:paraId="6537BE0C" w14:textId="77777777" w:rsidR="000C0A17" w:rsidRPr="000C0A17" w:rsidRDefault="000C0A17" w:rsidP="000C0A17">
            <w:pPr>
              <w:pStyle w:val="tabeltekst"/>
            </w:pPr>
          </w:p>
          <w:p w14:paraId="2682B6B1" w14:textId="77777777" w:rsidR="000C0A17" w:rsidRPr="000C0A17" w:rsidRDefault="000C0A17" w:rsidP="000C0A17">
            <w:pPr>
              <w:pStyle w:val="tabeltekst"/>
            </w:pPr>
          </w:p>
          <w:p w14:paraId="7FA76017" w14:textId="77777777" w:rsidR="000C0A17" w:rsidRPr="000C0A17" w:rsidRDefault="000C0A17" w:rsidP="000C0A17">
            <w:pPr>
              <w:pStyle w:val="tabeltekst"/>
            </w:pPr>
          </w:p>
          <w:p w14:paraId="531E509C" w14:textId="77777777" w:rsidR="000C0A17" w:rsidRPr="000C0A17" w:rsidRDefault="000C0A17" w:rsidP="000C0A17">
            <w:pPr>
              <w:pStyle w:val="tabeltekst"/>
            </w:pPr>
          </w:p>
          <w:p w14:paraId="4D074D0F" w14:textId="77777777" w:rsidR="000C0A17" w:rsidRPr="000C0A17" w:rsidRDefault="000C0A17" w:rsidP="000C0A17">
            <w:pPr>
              <w:pStyle w:val="tabeltekst"/>
            </w:pPr>
          </w:p>
          <w:p w14:paraId="2C2410DE" w14:textId="77777777" w:rsidR="000C0A17" w:rsidRPr="000C0A17" w:rsidRDefault="000C0A17" w:rsidP="000C0A17">
            <w:pPr>
              <w:pStyle w:val="tabeltekst"/>
            </w:pPr>
          </w:p>
          <w:p w14:paraId="7EA7D502" w14:textId="77777777" w:rsidR="000C0A17" w:rsidRPr="000C0A17" w:rsidRDefault="000C0A17" w:rsidP="000C0A17">
            <w:pPr>
              <w:pStyle w:val="tabeltekst"/>
            </w:pPr>
          </w:p>
          <w:p w14:paraId="07A3AF0E" w14:textId="77777777" w:rsidR="000C0A17" w:rsidRPr="000C0A17" w:rsidRDefault="000C0A17" w:rsidP="000C0A17">
            <w:pPr>
              <w:pStyle w:val="tabeltekst"/>
            </w:pPr>
          </w:p>
          <w:p w14:paraId="0D78C6D9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363F01A6" w14:textId="77777777" w:rsidR="000C0A17" w:rsidRPr="000C0A17" w:rsidRDefault="000C0A17" w:rsidP="000C0A17">
            <w:pPr>
              <w:pStyle w:val="tabeltekst"/>
            </w:pPr>
          </w:p>
          <w:p w14:paraId="6D711812" w14:textId="77777777" w:rsidR="000C0A17" w:rsidRPr="000C0A17" w:rsidRDefault="000C0A17" w:rsidP="000C0A17">
            <w:pPr>
              <w:pStyle w:val="tabeltekst"/>
            </w:pPr>
          </w:p>
          <w:p w14:paraId="26B54EF2" w14:textId="77777777" w:rsidR="000C0A17" w:rsidRPr="000C0A17" w:rsidRDefault="000C0A17" w:rsidP="000C0A17">
            <w:pPr>
              <w:pStyle w:val="tabeltekst"/>
            </w:pPr>
          </w:p>
          <w:p w14:paraId="14A25CAE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2C399A24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52DD34C0" w14:textId="77777777" w:rsidR="00FB2E47" w:rsidRPr="000C0A17" w:rsidRDefault="00FB2E47" w:rsidP="000C0A17">
            <w:pPr>
              <w:pStyle w:val="tabeltekst"/>
            </w:pPr>
          </w:p>
          <w:p w14:paraId="33CA2C9E" w14:textId="77777777" w:rsidR="000C0A17" w:rsidRPr="000C0A17" w:rsidRDefault="000C0A17" w:rsidP="000C0A17">
            <w:pPr>
              <w:pStyle w:val="tabeltekst"/>
            </w:pPr>
          </w:p>
        </w:tc>
      </w:tr>
    </w:tbl>
    <w:p w14:paraId="188AA5D4" w14:textId="77777777" w:rsidR="00FB2E47" w:rsidRDefault="00FB2E47">
      <w:pPr>
        <w:spacing w:before="0" w:line="240" w:lineRule="auto"/>
      </w:pPr>
      <w:r>
        <w:br w:type="page"/>
      </w:r>
    </w:p>
    <w:p w14:paraId="0B3D90A1" w14:textId="77777777" w:rsidR="00FB2E47" w:rsidRDefault="00FB2E47" w:rsidP="00FB2E47">
      <w:pPr>
        <w:pStyle w:val="Kop1"/>
      </w:pPr>
      <w:r w:rsidRPr="005D6A1A">
        <w:lastRenderedPageBreak/>
        <w:t>Visie</w:t>
      </w:r>
      <w:r>
        <w:t>vraag</w:t>
      </w:r>
    </w:p>
    <w:p w14:paraId="27CC5269" w14:textId="7C1C1F01" w:rsidR="00FB2E47" w:rsidRPr="009F5BF9" w:rsidRDefault="0099527F" w:rsidP="00FB2E47">
      <w:r w:rsidRPr="00AA7F46">
        <w:t xml:space="preserve">Eén van de principes van kwaliteitsvolle jeugdinformatie is </w:t>
      </w:r>
      <w:r w:rsidR="00B3350D">
        <w:t>jongeren</w:t>
      </w:r>
      <w:r w:rsidRPr="00AA7F46">
        <w:t xml:space="preserve">participatie. </w:t>
      </w:r>
      <w:r w:rsidR="000B606B">
        <w:t>Geef één voorbeeld van participatie uit jouw ervaring of omgeving dat werkt en één dat niet werkt. Welke lessen neem je daaruit mee naar deze job</w:t>
      </w:r>
      <w:r w:rsidR="008C1D80">
        <w:t xml:space="preserve"> bij De Ambrassade</w:t>
      </w:r>
      <w:r w:rsidR="000B606B">
        <w:t>?</w:t>
      </w:r>
      <w:r w:rsidR="00FB2E47">
        <w:t xml:space="preserve"> </w:t>
      </w:r>
      <w:r w:rsidR="00FB2E47" w:rsidRPr="000B2442">
        <w:t xml:space="preserve">(Antwoord max. 1 bladzijde of als je dit liever in een </w:t>
      </w:r>
      <w:proofErr w:type="spellStart"/>
      <w:r w:rsidR="00FB2E47" w:rsidRPr="000B2442">
        <w:t>sfilmpje</w:t>
      </w:r>
      <w:proofErr w:type="spellEnd"/>
      <w:r w:rsidR="00FB2E47" w:rsidRPr="000B2442">
        <w:t xml:space="preserve"> (max 3 minuten), -beeld of iets anders creatiefs beantwoordt, mag dat gerust. Bezorg het ons dan via </w:t>
      </w:r>
      <w:proofErr w:type="spellStart"/>
      <w:r w:rsidR="00FB2E47" w:rsidRPr="000B2442">
        <w:t>WeTransfer</w:t>
      </w:r>
      <w:proofErr w:type="spellEnd"/>
      <w:r w:rsidR="00FB2E47" w:rsidRPr="000B2442">
        <w:t>, Google Drive of eigen kanalen.)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9498"/>
      </w:tblGrid>
      <w:tr w:rsidR="00FB2E47" w:rsidRPr="00FB2E47" w14:paraId="46C81E22" w14:textId="77777777" w:rsidTr="00FB2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48248D4" w14:textId="77777777" w:rsidR="00FB2E47" w:rsidRPr="00FB2E47" w:rsidRDefault="00FB2E47" w:rsidP="00FB2E47">
            <w:pPr>
              <w:pStyle w:val="tabeltekst"/>
            </w:pPr>
          </w:p>
          <w:p w14:paraId="7530E02D" w14:textId="77777777" w:rsidR="00FB2E47" w:rsidRPr="00FB2E47" w:rsidRDefault="00FB2E47" w:rsidP="00FB2E47">
            <w:pPr>
              <w:pStyle w:val="tabeltekst"/>
            </w:pPr>
          </w:p>
          <w:p w14:paraId="6F152584" w14:textId="77777777" w:rsidR="00FB2E47" w:rsidRPr="00FB2E47" w:rsidRDefault="00FB2E47" w:rsidP="00FB2E47">
            <w:pPr>
              <w:pStyle w:val="tabeltekst"/>
            </w:pPr>
          </w:p>
          <w:p w14:paraId="194D2CDF" w14:textId="77777777" w:rsidR="00FB2E47" w:rsidRPr="00FB2E47" w:rsidRDefault="00FB2E47" w:rsidP="00FB2E47">
            <w:pPr>
              <w:pStyle w:val="tabeltekst"/>
            </w:pPr>
          </w:p>
          <w:p w14:paraId="40BF1A7D" w14:textId="77777777" w:rsidR="00FB2E47" w:rsidRPr="00FB2E47" w:rsidRDefault="00FB2E47" w:rsidP="00FB2E47">
            <w:pPr>
              <w:pStyle w:val="tabeltekst"/>
            </w:pPr>
          </w:p>
          <w:p w14:paraId="7E67FF14" w14:textId="77777777" w:rsidR="00FB2E47" w:rsidRPr="00FB2E47" w:rsidRDefault="00FB2E47" w:rsidP="00FB2E47">
            <w:pPr>
              <w:pStyle w:val="tabeltekst"/>
            </w:pPr>
          </w:p>
          <w:p w14:paraId="76B1A204" w14:textId="77777777" w:rsidR="00FB2E47" w:rsidRPr="00FB2E47" w:rsidRDefault="00FB2E47" w:rsidP="00FB2E47">
            <w:pPr>
              <w:pStyle w:val="tabeltekst"/>
            </w:pPr>
          </w:p>
          <w:p w14:paraId="17A1681F" w14:textId="77777777" w:rsidR="00FB2E47" w:rsidRPr="00FB2E47" w:rsidRDefault="00FB2E47" w:rsidP="00FB2E47">
            <w:pPr>
              <w:pStyle w:val="tabeltekst"/>
            </w:pPr>
          </w:p>
          <w:p w14:paraId="262419B2" w14:textId="77777777" w:rsidR="00FB2E47" w:rsidRPr="00FB2E47" w:rsidRDefault="00FB2E47" w:rsidP="00FB2E47">
            <w:pPr>
              <w:pStyle w:val="tabeltekst"/>
            </w:pPr>
          </w:p>
          <w:p w14:paraId="51FA907D" w14:textId="77777777" w:rsidR="00FB2E47" w:rsidRPr="00FB2E47" w:rsidRDefault="00FB2E47" w:rsidP="00FB2E47">
            <w:pPr>
              <w:pStyle w:val="tabeltekst"/>
            </w:pPr>
          </w:p>
          <w:p w14:paraId="1485E88D" w14:textId="77777777" w:rsidR="00FB2E47" w:rsidRPr="00FB2E47" w:rsidRDefault="00FB2E47" w:rsidP="00FB2E47">
            <w:pPr>
              <w:pStyle w:val="tabeltekst"/>
            </w:pPr>
          </w:p>
          <w:p w14:paraId="7037143B" w14:textId="77777777" w:rsidR="00FB2E47" w:rsidRPr="00FB2E47" w:rsidRDefault="00FB2E47" w:rsidP="00FB2E47">
            <w:pPr>
              <w:pStyle w:val="tabeltekst"/>
            </w:pPr>
          </w:p>
          <w:p w14:paraId="0C0FFF51" w14:textId="77777777" w:rsidR="00FB2E47" w:rsidRPr="00FB2E47" w:rsidRDefault="00FB2E47" w:rsidP="00FB2E47">
            <w:pPr>
              <w:pStyle w:val="tabeltekst"/>
            </w:pPr>
          </w:p>
          <w:p w14:paraId="5CC27ED8" w14:textId="77777777" w:rsidR="00FB2E47" w:rsidRPr="00FB2E47" w:rsidRDefault="00FB2E47" w:rsidP="00FB2E47">
            <w:pPr>
              <w:pStyle w:val="tabeltekst"/>
            </w:pPr>
          </w:p>
          <w:p w14:paraId="2C891C0E" w14:textId="77777777" w:rsidR="00FB2E47" w:rsidRPr="00FB2E47" w:rsidRDefault="00FB2E47" w:rsidP="00FB2E47">
            <w:pPr>
              <w:pStyle w:val="tabeltekst"/>
            </w:pPr>
          </w:p>
          <w:p w14:paraId="23061B08" w14:textId="77777777" w:rsidR="00FB2E47" w:rsidRPr="00FB2E47" w:rsidRDefault="00FB2E47" w:rsidP="00FB2E47">
            <w:pPr>
              <w:pStyle w:val="tabeltekst"/>
            </w:pPr>
          </w:p>
          <w:p w14:paraId="3C47C27F" w14:textId="77777777" w:rsidR="00FB2E47" w:rsidRPr="00FB2E47" w:rsidRDefault="00FB2E47" w:rsidP="00FB2E47">
            <w:pPr>
              <w:pStyle w:val="tabeltekst"/>
            </w:pPr>
          </w:p>
          <w:p w14:paraId="27FD4BA5" w14:textId="77777777" w:rsidR="00FB2E47" w:rsidRPr="00FB2E47" w:rsidRDefault="00FB2E47" w:rsidP="00FB2E47">
            <w:pPr>
              <w:pStyle w:val="tabeltekst"/>
            </w:pPr>
          </w:p>
          <w:p w14:paraId="3B4BB3B0" w14:textId="77777777" w:rsidR="00FB2E47" w:rsidRPr="00FB2E47" w:rsidRDefault="00FB2E47" w:rsidP="00FB2E47">
            <w:pPr>
              <w:pStyle w:val="tabeltekst"/>
            </w:pPr>
          </w:p>
          <w:p w14:paraId="623929FF" w14:textId="77777777" w:rsidR="00FB2E47" w:rsidRPr="00FB2E47" w:rsidRDefault="00FB2E47" w:rsidP="00FB2E47">
            <w:pPr>
              <w:pStyle w:val="tabeltekst"/>
            </w:pPr>
          </w:p>
          <w:p w14:paraId="460D0B48" w14:textId="77777777" w:rsidR="00FB2E47" w:rsidRPr="00FB2E47" w:rsidRDefault="00FB2E47" w:rsidP="00FB2E47">
            <w:pPr>
              <w:pStyle w:val="tabeltekst"/>
            </w:pPr>
          </w:p>
          <w:p w14:paraId="7D76955B" w14:textId="77777777" w:rsidR="00FB2E47" w:rsidRPr="00FB2E47" w:rsidRDefault="00FB2E47" w:rsidP="00FB2E47">
            <w:pPr>
              <w:pStyle w:val="tabeltekst"/>
            </w:pPr>
          </w:p>
          <w:p w14:paraId="494CB9D8" w14:textId="77777777" w:rsidR="00FB2E47" w:rsidRPr="00FB2E47" w:rsidRDefault="00FB2E47" w:rsidP="00FB2E47">
            <w:pPr>
              <w:pStyle w:val="tabeltekst"/>
            </w:pPr>
          </w:p>
          <w:p w14:paraId="1F8281FE" w14:textId="77777777" w:rsidR="00FB2E47" w:rsidRPr="00FB2E47" w:rsidRDefault="00FB2E47" w:rsidP="00FB2E47">
            <w:pPr>
              <w:pStyle w:val="tabeltekst"/>
            </w:pPr>
          </w:p>
          <w:p w14:paraId="6CC19DAD" w14:textId="77777777" w:rsidR="00FB2E47" w:rsidRPr="00FB2E47" w:rsidRDefault="00FB2E47" w:rsidP="00FB2E47">
            <w:pPr>
              <w:pStyle w:val="tabeltekst"/>
            </w:pPr>
          </w:p>
          <w:p w14:paraId="25B7161C" w14:textId="77777777" w:rsidR="00FB2E47" w:rsidRPr="00FB2E47" w:rsidRDefault="00FB2E47" w:rsidP="00FB2E47">
            <w:pPr>
              <w:pStyle w:val="tabeltekst"/>
            </w:pPr>
          </w:p>
          <w:p w14:paraId="29558EA7" w14:textId="77777777" w:rsidR="00FB2E47" w:rsidRPr="00FB2E47" w:rsidRDefault="00FB2E47" w:rsidP="00FB2E47">
            <w:pPr>
              <w:pStyle w:val="tabeltekst"/>
            </w:pPr>
          </w:p>
          <w:p w14:paraId="7FAFCCB0" w14:textId="77777777" w:rsidR="00FB2E47" w:rsidRPr="00FB2E47" w:rsidRDefault="00FB2E47" w:rsidP="00FB2E47">
            <w:pPr>
              <w:pStyle w:val="tabeltekst"/>
            </w:pPr>
          </w:p>
          <w:p w14:paraId="5ACADCB9" w14:textId="77777777" w:rsidR="00FB2E47" w:rsidRPr="00FB2E47" w:rsidRDefault="00FB2E47" w:rsidP="00FB2E47">
            <w:pPr>
              <w:pStyle w:val="tabeltekst"/>
            </w:pPr>
          </w:p>
          <w:p w14:paraId="33828E2F" w14:textId="77777777" w:rsidR="00FB2E47" w:rsidRPr="00FB2E47" w:rsidRDefault="00FB2E47" w:rsidP="00FB2E47">
            <w:pPr>
              <w:pStyle w:val="tabeltekst"/>
            </w:pPr>
          </w:p>
          <w:p w14:paraId="329566E9" w14:textId="77777777" w:rsidR="00FB2E47" w:rsidRPr="00FB2E47" w:rsidRDefault="00FB2E47" w:rsidP="00FB2E47">
            <w:pPr>
              <w:pStyle w:val="tabeltekst"/>
            </w:pPr>
          </w:p>
          <w:p w14:paraId="2899B736" w14:textId="77777777" w:rsidR="00FB2E47" w:rsidRPr="00FB2E47" w:rsidRDefault="00FB2E47" w:rsidP="00FB2E47">
            <w:pPr>
              <w:pStyle w:val="tabeltekst"/>
            </w:pPr>
          </w:p>
          <w:p w14:paraId="2C165FCB" w14:textId="77777777" w:rsidR="00FB2E47" w:rsidRPr="00FB2E47" w:rsidRDefault="00FB2E47" w:rsidP="00FB2E47">
            <w:pPr>
              <w:pStyle w:val="tabeltekst"/>
            </w:pPr>
          </w:p>
          <w:p w14:paraId="7165CC07" w14:textId="77777777" w:rsidR="00FB2E47" w:rsidRPr="00FB2E47" w:rsidRDefault="00FB2E47" w:rsidP="00FB2E47">
            <w:pPr>
              <w:pStyle w:val="tabeltekst"/>
            </w:pPr>
          </w:p>
          <w:p w14:paraId="69512E36" w14:textId="77777777" w:rsidR="00FB2E47" w:rsidRPr="00FB2E47" w:rsidRDefault="00FB2E47" w:rsidP="00FB2E47">
            <w:pPr>
              <w:pStyle w:val="tabeltekst"/>
            </w:pPr>
          </w:p>
          <w:p w14:paraId="6A66CF9E" w14:textId="77777777" w:rsidR="00FB2E47" w:rsidRPr="00FB2E47" w:rsidRDefault="00FB2E47" w:rsidP="00FB2E47">
            <w:pPr>
              <w:pStyle w:val="tabeltekst"/>
            </w:pPr>
          </w:p>
          <w:p w14:paraId="0537BFDC" w14:textId="77777777" w:rsidR="00FB2E47" w:rsidRPr="00FB2E47" w:rsidRDefault="00FB2E47" w:rsidP="00FB2E47">
            <w:pPr>
              <w:pStyle w:val="tabeltekst"/>
            </w:pPr>
          </w:p>
        </w:tc>
      </w:tr>
    </w:tbl>
    <w:p w14:paraId="4BF76B74" w14:textId="061A3E74" w:rsidR="00E84D7A" w:rsidRDefault="00E84D7A" w:rsidP="00FB2E47">
      <w:r>
        <w:br w:type="page"/>
      </w:r>
    </w:p>
    <w:p w14:paraId="37DA9A45" w14:textId="70C53237" w:rsidR="00B83822" w:rsidRDefault="00E84D7A" w:rsidP="00E84D7A">
      <w:pPr>
        <w:pStyle w:val="Kop1"/>
      </w:pPr>
      <w:r>
        <w:lastRenderedPageBreak/>
        <w:t>Gebruik van AI</w:t>
      </w:r>
    </w:p>
    <w:p w14:paraId="0605D8B0" w14:textId="364ADC90" w:rsidR="00E84D7A" w:rsidRDefault="00E84D7A" w:rsidP="00FB2E47">
      <w:r>
        <w:t xml:space="preserve">Heb je voor het invullen van dit sollicitatieformulier </w:t>
      </w:r>
      <w:r w:rsidR="007C1095">
        <w:t xml:space="preserve">gebruik gemaakt van </w:t>
      </w:r>
      <w:r w:rsidR="00341879">
        <w:t>Artificiële</w:t>
      </w:r>
      <w:r w:rsidR="007C1095">
        <w:t xml:space="preserve"> intelligentie? Zo ja, hoe heb je dat gebruikt en waarom?</w:t>
      </w:r>
    </w:p>
    <w:p w14:paraId="6BB03C47" w14:textId="77777777" w:rsidR="007C1095" w:rsidRPr="007C1095" w:rsidRDefault="007C1095" w:rsidP="007C1095">
      <w:pPr>
        <w:pStyle w:val="kadertekst"/>
      </w:pPr>
    </w:p>
    <w:p w14:paraId="63055A0A" w14:textId="77777777" w:rsidR="007C1095" w:rsidRPr="007C1095" w:rsidRDefault="007C1095" w:rsidP="007C1095">
      <w:pPr>
        <w:pStyle w:val="kadertekst"/>
      </w:pPr>
    </w:p>
    <w:p w14:paraId="5F5C2159" w14:textId="77777777" w:rsidR="007C1095" w:rsidRPr="007C1095" w:rsidRDefault="007C1095" w:rsidP="007C1095">
      <w:pPr>
        <w:pStyle w:val="kadertekst"/>
      </w:pPr>
    </w:p>
    <w:p w14:paraId="6C784CDD" w14:textId="77777777" w:rsidR="007C1095" w:rsidRPr="007C1095" w:rsidRDefault="007C1095" w:rsidP="007C1095">
      <w:pPr>
        <w:pStyle w:val="kadertekst"/>
      </w:pPr>
    </w:p>
    <w:p w14:paraId="5E29ABF3" w14:textId="77777777" w:rsidR="007C1095" w:rsidRPr="007C1095" w:rsidRDefault="007C1095" w:rsidP="007C1095">
      <w:pPr>
        <w:pStyle w:val="kadertekst"/>
      </w:pPr>
    </w:p>
    <w:p w14:paraId="7FB6783E" w14:textId="77777777" w:rsidR="007C1095" w:rsidRPr="007C1095" w:rsidRDefault="007C1095" w:rsidP="007C1095">
      <w:pPr>
        <w:pStyle w:val="kadertekst"/>
      </w:pPr>
    </w:p>
    <w:p w14:paraId="162FE31A" w14:textId="77777777" w:rsidR="007C1095" w:rsidRPr="007C1095" w:rsidRDefault="007C1095" w:rsidP="007C1095">
      <w:pPr>
        <w:pStyle w:val="kadertekst"/>
      </w:pPr>
    </w:p>
    <w:p w14:paraId="46282A98" w14:textId="77777777" w:rsidR="007C1095" w:rsidRPr="007C1095" w:rsidRDefault="007C1095" w:rsidP="007C1095">
      <w:pPr>
        <w:pStyle w:val="kadertekst"/>
      </w:pPr>
    </w:p>
    <w:p w14:paraId="0DF6F45F" w14:textId="77777777" w:rsidR="007C1095" w:rsidRPr="007C1095" w:rsidRDefault="007C1095" w:rsidP="007C1095">
      <w:pPr>
        <w:pStyle w:val="kadertekst"/>
      </w:pPr>
    </w:p>
    <w:p w14:paraId="56098A3F" w14:textId="77777777" w:rsidR="007C1095" w:rsidRPr="007C1095" w:rsidRDefault="007C1095" w:rsidP="007C1095">
      <w:pPr>
        <w:pStyle w:val="kadertekst"/>
      </w:pPr>
    </w:p>
    <w:p w14:paraId="47097365" w14:textId="77777777" w:rsidR="007C1095" w:rsidRPr="007C1095" w:rsidRDefault="007C1095" w:rsidP="007C1095">
      <w:pPr>
        <w:pStyle w:val="kadertekst"/>
      </w:pPr>
    </w:p>
    <w:p w14:paraId="509CC1BB" w14:textId="77777777" w:rsidR="007C1095" w:rsidRPr="007C1095" w:rsidRDefault="007C1095" w:rsidP="007C1095">
      <w:pPr>
        <w:pStyle w:val="kadertekst"/>
      </w:pPr>
    </w:p>
    <w:p w14:paraId="28C10D2F" w14:textId="77777777" w:rsidR="007C1095" w:rsidRPr="007C1095" w:rsidRDefault="007C1095" w:rsidP="007C1095">
      <w:pPr>
        <w:pStyle w:val="kadertekst"/>
      </w:pPr>
    </w:p>
    <w:p w14:paraId="11238D48" w14:textId="77777777" w:rsidR="007C1095" w:rsidRPr="007C1095" w:rsidRDefault="007C1095" w:rsidP="007C1095">
      <w:pPr>
        <w:pStyle w:val="kadertekst"/>
      </w:pPr>
    </w:p>
    <w:p w14:paraId="1BEFC864" w14:textId="77777777" w:rsidR="007C1095" w:rsidRPr="007C1095" w:rsidRDefault="007C1095" w:rsidP="007C1095">
      <w:pPr>
        <w:pStyle w:val="kadertekst"/>
      </w:pPr>
    </w:p>
    <w:p w14:paraId="58E777DF" w14:textId="77777777" w:rsidR="007C1095" w:rsidRPr="007C1095" w:rsidRDefault="007C1095" w:rsidP="007C1095">
      <w:pPr>
        <w:pStyle w:val="kadertekst"/>
      </w:pPr>
    </w:p>
    <w:p w14:paraId="1A849762" w14:textId="77777777" w:rsidR="007C1095" w:rsidRPr="007C1095" w:rsidRDefault="007C1095" w:rsidP="007C1095">
      <w:pPr>
        <w:pStyle w:val="kadertekst"/>
      </w:pPr>
    </w:p>
    <w:sectPr w:rsidR="007C1095" w:rsidRPr="007C1095" w:rsidSect="00443BC8">
      <w:headerReference w:type="default" r:id="rId16"/>
      <w:type w:val="continuous"/>
      <w:pgSz w:w="11906" w:h="16838" w:code="9"/>
      <w:pgMar w:top="1985" w:right="1247" w:bottom="1191" w:left="1247" w:header="323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40BB2" w14:textId="77777777" w:rsidR="000F0B78" w:rsidRDefault="000F0B78" w:rsidP="00E95A33">
      <w:pPr>
        <w:spacing w:before="0" w:line="240" w:lineRule="auto"/>
      </w:pPr>
      <w:r>
        <w:separator/>
      </w:r>
    </w:p>
  </w:endnote>
  <w:endnote w:type="continuationSeparator" w:id="0">
    <w:p w14:paraId="3DDDE581" w14:textId="77777777" w:rsidR="000F0B78" w:rsidRDefault="000F0B78" w:rsidP="00E95A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1C67" w14:textId="2D7321E9" w:rsidR="000A487B" w:rsidRPr="00D9486F" w:rsidRDefault="00000000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E5CEB5D9E1CD440DB92E18E834121C0D"/>
        </w:placeholder>
        <w:dataBinding w:xpath="/root[1]/titel[1]" w:storeItemID="{CA1B0BD9-A7F3-4B5F-AAF5-B95B599EA456}"/>
        <w:text/>
      </w:sdtPr>
      <w:sdtContent>
        <w:r w:rsidR="00467366" w:rsidRPr="0045590D">
          <w:t>Sollicitatieformulier Participatiemedewerker Jeugdinformatie (m/v/x)</w:t>
        </w:r>
      </w:sdtContent>
    </w:sdt>
    <w:r w:rsidR="000A487B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25-06-03T00:00:00Z">
          <w:dateFormat w:val="d MMMM yyyy"/>
          <w:lid w:val="nl-BE"/>
          <w:storeMappedDataAs w:val="dateTime"/>
          <w:calendar w:val="gregorian"/>
        </w:date>
      </w:sdtPr>
      <w:sdtContent>
        <w:r w:rsidR="001F4F1A">
          <w:t>3 juni 2025</w:t>
        </w:r>
      </w:sdtContent>
    </w:sdt>
    <w:r w:rsidR="000A487B" w:rsidRPr="00D9486F">
      <w:t xml:space="preserve">   •   pagina </w:t>
    </w:r>
    <w:r w:rsidR="000A487B" w:rsidRPr="00D9486F">
      <w:fldChar w:fldCharType="begin"/>
    </w:r>
    <w:r w:rsidR="000A487B" w:rsidRPr="00D9486F">
      <w:instrText>PAGE   \* MERGEFORMAT</w:instrText>
    </w:r>
    <w:r w:rsidR="000A487B" w:rsidRPr="00D9486F">
      <w:fldChar w:fldCharType="separate"/>
    </w:r>
    <w:r w:rsidR="00D02523">
      <w:rPr>
        <w:noProof/>
      </w:rPr>
      <w:t>1</w:t>
    </w:r>
    <w:r w:rsidR="000A487B" w:rsidRPr="00D9486F">
      <w:fldChar w:fldCharType="end"/>
    </w:r>
    <w:r w:rsidR="000A487B" w:rsidRPr="00D9486F">
      <w:t xml:space="preserve"> &gt; </w:t>
    </w:r>
    <w:r w:rsidR="009B2F58">
      <w:rPr>
        <w:noProof/>
      </w:rPr>
      <w:fldChar w:fldCharType="begin"/>
    </w:r>
    <w:r w:rsidR="009B2F58">
      <w:rPr>
        <w:noProof/>
      </w:rPr>
      <w:instrText>NUMPAGES  \* Arabic  \* MERGEFORMAT</w:instrText>
    </w:r>
    <w:r w:rsidR="009B2F58">
      <w:rPr>
        <w:noProof/>
      </w:rPr>
      <w:fldChar w:fldCharType="separate"/>
    </w:r>
    <w:r w:rsidR="00D02523">
      <w:rPr>
        <w:noProof/>
      </w:rPr>
      <w:t>1</w:t>
    </w:r>
    <w:r w:rsidR="009B2F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4D3B8" w14:textId="77777777" w:rsidR="000F0B78" w:rsidRDefault="000F0B78" w:rsidP="001125B4">
      <w:pPr>
        <w:spacing w:after="80"/>
      </w:pPr>
      <w:r>
        <w:t>_________________</w:t>
      </w:r>
    </w:p>
  </w:footnote>
  <w:footnote w:type="continuationSeparator" w:id="0">
    <w:p w14:paraId="533176D8" w14:textId="77777777" w:rsidR="000F0B78" w:rsidRPr="001125B4" w:rsidRDefault="000F0B78" w:rsidP="001125B4">
      <w:pPr>
        <w:spacing w:after="80"/>
      </w:pPr>
      <w:r>
        <w:t>_________________</w:t>
      </w:r>
    </w:p>
  </w:footnote>
  <w:footnote w:type="continuationNotice" w:id="1">
    <w:p w14:paraId="13088C82" w14:textId="77777777" w:rsidR="000F0B78" w:rsidRPr="001125B4" w:rsidRDefault="000F0B78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8DFE" w14:textId="77777777" w:rsidR="000A487B" w:rsidRDefault="002C48E4" w:rsidP="0054649E">
    <w:pPr>
      <w:pStyle w:val="Koptekst"/>
    </w:pPr>
    <w:r>
      <w:rPr>
        <w:noProof/>
      </w:rPr>
      <w:drawing>
        <wp:inline distT="0" distB="0" distL="0" distR="0" wp14:anchorId="3192DE1C" wp14:editId="6A5F9EC1">
          <wp:extent cx="1356747" cy="1105080"/>
          <wp:effectExtent l="0" t="0" r="0" b="0"/>
          <wp:docPr id="2001716963" name="Afbeelding 1" descr="Afbeelding met tekst, Graphics, symbool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16963" name="Afbeelding 1" descr="Afbeelding met tekst, Graphics, symbool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" b="9889"/>
                  <a:stretch/>
                </pic:blipFill>
                <pic:spPr bwMode="auto">
                  <a:xfrm>
                    <a:off x="0" y="0"/>
                    <a:ext cx="1401605" cy="1141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3F0A" w14:textId="77777777" w:rsidR="00492D22" w:rsidRDefault="00492D22">
    <w:pPr>
      <w:pStyle w:val="Koptekst"/>
    </w:pPr>
    <w:r>
      <w:rPr>
        <w:noProof/>
      </w:rPr>
      <w:drawing>
        <wp:inline distT="0" distB="0" distL="0" distR="0" wp14:anchorId="715A2FFF" wp14:editId="2BF03A55">
          <wp:extent cx="1356747" cy="1105080"/>
          <wp:effectExtent l="0" t="0" r="0" b="0"/>
          <wp:docPr id="1838332323" name="Afbeelding 1" descr="Afbeelding met tekst, Graphics, symbool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16963" name="Afbeelding 1" descr="Afbeelding met tekst, Graphics, symbool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" b="9889"/>
                  <a:stretch/>
                </pic:blipFill>
                <pic:spPr bwMode="auto">
                  <a:xfrm>
                    <a:off x="0" y="0"/>
                    <a:ext cx="1401605" cy="1141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CD15" w14:textId="77777777"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39FA898C" wp14:editId="5B7BA250">
          <wp:extent cx="853200" cy="692507"/>
          <wp:effectExtent l="0" t="0" r="4445" b="0"/>
          <wp:docPr id="1707458525" name="Afbeelding 1707458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692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CE17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031802136" o:spid="_x0000_i1025" type="#_x0000_t75" style="width:86pt;height:86pt;visibility:visible;mso-wrap-style:square">
            <v:imagedata r:id="rId1" o:title=""/>
          </v:shape>
        </w:pict>
      </mc:Choice>
      <mc:Fallback>
        <w:drawing>
          <wp:inline distT="0" distB="0" distL="0" distR="0" wp14:anchorId="1D92E0AE" wp14:editId="26C243D6">
            <wp:extent cx="1092200" cy="1092200"/>
            <wp:effectExtent l="0" t="0" r="0" b="0"/>
            <wp:docPr id="2031802136" name="Afbeelding 203180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9C97C93" id="Afbeelding 337705053" o:spid="_x0000_i1025" type="#_x0000_t75" style="width:86pt;height:86pt;visibility:visible;mso-wrap-style:square">
            <v:imagedata r:id="rId3" o:title=""/>
          </v:shape>
        </w:pict>
      </mc:Choice>
      <mc:Fallback>
        <w:drawing>
          <wp:inline distT="0" distB="0" distL="0" distR="0" wp14:anchorId="05B12D4E" wp14:editId="7923C487">
            <wp:extent cx="1092200" cy="1092200"/>
            <wp:effectExtent l="0" t="0" r="0" b="0"/>
            <wp:docPr id="337705053" name="Afbeelding 33770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9C94178" id="Afbeelding 1420170285" o:spid="_x0000_i1025" type="#_x0000_t75" style="width:86pt;height:86pt;visibility:visible;mso-wrap-style:square">
            <v:imagedata r:id="rId5" o:title=""/>
          </v:shape>
        </w:pict>
      </mc:Choice>
      <mc:Fallback>
        <w:drawing>
          <wp:inline distT="0" distB="0" distL="0" distR="0" wp14:anchorId="6C375BE9" wp14:editId="22CDF700">
            <wp:extent cx="1092200" cy="1092200"/>
            <wp:effectExtent l="0" t="0" r="0" b="0"/>
            <wp:docPr id="1420170285" name="Afbeelding 142017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0253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897D39"/>
    <w:multiLevelType w:val="hybridMultilevel"/>
    <w:tmpl w:val="B82CEF8E"/>
    <w:lvl w:ilvl="0" w:tplc="B5B43708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9F2302"/>
    <w:multiLevelType w:val="multilevel"/>
    <w:tmpl w:val="464655FE"/>
    <w:numStyleLink w:val="AMBRASSADEKADERNUM"/>
  </w:abstractNum>
  <w:abstractNum w:abstractNumId="7" w15:restartNumberingAfterBreak="0">
    <w:nsid w:val="13111D6B"/>
    <w:multiLevelType w:val="hybridMultilevel"/>
    <w:tmpl w:val="0F50F024"/>
    <w:lvl w:ilvl="0" w:tplc="5E7AC1E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C5AE9"/>
    <w:multiLevelType w:val="multilevel"/>
    <w:tmpl w:val="E7CE8288"/>
    <w:numStyleLink w:val="AMBRASSADETABELBULLET"/>
  </w:abstractNum>
  <w:abstractNum w:abstractNumId="9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0325D1"/>
    <w:multiLevelType w:val="hybridMultilevel"/>
    <w:tmpl w:val="E0B626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305E"/>
    <w:multiLevelType w:val="multilevel"/>
    <w:tmpl w:val="D8967FE0"/>
    <w:numStyleLink w:val="AMBRASSADEKOPNUM"/>
  </w:abstractNum>
  <w:abstractNum w:abstractNumId="13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A718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F20CB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031010"/>
    <w:multiLevelType w:val="hybridMultilevel"/>
    <w:tmpl w:val="4482801E"/>
    <w:lvl w:ilvl="0" w:tplc="8CC6F90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756423"/>
    <w:multiLevelType w:val="hybridMultilevel"/>
    <w:tmpl w:val="5942906A"/>
    <w:lvl w:ilvl="0" w:tplc="4BE61CA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2C6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C74A4B"/>
    <w:multiLevelType w:val="multilevel"/>
    <w:tmpl w:val="932C76EC"/>
    <w:numStyleLink w:val="AMBRASSADENUM"/>
  </w:abstractNum>
  <w:abstractNum w:abstractNumId="26" w15:restartNumberingAfterBreak="0">
    <w:nsid w:val="5A0F3750"/>
    <w:multiLevelType w:val="singleLevel"/>
    <w:tmpl w:val="ED9C33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7" w15:restartNumberingAfterBreak="0">
    <w:nsid w:val="5BA93B16"/>
    <w:multiLevelType w:val="multilevel"/>
    <w:tmpl w:val="997A7CB4"/>
    <w:numStyleLink w:val="AMBRASSADETABELNUM"/>
  </w:abstractNum>
  <w:abstractNum w:abstractNumId="28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C48B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84458B"/>
    <w:multiLevelType w:val="hybridMultilevel"/>
    <w:tmpl w:val="3F52BAF4"/>
    <w:lvl w:ilvl="0" w:tplc="0CDE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C6A16"/>
    <w:multiLevelType w:val="multilevel"/>
    <w:tmpl w:val="5C1E632A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6B50774"/>
    <w:multiLevelType w:val="hybridMultilevel"/>
    <w:tmpl w:val="19A2A9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A8540D"/>
    <w:multiLevelType w:val="hybridMultilevel"/>
    <w:tmpl w:val="E7927AFE"/>
    <w:lvl w:ilvl="0" w:tplc="A0D0D2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PicBulletId w:val="0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783A140C"/>
    <w:multiLevelType w:val="hybridMultilevel"/>
    <w:tmpl w:val="2EBA1318"/>
    <w:lvl w:ilvl="0" w:tplc="47C241E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B5C01"/>
    <w:multiLevelType w:val="multilevel"/>
    <w:tmpl w:val="D8967FE0"/>
    <w:numStyleLink w:val="AMBRASSADEKOPNUM"/>
  </w:abstractNum>
  <w:abstractNum w:abstractNumId="38" w15:restartNumberingAfterBreak="0">
    <w:nsid w:val="7EE31743"/>
    <w:multiLevelType w:val="hybridMultilevel"/>
    <w:tmpl w:val="BD1A3A58"/>
    <w:lvl w:ilvl="0" w:tplc="6D688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312926">
    <w:abstractNumId w:val="5"/>
  </w:num>
  <w:num w:numId="2" w16cid:durableId="284969495">
    <w:abstractNumId w:val="15"/>
  </w:num>
  <w:num w:numId="3" w16cid:durableId="2089111629">
    <w:abstractNumId w:val="14"/>
  </w:num>
  <w:num w:numId="4" w16cid:durableId="1523740151">
    <w:abstractNumId w:val="6"/>
  </w:num>
  <w:num w:numId="5" w16cid:durableId="24603967">
    <w:abstractNumId w:val="9"/>
  </w:num>
  <w:num w:numId="6" w16cid:durableId="478426894">
    <w:abstractNumId w:val="35"/>
  </w:num>
  <w:num w:numId="7" w16cid:durableId="113061451">
    <w:abstractNumId w:val="4"/>
  </w:num>
  <w:num w:numId="8" w16cid:durableId="837618459">
    <w:abstractNumId w:val="21"/>
  </w:num>
  <w:num w:numId="9" w16cid:durableId="287274863">
    <w:abstractNumId w:val="10"/>
  </w:num>
  <w:num w:numId="10" w16cid:durableId="1394544654">
    <w:abstractNumId w:val="26"/>
  </w:num>
  <w:num w:numId="11" w16cid:durableId="1354306844">
    <w:abstractNumId w:val="25"/>
  </w:num>
  <w:num w:numId="12" w16cid:durableId="2057729607">
    <w:abstractNumId w:val="8"/>
  </w:num>
  <w:num w:numId="13" w16cid:durableId="645936820">
    <w:abstractNumId w:val="27"/>
  </w:num>
  <w:num w:numId="14" w16cid:durableId="461921497">
    <w:abstractNumId w:val="13"/>
  </w:num>
  <w:num w:numId="15" w16cid:durableId="1472359399">
    <w:abstractNumId w:val="1"/>
  </w:num>
  <w:num w:numId="16" w16cid:durableId="1021006614">
    <w:abstractNumId w:val="2"/>
  </w:num>
  <w:num w:numId="17" w16cid:durableId="782647470">
    <w:abstractNumId w:val="37"/>
  </w:num>
  <w:num w:numId="18" w16cid:durableId="1095706868">
    <w:abstractNumId w:val="12"/>
  </w:num>
  <w:num w:numId="19" w16cid:durableId="1404379021">
    <w:abstractNumId w:val="30"/>
  </w:num>
  <w:num w:numId="20" w16cid:durableId="1330669581">
    <w:abstractNumId w:val="28"/>
  </w:num>
  <w:num w:numId="21" w16cid:durableId="1419400526">
    <w:abstractNumId w:val="23"/>
  </w:num>
  <w:num w:numId="22" w16cid:durableId="448277630">
    <w:abstractNumId w:val="34"/>
  </w:num>
  <w:num w:numId="23" w16cid:durableId="1518495700">
    <w:abstractNumId w:val="16"/>
  </w:num>
  <w:num w:numId="24" w16cid:durableId="1626080787">
    <w:abstractNumId w:val="18"/>
  </w:num>
  <w:num w:numId="25" w16cid:durableId="2050567928">
    <w:abstractNumId w:val="7"/>
  </w:num>
  <w:num w:numId="26" w16cid:durableId="1567718750">
    <w:abstractNumId w:val="24"/>
  </w:num>
  <w:num w:numId="27" w16cid:durableId="1699504804">
    <w:abstractNumId w:val="19"/>
  </w:num>
  <w:num w:numId="28" w16cid:durableId="1325737444">
    <w:abstractNumId w:val="17"/>
  </w:num>
  <w:num w:numId="29" w16cid:durableId="1146162204">
    <w:abstractNumId w:val="31"/>
  </w:num>
  <w:num w:numId="30" w16cid:durableId="508100621">
    <w:abstractNumId w:val="38"/>
  </w:num>
  <w:num w:numId="31" w16cid:durableId="420876552">
    <w:abstractNumId w:val="29"/>
  </w:num>
  <w:num w:numId="32" w16cid:durableId="1695229936">
    <w:abstractNumId w:val="0"/>
  </w:num>
  <w:num w:numId="33" w16cid:durableId="1302690610">
    <w:abstractNumId w:val="20"/>
  </w:num>
  <w:num w:numId="34" w16cid:durableId="1236474854">
    <w:abstractNumId w:val="3"/>
  </w:num>
  <w:num w:numId="35" w16cid:durableId="109322809">
    <w:abstractNumId w:val="33"/>
  </w:num>
  <w:num w:numId="36" w16cid:durableId="468130988">
    <w:abstractNumId w:val="11"/>
  </w:num>
  <w:num w:numId="37" w16cid:durableId="866025262">
    <w:abstractNumId w:val="36"/>
  </w:num>
  <w:num w:numId="38" w16cid:durableId="1953198165">
    <w:abstractNumId w:val="22"/>
  </w:num>
  <w:num w:numId="39" w16cid:durableId="2065172515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17"/>
    <w:rsid w:val="000012F1"/>
    <w:rsid w:val="00002604"/>
    <w:rsid w:val="000055F9"/>
    <w:rsid w:val="00005E4E"/>
    <w:rsid w:val="000212C7"/>
    <w:rsid w:val="0003023E"/>
    <w:rsid w:val="00060D21"/>
    <w:rsid w:val="000645F7"/>
    <w:rsid w:val="00071436"/>
    <w:rsid w:val="000A0BB0"/>
    <w:rsid w:val="000A37BD"/>
    <w:rsid w:val="000A487B"/>
    <w:rsid w:val="000B0D95"/>
    <w:rsid w:val="000B606B"/>
    <w:rsid w:val="000C0A17"/>
    <w:rsid w:val="000E7405"/>
    <w:rsid w:val="000F0B78"/>
    <w:rsid w:val="000F23BE"/>
    <w:rsid w:val="000F54DC"/>
    <w:rsid w:val="001043F8"/>
    <w:rsid w:val="00106D70"/>
    <w:rsid w:val="001125B4"/>
    <w:rsid w:val="00112977"/>
    <w:rsid w:val="001152E8"/>
    <w:rsid w:val="00117326"/>
    <w:rsid w:val="0012547C"/>
    <w:rsid w:val="00133362"/>
    <w:rsid w:val="00135868"/>
    <w:rsid w:val="0015054C"/>
    <w:rsid w:val="0015160A"/>
    <w:rsid w:val="00152E59"/>
    <w:rsid w:val="00162854"/>
    <w:rsid w:val="00162A94"/>
    <w:rsid w:val="00166500"/>
    <w:rsid w:val="0017129D"/>
    <w:rsid w:val="0017587B"/>
    <w:rsid w:val="0018047A"/>
    <w:rsid w:val="001A783C"/>
    <w:rsid w:val="001C589D"/>
    <w:rsid w:val="001D64A9"/>
    <w:rsid w:val="001D6AB1"/>
    <w:rsid w:val="001E50FC"/>
    <w:rsid w:val="001F4F1A"/>
    <w:rsid w:val="00202A2F"/>
    <w:rsid w:val="00247C3D"/>
    <w:rsid w:val="002530F2"/>
    <w:rsid w:val="00262FC7"/>
    <w:rsid w:val="0026467C"/>
    <w:rsid w:val="00283EFC"/>
    <w:rsid w:val="0029030D"/>
    <w:rsid w:val="00290E09"/>
    <w:rsid w:val="002C48E4"/>
    <w:rsid w:val="003016F8"/>
    <w:rsid w:val="00311627"/>
    <w:rsid w:val="003201DE"/>
    <w:rsid w:val="003273B4"/>
    <w:rsid w:val="003324FA"/>
    <w:rsid w:val="00336F7E"/>
    <w:rsid w:val="00337A4A"/>
    <w:rsid w:val="00341879"/>
    <w:rsid w:val="003670BA"/>
    <w:rsid w:val="003B2F88"/>
    <w:rsid w:val="003B3E4B"/>
    <w:rsid w:val="003C141A"/>
    <w:rsid w:val="003C760D"/>
    <w:rsid w:val="003D0462"/>
    <w:rsid w:val="003F320F"/>
    <w:rsid w:val="00400926"/>
    <w:rsid w:val="00412891"/>
    <w:rsid w:val="00430C2B"/>
    <w:rsid w:val="00435157"/>
    <w:rsid w:val="00443BC8"/>
    <w:rsid w:val="0045590D"/>
    <w:rsid w:val="00460540"/>
    <w:rsid w:val="00467366"/>
    <w:rsid w:val="00482337"/>
    <w:rsid w:val="00483005"/>
    <w:rsid w:val="004861F1"/>
    <w:rsid w:val="00490D22"/>
    <w:rsid w:val="00491B9C"/>
    <w:rsid w:val="00492D22"/>
    <w:rsid w:val="004A33A0"/>
    <w:rsid w:val="004A57A0"/>
    <w:rsid w:val="004C2114"/>
    <w:rsid w:val="004D30C0"/>
    <w:rsid w:val="004E1A10"/>
    <w:rsid w:val="004F0C70"/>
    <w:rsid w:val="00501460"/>
    <w:rsid w:val="005062ED"/>
    <w:rsid w:val="005223B4"/>
    <w:rsid w:val="00531536"/>
    <w:rsid w:val="00537CFC"/>
    <w:rsid w:val="005417BA"/>
    <w:rsid w:val="0054649E"/>
    <w:rsid w:val="005503A1"/>
    <w:rsid w:val="00560BD6"/>
    <w:rsid w:val="00572FAB"/>
    <w:rsid w:val="00576287"/>
    <w:rsid w:val="00594DFD"/>
    <w:rsid w:val="00595F8A"/>
    <w:rsid w:val="005A48EA"/>
    <w:rsid w:val="005C5534"/>
    <w:rsid w:val="005D2712"/>
    <w:rsid w:val="005D7667"/>
    <w:rsid w:val="005E75B7"/>
    <w:rsid w:val="006005FA"/>
    <w:rsid w:val="0061004D"/>
    <w:rsid w:val="00623FFD"/>
    <w:rsid w:val="006243A9"/>
    <w:rsid w:val="00634162"/>
    <w:rsid w:val="00645E05"/>
    <w:rsid w:val="0066710A"/>
    <w:rsid w:val="00685172"/>
    <w:rsid w:val="006A4542"/>
    <w:rsid w:val="006B5956"/>
    <w:rsid w:val="006C231D"/>
    <w:rsid w:val="006D60CF"/>
    <w:rsid w:val="006D7A54"/>
    <w:rsid w:val="006F1EAB"/>
    <w:rsid w:val="007038D0"/>
    <w:rsid w:val="007052CA"/>
    <w:rsid w:val="0070557C"/>
    <w:rsid w:val="00705C7D"/>
    <w:rsid w:val="00715334"/>
    <w:rsid w:val="00736435"/>
    <w:rsid w:val="00742E96"/>
    <w:rsid w:val="00744D67"/>
    <w:rsid w:val="007474D4"/>
    <w:rsid w:val="0075483C"/>
    <w:rsid w:val="00757F65"/>
    <w:rsid w:val="00760739"/>
    <w:rsid w:val="00764715"/>
    <w:rsid w:val="00770551"/>
    <w:rsid w:val="00773771"/>
    <w:rsid w:val="007A4F4A"/>
    <w:rsid w:val="007B01BB"/>
    <w:rsid w:val="007B2DE2"/>
    <w:rsid w:val="007B42C3"/>
    <w:rsid w:val="007B6819"/>
    <w:rsid w:val="007C0EB2"/>
    <w:rsid w:val="007C1095"/>
    <w:rsid w:val="007C63FC"/>
    <w:rsid w:val="007D0152"/>
    <w:rsid w:val="007D7EED"/>
    <w:rsid w:val="007F72DA"/>
    <w:rsid w:val="00806687"/>
    <w:rsid w:val="008275DA"/>
    <w:rsid w:val="00830AAD"/>
    <w:rsid w:val="00837466"/>
    <w:rsid w:val="0085481C"/>
    <w:rsid w:val="00861DDE"/>
    <w:rsid w:val="0086367B"/>
    <w:rsid w:val="00871935"/>
    <w:rsid w:val="008809F7"/>
    <w:rsid w:val="00882169"/>
    <w:rsid w:val="0088714A"/>
    <w:rsid w:val="0089703C"/>
    <w:rsid w:val="008B209C"/>
    <w:rsid w:val="008C1D80"/>
    <w:rsid w:val="008C6ED0"/>
    <w:rsid w:val="008D6807"/>
    <w:rsid w:val="008E013C"/>
    <w:rsid w:val="008E0B8E"/>
    <w:rsid w:val="008E616E"/>
    <w:rsid w:val="008E7A79"/>
    <w:rsid w:val="008F1F13"/>
    <w:rsid w:val="008F3994"/>
    <w:rsid w:val="0090799E"/>
    <w:rsid w:val="0091323F"/>
    <w:rsid w:val="0093266F"/>
    <w:rsid w:val="009456B3"/>
    <w:rsid w:val="00965112"/>
    <w:rsid w:val="00983444"/>
    <w:rsid w:val="0099527F"/>
    <w:rsid w:val="009976E9"/>
    <w:rsid w:val="009A38F2"/>
    <w:rsid w:val="009B2F58"/>
    <w:rsid w:val="009B6DB0"/>
    <w:rsid w:val="009D7C25"/>
    <w:rsid w:val="009F3D48"/>
    <w:rsid w:val="00A11682"/>
    <w:rsid w:val="00A2690F"/>
    <w:rsid w:val="00A323D7"/>
    <w:rsid w:val="00A33775"/>
    <w:rsid w:val="00A357DC"/>
    <w:rsid w:val="00A42883"/>
    <w:rsid w:val="00A45314"/>
    <w:rsid w:val="00A63449"/>
    <w:rsid w:val="00A657C7"/>
    <w:rsid w:val="00A736D0"/>
    <w:rsid w:val="00A77EC2"/>
    <w:rsid w:val="00AA0AB7"/>
    <w:rsid w:val="00AA7F46"/>
    <w:rsid w:val="00AB37BF"/>
    <w:rsid w:val="00AC3B37"/>
    <w:rsid w:val="00AC4941"/>
    <w:rsid w:val="00AC7103"/>
    <w:rsid w:val="00AD4C26"/>
    <w:rsid w:val="00AD68DA"/>
    <w:rsid w:val="00B04707"/>
    <w:rsid w:val="00B25F02"/>
    <w:rsid w:val="00B30E49"/>
    <w:rsid w:val="00B3350D"/>
    <w:rsid w:val="00B47CBA"/>
    <w:rsid w:val="00B57F01"/>
    <w:rsid w:val="00B60A2C"/>
    <w:rsid w:val="00B70513"/>
    <w:rsid w:val="00B83822"/>
    <w:rsid w:val="00B905BF"/>
    <w:rsid w:val="00B91F10"/>
    <w:rsid w:val="00BC755C"/>
    <w:rsid w:val="00BD6E5F"/>
    <w:rsid w:val="00C13769"/>
    <w:rsid w:val="00C266F0"/>
    <w:rsid w:val="00C40E8F"/>
    <w:rsid w:val="00C423D7"/>
    <w:rsid w:val="00C4619A"/>
    <w:rsid w:val="00C5011D"/>
    <w:rsid w:val="00C744C5"/>
    <w:rsid w:val="00C81C32"/>
    <w:rsid w:val="00C84494"/>
    <w:rsid w:val="00CC3EF5"/>
    <w:rsid w:val="00CE1A84"/>
    <w:rsid w:val="00CF5704"/>
    <w:rsid w:val="00D02523"/>
    <w:rsid w:val="00D03305"/>
    <w:rsid w:val="00D13BB7"/>
    <w:rsid w:val="00D27D5A"/>
    <w:rsid w:val="00D30574"/>
    <w:rsid w:val="00D30659"/>
    <w:rsid w:val="00D44E65"/>
    <w:rsid w:val="00D60AF7"/>
    <w:rsid w:val="00D932A9"/>
    <w:rsid w:val="00D9486F"/>
    <w:rsid w:val="00D949FC"/>
    <w:rsid w:val="00D94CF5"/>
    <w:rsid w:val="00DB02E9"/>
    <w:rsid w:val="00DB2548"/>
    <w:rsid w:val="00DB583D"/>
    <w:rsid w:val="00DC131D"/>
    <w:rsid w:val="00DD0CE4"/>
    <w:rsid w:val="00DE437A"/>
    <w:rsid w:val="00DE4585"/>
    <w:rsid w:val="00DE4672"/>
    <w:rsid w:val="00DE4EB4"/>
    <w:rsid w:val="00DF62FC"/>
    <w:rsid w:val="00E10395"/>
    <w:rsid w:val="00E12926"/>
    <w:rsid w:val="00E17B39"/>
    <w:rsid w:val="00E56808"/>
    <w:rsid w:val="00E62C5F"/>
    <w:rsid w:val="00E63251"/>
    <w:rsid w:val="00E84D7A"/>
    <w:rsid w:val="00E94BDF"/>
    <w:rsid w:val="00E9523C"/>
    <w:rsid w:val="00E95A33"/>
    <w:rsid w:val="00E97580"/>
    <w:rsid w:val="00EA5EAE"/>
    <w:rsid w:val="00EA7E39"/>
    <w:rsid w:val="00EC01AB"/>
    <w:rsid w:val="00ED132E"/>
    <w:rsid w:val="00EE303B"/>
    <w:rsid w:val="00EF5259"/>
    <w:rsid w:val="00F01649"/>
    <w:rsid w:val="00F04128"/>
    <w:rsid w:val="00F23121"/>
    <w:rsid w:val="00F60B28"/>
    <w:rsid w:val="00F73103"/>
    <w:rsid w:val="00FA22D2"/>
    <w:rsid w:val="00FA60B7"/>
    <w:rsid w:val="00FA64C9"/>
    <w:rsid w:val="00FB15A8"/>
    <w:rsid w:val="00FB263C"/>
    <w:rsid w:val="00FB2E47"/>
    <w:rsid w:val="00FD033E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F2D8"/>
  <w15:docId w15:val="{467D89F5-0C58-4B2B-BCE3-F1BF9382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,_kop 1"/>
    <w:basedOn w:val="Standaard"/>
    <w:next w:val="Standaard"/>
    <w:link w:val="Kop1Char"/>
    <w:uiPriority w:val="2"/>
    <w:qFormat/>
    <w:rsid w:val="000C0A17"/>
    <w:pPr>
      <w:keepNext/>
      <w:keepLines/>
      <w:spacing w:before="454" w:after="113"/>
      <w:outlineLvl w:val="0"/>
    </w:pPr>
    <w:rPr>
      <w:rFonts w:ascii="Gilroy SemiBold" w:eastAsiaTheme="majorEastAsia" w:hAnsi="Gilroy Semi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,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20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,_kop 1 Char"/>
    <w:basedOn w:val="Standaardalinea-lettertype"/>
    <w:link w:val="Kop1"/>
    <w:uiPriority w:val="2"/>
    <w:rsid w:val="000C0A17"/>
    <w:rPr>
      <w:rFonts w:ascii="Gilroy SemiBold" w:eastAsiaTheme="majorEastAsia" w:hAnsi="Gilroy Semi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,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0C0A17"/>
    <w:p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1"/>
      </w:numPr>
      <w:ind w:left="357" w:hanging="357"/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2"/>
      </w:numPr>
      <w:ind w:left="357" w:hanging="357"/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3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4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6807"/>
    <w:rPr>
      <w:rFonts w:ascii="Trebuchet MS" w:hAnsi="Trebuchet M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6B3"/>
    <w:pPr>
      <w:pBdr>
        <w:top w:val="single" w:sz="4" w:space="10" w:color="066FB6" w:themeColor="accent1"/>
        <w:bottom w:val="single" w:sz="4" w:space="10" w:color="066FB6" w:themeColor="accent1"/>
      </w:pBdr>
      <w:spacing w:before="360" w:after="360"/>
      <w:ind w:left="864" w:right="864"/>
      <w:jc w:val="center"/>
    </w:pPr>
    <w:rPr>
      <w:i/>
      <w:iCs/>
      <w:color w:val="066FB6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6B3"/>
    <w:rPr>
      <w:rFonts w:ascii="Trebuchet MS" w:hAnsi="Trebuchet MS"/>
      <w:i/>
      <w:iCs/>
      <w:color w:val="066FB6" w:themeColor="accent1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0C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kwileenjob@ambrassade.b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ymaeyaert\De%20Ambrassade%20vzw\Club%20Communicatie%20-%20Microsoft%20Office%20sjablonen\DA%20-%20nota%20(202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74128F4C3545129BCF24C1163B1C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F8495-5556-40CD-A7BD-80DCC2783762}"/>
      </w:docPartPr>
      <w:docPartBody>
        <w:p w:rsidR="001902B1" w:rsidRDefault="001902B1">
          <w:pPr>
            <w:pStyle w:val="6F74128F4C3545129BCF24C1163B1CFE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020545D7ABFE42AF9E186E9F3CD48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E5E01-D7FF-4451-92FE-2CA7F775E7FA}"/>
      </w:docPartPr>
      <w:docPartBody>
        <w:p w:rsidR="001902B1" w:rsidRDefault="001902B1">
          <w:pPr>
            <w:pStyle w:val="020545D7ABFE42AF9E186E9F3CD4870D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E5CEB5D9E1CD440DB92E18E834121C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53845-03FF-49D6-8E7F-2C828FF385C5}"/>
      </w:docPartPr>
      <w:docPartBody>
        <w:p w:rsidR="001902B1" w:rsidRDefault="001902B1">
          <w:pPr>
            <w:pStyle w:val="E5CEB5D9E1CD440DB92E18E834121C0D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17"/>
    <w:rsid w:val="001902B1"/>
    <w:rsid w:val="00430C2B"/>
    <w:rsid w:val="0068282B"/>
    <w:rsid w:val="00882169"/>
    <w:rsid w:val="009C1241"/>
    <w:rsid w:val="009F3D48"/>
    <w:rsid w:val="00A63449"/>
    <w:rsid w:val="00B56C8A"/>
    <w:rsid w:val="00C5011D"/>
    <w:rsid w:val="00E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6F74128F4C3545129BCF24C1163B1CFE">
    <w:name w:val="6F74128F4C3545129BCF24C1163B1CFE"/>
  </w:style>
  <w:style w:type="paragraph" w:customStyle="1" w:styleId="020545D7ABFE42AF9E186E9F3CD4870D">
    <w:name w:val="020545D7ABFE42AF9E186E9F3CD4870D"/>
  </w:style>
  <w:style w:type="paragraph" w:customStyle="1" w:styleId="E5CEB5D9E1CD440DB92E18E834121C0D">
    <w:name w:val="E5CEB5D9E1CD440DB92E18E834121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titel>Sollicitatieformulier Participatiemedewerker Jeugdinformatie (m/v/x)</titel>
  <datum>2025-06-03T00:00:00</datum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45606A6AD354998D08BBF6128FC30" ma:contentTypeVersion="18" ma:contentTypeDescription="Een nieuw document maken." ma:contentTypeScope="" ma:versionID="0b96a6d43904f5bb595236898954a166">
  <xsd:schema xmlns:xsd="http://www.w3.org/2001/XMLSchema" xmlns:xs="http://www.w3.org/2001/XMLSchema" xmlns:p="http://schemas.microsoft.com/office/2006/metadata/properties" xmlns:ns2="6b0d66b4-c73c-488d-8b3f-52303625a445" xmlns:ns3="a1ce3742-7a24-4572-aaca-e763e7a001d8" targetNamespace="http://schemas.microsoft.com/office/2006/metadata/properties" ma:root="true" ma:fieldsID="0c2fabae5d629379ee5c99f7431e3e61" ns2:_="" ns3:_="">
    <xsd:import namespace="6b0d66b4-c73c-488d-8b3f-52303625a445"/>
    <xsd:import namespace="a1ce3742-7a24-4572-aaca-e763e7a0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66b4-c73c-488d-8b3f-52303625a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3742-7a24-4572-aaca-e763e7a00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50124d-3a7d-483d-a913-6399a51438fc}" ma:internalName="TaxCatchAll" ma:showField="CatchAllData" ma:web="a1ce3742-7a24-4572-aaca-e763e7a0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e3742-7a24-4572-aaca-e763e7a001d8" xsi:nil="true"/>
    <lcf76f155ced4ddcb4097134ff3c332f xmlns="6b0d66b4-c73c-488d-8b3f-52303625a44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B0BD9-A7F3-4B5F-AAF5-B95B599EA456}">
  <ds:schemaRefs/>
</ds:datastoreItem>
</file>

<file path=customXml/itemProps2.xml><?xml version="1.0" encoding="utf-8"?>
<ds:datastoreItem xmlns:ds="http://schemas.openxmlformats.org/officeDocument/2006/customXml" ds:itemID="{D9CF6332-249F-4CD0-BD09-B7B89E041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66b4-c73c-488d-8b3f-52303625a445"/>
    <ds:schemaRef ds:uri="a1ce3742-7a24-4572-aaca-e763e7a0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68831-0F42-416F-9B0A-33A174C02229}">
  <ds:schemaRefs>
    <ds:schemaRef ds:uri="http://schemas.microsoft.com/office/2006/metadata/properties"/>
    <ds:schemaRef ds:uri="http://schemas.microsoft.com/office/infopath/2007/PartnerControls"/>
    <ds:schemaRef ds:uri="a1ce3742-7a24-4572-aaca-e763e7a001d8"/>
    <ds:schemaRef ds:uri="6b0d66b4-c73c-488d-8b3f-52303625a445"/>
  </ds:schemaRefs>
</ds:datastoreItem>
</file>

<file path=customXml/itemProps4.xml><?xml version="1.0" encoding="utf-8"?>
<ds:datastoreItem xmlns:ds="http://schemas.openxmlformats.org/officeDocument/2006/customXml" ds:itemID="{56E97161-9055-4055-93CE-575191081A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6AAE5A-4624-43FF-B9E7-B40CDBBA0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 - nota (2023)</Template>
  <TotalTime>29</TotalTime>
  <Pages>7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Lore Van Dongen</dc:creator>
  <cp:keywords/>
  <dc:description/>
  <cp:lastModifiedBy>Jory Maeyaert</cp:lastModifiedBy>
  <cp:revision>11</cp:revision>
  <cp:lastPrinted>2025-06-02T13:28:00Z</cp:lastPrinted>
  <dcterms:created xsi:type="dcterms:W3CDTF">2025-04-30T11:10:00Z</dcterms:created>
  <dcterms:modified xsi:type="dcterms:W3CDTF">2025-06-02T13:44:00Z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0x0101000D745606A6AD354998D08BBF6128FC30</vt:lpwstr>
  </property>
  <property fmtid="{D5CDD505-2E9C-101B-9397-08002B2CF9AE}" pid="3" name="MediaServiceImageTags">
    <vt:lpwstr/>
  </property>
</Properties>
</file>