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88B2E" w14:textId="65C41AF2" w:rsidR="00986522" w:rsidRDefault="00986522" w:rsidP="008C2FD6">
      <w:pPr>
        <w:tabs>
          <w:tab w:val="left" w:pos="739"/>
        </w:tabs>
      </w:pPr>
    </w:p>
    <w:p w14:paraId="23F42063" w14:textId="13CADEBB" w:rsidR="008C2FD6" w:rsidRPr="00A44AD8" w:rsidRDefault="008108B9" w:rsidP="00A44AD8">
      <w:pPr>
        <w:tabs>
          <w:tab w:val="left" w:pos="739"/>
        </w:tabs>
        <w:spacing w:after="360"/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 xml:space="preserve">PERSÖNLICHES MELDEBLATT </w:t>
      </w:r>
      <w:r w:rsidR="00BE24FD">
        <w:rPr>
          <w:b/>
          <w:bCs w:val="0"/>
          <w:sz w:val="28"/>
          <w:szCs w:val="28"/>
        </w:rPr>
        <w:t>LEHRPERSONEN</w:t>
      </w:r>
    </w:p>
    <w:tbl>
      <w:tblPr>
        <w:tblStyle w:val="Tabellenraster1"/>
        <w:tblW w:w="1006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3"/>
      </w:tblGrid>
      <w:tr w:rsidR="008C2FD6" w:rsidRPr="008C2FD6" w14:paraId="2122AF92" w14:textId="77777777" w:rsidTr="008108B9">
        <w:tc>
          <w:tcPr>
            <w:tcW w:w="10063" w:type="dxa"/>
            <w:shd w:val="clear" w:color="auto" w:fill="FAD0D1" w:themeFill="accent6" w:themeFillTint="33"/>
            <w:vAlign w:val="center"/>
          </w:tcPr>
          <w:p w14:paraId="287CB3AD" w14:textId="47876233" w:rsidR="00300AF8" w:rsidRDefault="00945A6B" w:rsidP="00AC5A90">
            <w:pPr>
              <w:pStyle w:val="Listenabsatz"/>
              <w:numPr>
                <w:ilvl w:val="0"/>
                <w:numId w:val="26"/>
              </w:numPr>
              <w:tabs>
                <w:tab w:val="left" w:pos="739"/>
              </w:tabs>
              <w:spacing w:before="120" w:after="120" w:line="240" w:lineRule="auto"/>
              <w:ind w:left="357" w:hanging="357"/>
              <w:contextualSpacing w:val="0"/>
              <w:rPr>
                <w:sz w:val="20"/>
                <w:szCs w:val="20"/>
              </w:rPr>
            </w:pPr>
            <w:r w:rsidRPr="00945A6B">
              <w:rPr>
                <w:sz w:val="20"/>
                <w:szCs w:val="20"/>
              </w:rPr>
              <w:t>Ist nur bei einer erstmaligen Anstellung und nach einem Unterbruch von mehr als 3 Monaten von der Lehrkraft persönlich auszufüllen.</w:t>
            </w:r>
          </w:p>
          <w:p w14:paraId="01D5B666" w14:textId="66B42858" w:rsidR="008C2FD6" w:rsidRPr="004E7DE4" w:rsidRDefault="008C2FD6" w:rsidP="00AC5A90">
            <w:pPr>
              <w:pStyle w:val="Listenabsatz"/>
              <w:numPr>
                <w:ilvl w:val="0"/>
                <w:numId w:val="26"/>
              </w:numPr>
              <w:tabs>
                <w:tab w:val="left" w:pos="739"/>
              </w:tabs>
              <w:spacing w:before="120" w:after="120" w:line="240" w:lineRule="auto"/>
              <w:ind w:left="357" w:hanging="357"/>
              <w:contextualSpacing w:val="0"/>
              <w:rPr>
                <w:sz w:val="20"/>
                <w:szCs w:val="20"/>
              </w:rPr>
            </w:pPr>
            <w:r w:rsidRPr="004E7DE4">
              <w:rPr>
                <w:sz w:val="20"/>
                <w:szCs w:val="20"/>
              </w:rPr>
              <w:t>Lehrperson füllt dieses Formular aus uns stellt es</w:t>
            </w:r>
            <w:r w:rsidR="00C7696A" w:rsidRPr="004E7DE4">
              <w:rPr>
                <w:sz w:val="20"/>
                <w:szCs w:val="20"/>
              </w:rPr>
              <w:t xml:space="preserve"> </w:t>
            </w:r>
            <w:r w:rsidRPr="004E7DE4">
              <w:rPr>
                <w:sz w:val="20"/>
                <w:szCs w:val="20"/>
              </w:rPr>
              <w:t>der Schulleitung/</w:t>
            </w:r>
            <w:r w:rsidR="00331A25">
              <w:rPr>
                <w:sz w:val="20"/>
                <w:szCs w:val="20"/>
              </w:rPr>
              <w:t>p</w:t>
            </w:r>
            <w:r w:rsidRPr="004E7DE4">
              <w:rPr>
                <w:sz w:val="20"/>
                <w:szCs w:val="20"/>
              </w:rPr>
              <w:t>ersonalverantwortlichen</w:t>
            </w:r>
            <w:r w:rsidR="00331A25">
              <w:rPr>
                <w:sz w:val="20"/>
                <w:szCs w:val="20"/>
              </w:rPr>
              <w:t xml:space="preserve"> Person</w:t>
            </w:r>
            <w:r w:rsidRPr="004E7DE4">
              <w:rPr>
                <w:sz w:val="20"/>
                <w:szCs w:val="20"/>
              </w:rPr>
              <w:t xml:space="preserve"> </w:t>
            </w:r>
            <w:r w:rsidR="003F11ED" w:rsidRPr="004E7DE4">
              <w:rPr>
                <w:sz w:val="20"/>
                <w:szCs w:val="20"/>
              </w:rPr>
              <w:t xml:space="preserve">digital </w:t>
            </w:r>
            <w:r w:rsidRPr="004E7DE4">
              <w:rPr>
                <w:sz w:val="20"/>
                <w:szCs w:val="20"/>
              </w:rPr>
              <w:t>zu</w:t>
            </w:r>
            <w:r w:rsidR="008108B9" w:rsidRPr="004E7DE4">
              <w:rPr>
                <w:sz w:val="20"/>
                <w:szCs w:val="20"/>
              </w:rPr>
              <w:t xml:space="preserve"> (inkl. Lehrdiplome falls vorhanden).</w:t>
            </w:r>
            <w:r w:rsidR="008C4727" w:rsidRPr="004E7DE4">
              <w:rPr>
                <w:sz w:val="20"/>
                <w:szCs w:val="20"/>
              </w:rPr>
              <w:t xml:space="preserve"> Beachten Sie die mit dem Stern * markierten Pflichtangaben.</w:t>
            </w:r>
          </w:p>
          <w:p w14:paraId="67AADE65" w14:textId="552B05EC" w:rsidR="00CF69FF" w:rsidRPr="00331A25" w:rsidRDefault="008C2FD6" w:rsidP="00331A25">
            <w:pPr>
              <w:pStyle w:val="Listenabsatz"/>
              <w:numPr>
                <w:ilvl w:val="0"/>
                <w:numId w:val="26"/>
              </w:numPr>
              <w:tabs>
                <w:tab w:val="left" w:pos="739"/>
              </w:tabs>
              <w:spacing w:before="120" w:after="120" w:line="240" w:lineRule="auto"/>
              <w:ind w:left="357" w:hanging="357"/>
              <w:contextualSpacing w:val="0"/>
              <w:rPr>
                <w:sz w:val="20"/>
                <w:szCs w:val="20"/>
              </w:rPr>
            </w:pPr>
            <w:r w:rsidRPr="004E7DE4">
              <w:rPr>
                <w:sz w:val="20"/>
                <w:szCs w:val="20"/>
              </w:rPr>
              <w:t>Schulleitung/Personalverantwortliche</w:t>
            </w:r>
            <w:r w:rsidR="005B5D2E" w:rsidRPr="004E7DE4">
              <w:rPr>
                <w:sz w:val="20"/>
                <w:szCs w:val="20"/>
              </w:rPr>
              <w:t>/r</w:t>
            </w:r>
            <w:r w:rsidRPr="004E7DE4">
              <w:rPr>
                <w:sz w:val="20"/>
                <w:szCs w:val="20"/>
              </w:rPr>
              <w:t xml:space="preserve"> </w:t>
            </w:r>
            <w:r w:rsidR="004854DD" w:rsidRPr="004E7DE4">
              <w:rPr>
                <w:sz w:val="20"/>
                <w:szCs w:val="20"/>
              </w:rPr>
              <w:t>eröffnet</w:t>
            </w:r>
            <w:r w:rsidRPr="004E7DE4">
              <w:rPr>
                <w:sz w:val="20"/>
                <w:szCs w:val="20"/>
              </w:rPr>
              <w:t xml:space="preserve"> eine Anstellung in der SAP-ePM und </w:t>
            </w:r>
            <w:r w:rsidR="004854DD" w:rsidRPr="004E7DE4">
              <w:rPr>
                <w:sz w:val="20"/>
                <w:szCs w:val="20"/>
              </w:rPr>
              <w:t>lädt</w:t>
            </w:r>
            <w:r w:rsidRPr="004E7DE4">
              <w:rPr>
                <w:sz w:val="20"/>
                <w:szCs w:val="20"/>
              </w:rPr>
              <w:t xml:space="preserve"> das </w:t>
            </w:r>
            <w:r w:rsidR="008108B9" w:rsidRPr="004E7DE4">
              <w:rPr>
                <w:sz w:val="20"/>
                <w:szCs w:val="20"/>
              </w:rPr>
              <w:t xml:space="preserve">Meldeblatt und ggf. </w:t>
            </w:r>
            <w:r w:rsidR="00916D44" w:rsidRPr="004E7DE4">
              <w:rPr>
                <w:sz w:val="20"/>
                <w:szCs w:val="20"/>
              </w:rPr>
              <w:t>weitere Dokumente</w:t>
            </w:r>
            <w:r w:rsidR="008108B9" w:rsidRPr="004E7DE4">
              <w:rPr>
                <w:sz w:val="20"/>
                <w:szCs w:val="20"/>
              </w:rPr>
              <w:t xml:space="preserve"> </w:t>
            </w:r>
            <w:r w:rsidR="00916D44" w:rsidRPr="004E7DE4">
              <w:rPr>
                <w:sz w:val="20"/>
                <w:szCs w:val="20"/>
              </w:rPr>
              <w:t xml:space="preserve">(z. B. </w:t>
            </w:r>
            <w:r w:rsidR="008108B9" w:rsidRPr="004E7DE4">
              <w:rPr>
                <w:sz w:val="20"/>
                <w:szCs w:val="20"/>
              </w:rPr>
              <w:t>Lehrdiplome</w:t>
            </w:r>
            <w:r w:rsidR="00916D44" w:rsidRPr="004E7DE4">
              <w:rPr>
                <w:sz w:val="20"/>
                <w:szCs w:val="20"/>
              </w:rPr>
              <w:t>)</w:t>
            </w:r>
            <w:r w:rsidRPr="004E7DE4">
              <w:rPr>
                <w:sz w:val="20"/>
                <w:szCs w:val="20"/>
              </w:rPr>
              <w:t xml:space="preserve"> via SAP-ePM hoch.</w:t>
            </w:r>
          </w:p>
        </w:tc>
      </w:tr>
    </w:tbl>
    <w:p w14:paraId="7AEFB791" w14:textId="77777777" w:rsidR="007417AA" w:rsidRDefault="007417AA" w:rsidP="008C2FD6">
      <w:pPr>
        <w:tabs>
          <w:tab w:val="left" w:pos="739"/>
        </w:tabs>
      </w:pPr>
      <w:bookmarkStart w:id="0" w:name="_Hlk193963027"/>
    </w:p>
    <w:tbl>
      <w:tblPr>
        <w:tblStyle w:val="Tabellenraster1"/>
        <w:tblW w:w="1034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2118"/>
        <w:gridCol w:w="1474"/>
        <w:gridCol w:w="1207"/>
        <w:gridCol w:w="267"/>
        <w:gridCol w:w="236"/>
        <w:gridCol w:w="1894"/>
        <w:gridCol w:w="1483"/>
        <w:gridCol w:w="1635"/>
      </w:tblGrid>
      <w:tr w:rsidR="007417AA" w14:paraId="772C6E2C" w14:textId="77777777" w:rsidTr="00331A25">
        <w:tc>
          <w:tcPr>
            <w:tcW w:w="10348" w:type="dxa"/>
            <w:gridSpan w:val="9"/>
            <w:shd w:val="clear" w:color="auto" w:fill="000000" w:themeFill="text1"/>
          </w:tcPr>
          <w:p w14:paraId="372DE810" w14:textId="78648604" w:rsidR="007417AA" w:rsidRDefault="007417AA" w:rsidP="00E61483">
            <w:pPr>
              <w:pStyle w:val="Listenabsatz"/>
              <w:numPr>
                <w:ilvl w:val="0"/>
                <w:numId w:val="29"/>
              </w:numPr>
              <w:tabs>
                <w:tab w:val="left" w:pos="739"/>
              </w:tabs>
              <w:spacing w:before="120" w:after="120"/>
            </w:pPr>
            <w:r w:rsidRPr="007417AA">
              <w:t>Persönliche Angaben</w:t>
            </w:r>
          </w:p>
        </w:tc>
      </w:tr>
      <w:tr w:rsidR="00E80183" w14:paraId="1AE17CA7" w14:textId="77777777" w:rsidTr="00331A25">
        <w:tc>
          <w:tcPr>
            <w:tcW w:w="2152" w:type="dxa"/>
            <w:gridSpan w:val="2"/>
            <w:tcBorders>
              <w:bottom w:val="dotted" w:sz="4" w:space="0" w:color="BFBFBF" w:themeColor="background1" w:themeShade="BF"/>
            </w:tcBorders>
          </w:tcPr>
          <w:p w14:paraId="2E94860C" w14:textId="06B110B1" w:rsidR="00E80183" w:rsidRPr="00B10D53" w:rsidRDefault="00E80183" w:rsidP="007417AA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B10D53">
              <w:rPr>
                <w:sz w:val="18"/>
                <w:szCs w:val="18"/>
              </w:rPr>
              <w:t>Anrede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1474" w:type="dxa"/>
            <w:tcBorders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39A21F6A" w14:textId="45188522" w:rsidR="00E80183" w:rsidRPr="00B10D53" w:rsidRDefault="00E80183" w:rsidP="007417AA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B10D5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D53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</w:rPr>
            </w:r>
            <w:r w:rsidR="00000000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B10D53">
              <w:rPr>
                <w:rFonts w:ascii="Arial" w:hAnsi="Arial"/>
                <w:sz w:val="18"/>
                <w:szCs w:val="18"/>
              </w:rPr>
              <w:fldChar w:fldCharType="end"/>
            </w:r>
            <w:r w:rsidRPr="00B10D53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Herr</w:t>
            </w:r>
          </w:p>
        </w:tc>
        <w:tc>
          <w:tcPr>
            <w:tcW w:w="1474" w:type="dxa"/>
            <w:gridSpan w:val="2"/>
            <w:tcBorders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12E74D29" w14:textId="3C6897A3" w:rsidR="00E80183" w:rsidRPr="00B10D53" w:rsidRDefault="00E80183" w:rsidP="007417AA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B10D5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D53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</w:rPr>
            </w:r>
            <w:r w:rsidR="00000000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B10D53">
              <w:rPr>
                <w:rFonts w:ascii="Arial" w:hAnsi="Arial"/>
                <w:sz w:val="18"/>
                <w:szCs w:val="18"/>
              </w:rPr>
              <w:fldChar w:fldCharType="end"/>
            </w:r>
            <w:r w:rsidRPr="00B10D53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Frau</w:t>
            </w:r>
          </w:p>
        </w:tc>
        <w:tc>
          <w:tcPr>
            <w:tcW w:w="236" w:type="dxa"/>
          </w:tcPr>
          <w:p w14:paraId="4E87C65B" w14:textId="77777777" w:rsidR="00E80183" w:rsidRDefault="00E80183" w:rsidP="007417AA">
            <w:pPr>
              <w:tabs>
                <w:tab w:val="left" w:pos="739"/>
              </w:tabs>
              <w:spacing w:before="120" w:after="120"/>
            </w:pPr>
          </w:p>
        </w:tc>
        <w:tc>
          <w:tcPr>
            <w:tcW w:w="1894" w:type="dxa"/>
            <w:tcBorders>
              <w:bottom w:val="dotted" w:sz="4" w:space="0" w:color="BFBFBF" w:themeColor="background1" w:themeShade="BF"/>
            </w:tcBorders>
          </w:tcPr>
          <w:p w14:paraId="49D16E32" w14:textId="20FEEC5A" w:rsidR="00E80183" w:rsidRPr="00FA24FA" w:rsidRDefault="00E80183" w:rsidP="007417AA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FA24FA">
              <w:rPr>
                <w:sz w:val="18"/>
                <w:szCs w:val="18"/>
              </w:rPr>
              <w:t>Sprache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1483" w:type="dxa"/>
            <w:tcBorders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343D4966" w14:textId="77B1425F" w:rsidR="00E80183" w:rsidRDefault="00E80183" w:rsidP="007417AA">
            <w:pPr>
              <w:tabs>
                <w:tab w:val="left" w:pos="739"/>
              </w:tabs>
              <w:spacing w:before="120" w:after="120"/>
            </w:pPr>
            <w:r w:rsidRPr="00E8018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0183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</w:rPr>
            </w:r>
            <w:r w:rsidR="00000000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E80183">
              <w:rPr>
                <w:rFonts w:ascii="Arial" w:hAnsi="Arial"/>
                <w:sz w:val="18"/>
                <w:szCs w:val="18"/>
              </w:rPr>
              <w:fldChar w:fldCharType="end"/>
            </w:r>
            <w:r w:rsidRPr="00E80183">
              <w:rPr>
                <w:rFonts w:ascii="Arial" w:hAnsi="Arial"/>
                <w:sz w:val="18"/>
                <w:szCs w:val="18"/>
              </w:rPr>
              <w:t xml:space="preserve"> Deutsch</w:t>
            </w:r>
          </w:p>
        </w:tc>
        <w:tc>
          <w:tcPr>
            <w:tcW w:w="1635" w:type="dxa"/>
            <w:tcBorders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027D458A" w14:textId="24B4EA50" w:rsidR="00E80183" w:rsidRDefault="00E80183" w:rsidP="007417AA">
            <w:pPr>
              <w:tabs>
                <w:tab w:val="left" w:pos="739"/>
              </w:tabs>
              <w:spacing w:before="120" w:after="120"/>
            </w:pPr>
            <w:r w:rsidRPr="00E8018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0183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</w:rPr>
            </w:r>
            <w:r w:rsidR="00000000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E80183">
              <w:rPr>
                <w:rFonts w:ascii="Arial" w:hAnsi="Arial"/>
                <w:sz w:val="18"/>
                <w:szCs w:val="18"/>
              </w:rPr>
              <w:fldChar w:fldCharType="end"/>
            </w:r>
            <w:r w:rsidRPr="00E80183">
              <w:rPr>
                <w:rFonts w:ascii="Arial" w:hAnsi="Arial"/>
                <w:sz w:val="18"/>
                <w:szCs w:val="18"/>
              </w:rPr>
              <w:t xml:space="preserve"> Französisch</w:t>
            </w:r>
          </w:p>
        </w:tc>
      </w:tr>
      <w:tr w:rsidR="007417AA" w14:paraId="33C0EB77" w14:textId="77777777" w:rsidTr="00331A25">
        <w:tc>
          <w:tcPr>
            <w:tcW w:w="2152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</w:tcPr>
          <w:p w14:paraId="5777CB04" w14:textId="51DA16D0" w:rsidR="007417AA" w:rsidRPr="00B10D53" w:rsidRDefault="007417AA" w:rsidP="007417AA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B10D53">
              <w:rPr>
                <w:sz w:val="18"/>
                <w:szCs w:val="18"/>
              </w:rPr>
              <w:t>Nachname</w:t>
            </w:r>
            <w:r w:rsidR="004E7DE4">
              <w:rPr>
                <w:sz w:val="18"/>
                <w:szCs w:val="18"/>
              </w:rPr>
              <w:t>*</w:t>
            </w:r>
          </w:p>
        </w:tc>
        <w:tc>
          <w:tcPr>
            <w:tcW w:w="2948" w:type="dxa"/>
            <w:gridSpan w:val="3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29B439B6" w14:textId="4EB04ED2" w:rsidR="007417AA" w:rsidRPr="00B10D53" w:rsidRDefault="00B9023A" w:rsidP="007417AA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CD41B8">
              <w:rPr>
                <w:sz w:val="18"/>
                <w:szCs w:val="18"/>
              </w:rPr>
              <w:t> </w:t>
            </w:r>
            <w:r w:rsidR="00CD41B8">
              <w:rPr>
                <w:sz w:val="18"/>
                <w:szCs w:val="18"/>
              </w:rPr>
              <w:t> </w:t>
            </w:r>
            <w:r w:rsidR="00CD41B8">
              <w:rPr>
                <w:sz w:val="18"/>
                <w:szCs w:val="18"/>
              </w:rPr>
              <w:t> </w:t>
            </w:r>
            <w:r w:rsidR="00CD41B8">
              <w:rPr>
                <w:sz w:val="18"/>
                <w:szCs w:val="18"/>
              </w:rPr>
              <w:t> </w:t>
            </w:r>
            <w:r w:rsidR="00CD41B8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36" w:type="dxa"/>
          </w:tcPr>
          <w:p w14:paraId="0216CC1E" w14:textId="77777777" w:rsidR="007417AA" w:rsidRDefault="007417AA" w:rsidP="007417AA">
            <w:pPr>
              <w:tabs>
                <w:tab w:val="left" w:pos="739"/>
              </w:tabs>
              <w:spacing w:before="120" w:after="120"/>
            </w:pPr>
          </w:p>
        </w:tc>
        <w:tc>
          <w:tcPr>
            <w:tcW w:w="1894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</w:tcPr>
          <w:p w14:paraId="3FA15BF0" w14:textId="6EBE0365" w:rsidR="007417AA" w:rsidRPr="00FA24FA" w:rsidRDefault="00F14641" w:rsidP="007417AA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FA24FA">
              <w:rPr>
                <w:sz w:val="18"/>
                <w:szCs w:val="18"/>
              </w:rPr>
              <w:t>Telefon-Nr.</w:t>
            </w:r>
            <w:r w:rsidR="004E7DE4">
              <w:rPr>
                <w:sz w:val="18"/>
                <w:szCs w:val="18"/>
              </w:rPr>
              <w:t>*</w:t>
            </w:r>
          </w:p>
        </w:tc>
        <w:tc>
          <w:tcPr>
            <w:tcW w:w="3118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2C50D325" w14:textId="2C26B1A9" w:rsidR="007417AA" w:rsidRDefault="00B9023A" w:rsidP="00724362">
            <w:pPr>
              <w:tabs>
                <w:tab w:val="left" w:pos="1005"/>
              </w:tabs>
              <w:spacing w:before="120" w:after="120"/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417AA" w14:paraId="3F8EF7A0" w14:textId="77777777" w:rsidTr="00331A25">
        <w:tc>
          <w:tcPr>
            <w:tcW w:w="2152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</w:tcPr>
          <w:p w14:paraId="0B15F07A" w14:textId="36AA1277" w:rsidR="007417AA" w:rsidRPr="00B10D53" w:rsidRDefault="007417AA" w:rsidP="007417AA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B10D53">
              <w:rPr>
                <w:sz w:val="18"/>
                <w:szCs w:val="18"/>
              </w:rPr>
              <w:t>Vorname</w:t>
            </w:r>
            <w:r w:rsidR="004E7DE4">
              <w:rPr>
                <w:sz w:val="18"/>
                <w:szCs w:val="18"/>
              </w:rPr>
              <w:t>*</w:t>
            </w:r>
          </w:p>
        </w:tc>
        <w:tc>
          <w:tcPr>
            <w:tcW w:w="2948" w:type="dxa"/>
            <w:gridSpan w:val="3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63B72D4B" w14:textId="16B12A07" w:rsidR="007417AA" w:rsidRPr="00B10D53" w:rsidRDefault="00B9023A" w:rsidP="007417AA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C001FF">
              <w:rPr>
                <w:sz w:val="18"/>
                <w:szCs w:val="18"/>
              </w:rPr>
              <w:t> </w:t>
            </w:r>
            <w:r w:rsidR="00C001FF">
              <w:rPr>
                <w:sz w:val="18"/>
                <w:szCs w:val="18"/>
              </w:rPr>
              <w:t> </w:t>
            </w:r>
            <w:r w:rsidR="00C001FF">
              <w:rPr>
                <w:sz w:val="18"/>
                <w:szCs w:val="18"/>
              </w:rPr>
              <w:t> </w:t>
            </w:r>
            <w:r w:rsidR="00C001FF">
              <w:rPr>
                <w:sz w:val="18"/>
                <w:szCs w:val="18"/>
              </w:rPr>
              <w:t> </w:t>
            </w:r>
            <w:r w:rsidR="00C001FF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</w:tcPr>
          <w:p w14:paraId="05518033" w14:textId="77777777" w:rsidR="007417AA" w:rsidRDefault="007417AA" w:rsidP="007417AA">
            <w:pPr>
              <w:tabs>
                <w:tab w:val="left" w:pos="739"/>
              </w:tabs>
              <w:spacing w:before="120" w:after="120"/>
            </w:pPr>
          </w:p>
        </w:tc>
        <w:tc>
          <w:tcPr>
            <w:tcW w:w="1894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</w:tcPr>
          <w:p w14:paraId="22AFD1DC" w14:textId="0A953D92" w:rsidR="007417AA" w:rsidRPr="00FA24FA" w:rsidRDefault="00F14641" w:rsidP="007417AA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FA24FA">
              <w:rPr>
                <w:sz w:val="18"/>
                <w:szCs w:val="18"/>
              </w:rPr>
              <w:t>E-Mailadresse</w:t>
            </w:r>
            <w:r w:rsidR="004E7DE4">
              <w:rPr>
                <w:sz w:val="18"/>
                <w:szCs w:val="18"/>
              </w:rPr>
              <w:t>*</w:t>
            </w:r>
          </w:p>
        </w:tc>
        <w:tc>
          <w:tcPr>
            <w:tcW w:w="3118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4E12BAA4" w14:textId="2DA341F6" w:rsidR="007417AA" w:rsidRDefault="00B9023A" w:rsidP="007417AA">
            <w:pPr>
              <w:tabs>
                <w:tab w:val="left" w:pos="739"/>
              </w:tabs>
              <w:spacing w:before="120" w:after="120"/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417AA" w14:paraId="067CB981" w14:textId="77777777" w:rsidTr="00331A25">
        <w:tc>
          <w:tcPr>
            <w:tcW w:w="2152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</w:tcPr>
          <w:p w14:paraId="6ABE8AFE" w14:textId="35931E19" w:rsidR="007417AA" w:rsidRPr="00B10D53" w:rsidRDefault="007417AA" w:rsidP="007417AA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B10D53">
              <w:rPr>
                <w:sz w:val="18"/>
                <w:szCs w:val="18"/>
              </w:rPr>
              <w:t>Geburtsdatum</w:t>
            </w:r>
            <w:r w:rsidR="004E7DE4">
              <w:rPr>
                <w:sz w:val="18"/>
                <w:szCs w:val="18"/>
              </w:rPr>
              <w:t>*</w:t>
            </w:r>
          </w:p>
        </w:tc>
        <w:tc>
          <w:tcPr>
            <w:tcW w:w="2948" w:type="dxa"/>
            <w:gridSpan w:val="3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2AE71242" w14:textId="38036C3B" w:rsidR="007417AA" w:rsidRPr="00B10D53" w:rsidRDefault="00B9023A" w:rsidP="007417AA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</w:tcPr>
          <w:p w14:paraId="7DB43B99" w14:textId="77777777" w:rsidR="007417AA" w:rsidRDefault="007417AA" w:rsidP="007417AA">
            <w:pPr>
              <w:tabs>
                <w:tab w:val="left" w:pos="739"/>
              </w:tabs>
              <w:spacing w:before="120" w:after="120"/>
            </w:pPr>
          </w:p>
        </w:tc>
        <w:tc>
          <w:tcPr>
            <w:tcW w:w="1894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</w:tcPr>
          <w:p w14:paraId="065F63AE" w14:textId="1A67B187" w:rsidR="007417AA" w:rsidRPr="00FA24FA" w:rsidRDefault="00F14641" w:rsidP="007417AA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FA24FA">
              <w:rPr>
                <w:sz w:val="18"/>
                <w:szCs w:val="18"/>
              </w:rPr>
              <w:t>Wohnadresse</w:t>
            </w:r>
            <w:r w:rsidR="004E7DE4">
              <w:rPr>
                <w:sz w:val="18"/>
                <w:szCs w:val="18"/>
              </w:rPr>
              <w:t>*</w:t>
            </w:r>
          </w:p>
        </w:tc>
        <w:tc>
          <w:tcPr>
            <w:tcW w:w="3118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147FD0DF" w14:textId="3C2F5031" w:rsidR="007417AA" w:rsidRDefault="00B9023A" w:rsidP="007417AA">
            <w:pPr>
              <w:tabs>
                <w:tab w:val="left" w:pos="739"/>
              </w:tabs>
              <w:spacing w:before="120" w:after="120"/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417AA" w14:paraId="79EA42EA" w14:textId="77777777" w:rsidTr="00331A25">
        <w:tc>
          <w:tcPr>
            <w:tcW w:w="2152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</w:tcPr>
          <w:p w14:paraId="79E55011" w14:textId="67F667C4" w:rsidR="007417AA" w:rsidRPr="00B10D53" w:rsidRDefault="004E7DE4" w:rsidP="007417AA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</w:t>
            </w:r>
            <w:r w:rsidR="007417AA" w:rsidRPr="00B10D53">
              <w:rPr>
                <w:sz w:val="18"/>
                <w:szCs w:val="18"/>
              </w:rPr>
              <w:t>-Nummer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2948" w:type="dxa"/>
            <w:gridSpan w:val="3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6D3DA3F2" w14:textId="48DE5EC1" w:rsidR="007417AA" w:rsidRPr="00B10D53" w:rsidRDefault="00C001FF" w:rsidP="007417AA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756. </w:t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</w:tcPr>
          <w:p w14:paraId="70C759D8" w14:textId="77777777" w:rsidR="007417AA" w:rsidRDefault="007417AA" w:rsidP="007417AA">
            <w:pPr>
              <w:tabs>
                <w:tab w:val="left" w:pos="739"/>
              </w:tabs>
              <w:spacing w:before="120" w:after="120"/>
            </w:pPr>
          </w:p>
        </w:tc>
        <w:tc>
          <w:tcPr>
            <w:tcW w:w="1894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</w:tcPr>
          <w:p w14:paraId="2ACEB911" w14:textId="17125752" w:rsidR="007417AA" w:rsidRPr="00FA24FA" w:rsidRDefault="00453496" w:rsidP="007417AA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FA24FA">
              <w:rPr>
                <w:sz w:val="18"/>
                <w:szCs w:val="18"/>
              </w:rPr>
              <w:t>PLZ</w:t>
            </w:r>
            <w:r w:rsidR="00267DF2">
              <w:rPr>
                <w:sz w:val="18"/>
                <w:szCs w:val="18"/>
              </w:rPr>
              <w:t xml:space="preserve"> und Ort</w:t>
            </w:r>
            <w:r w:rsidR="004E7DE4">
              <w:rPr>
                <w:sz w:val="18"/>
                <w:szCs w:val="18"/>
              </w:rPr>
              <w:t>*</w:t>
            </w:r>
          </w:p>
        </w:tc>
        <w:tc>
          <w:tcPr>
            <w:tcW w:w="3118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579E95EB" w14:textId="527AC18E" w:rsidR="007417AA" w:rsidRDefault="00B9023A" w:rsidP="007417AA">
            <w:pPr>
              <w:tabs>
                <w:tab w:val="left" w:pos="739"/>
              </w:tabs>
              <w:spacing w:before="120" w:after="120"/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F14641" w14:paraId="7CF9FD3B" w14:textId="77777777" w:rsidTr="00331A25">
        <w:tc>
          <w:tcPr>
            <w:tcW w:w="2152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</w:tcPr>
          <w:p w14:paraId="444CA101" w14:textId="72F7BD5D" w:rsidR="00F14641" w:rsidRPr="00B10D53" w:rsidRDefault="00453496" w:rsidP="007417AA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B10D53">
              <w:rPr>
                <w:sz w:val="18"/>
                <w:szCs w:val="18"/>
              </w:rPr>
              <w:t>Nationalität</w:t>
            </w:r>
            <w:r w:rsidR="004E7DE4">
              <w:rPr>
                <w:sz w:val="18"/>
                <w:szCs w:val="18"/>
              </w:rPr>
              <w:t>*</w:t>
            </w:r>
          </w:p>
        </w:tc>
        <w:tc>
          <w:tcPr>
            <w:tcW w:w="2948" w:type="dxa"/>
            <w:gridSpan w:val="3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4AC98EE3" w14:textId="68507864" w:rsidR="00F14641" w:rsidRPr="00B10D53" w:rsidRDefault="00B9023A" w:rsidP="007417AA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</w:tcPr>
          <w:p w14:paraId="317B670B" w14:textId="77777777" w:rsidR="00F14641" w:rsidRDefault="00F14641" w:rsidP="007417AA">
            <w:pPr>
              <w:tabs>
                <w:tab w:val="left" w:pos="739"/>
              </w:tabs>
              <w:spacing w:before="120" w:after="120"/>
            </w:pPr>
          </w:p>
        </w:tc>
        <w:tc>
          <w:tcPr>
            <w:tcW w:w="1894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</w:tcPr>
          <w:p w14:paraId="662CDCE5" w14:textId="35AC9F02" w:rsidR="00F14641" w:rsidRPr="00FA24FA" w:rsidRDefault="00267DF2" w:rsidP="007417AA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Land</w:t>
            </w:r>
            <w:r w:rsidR="004E7DE4">
              <w:rPr>
                <w:sz w:val="18"/>
                <w:szCs w:val="18"/>
              </w:rPr>
              <w:t>*</w:t>
            </w:r>
          </w:p>
        </w:tc>
        <w:tc>
          <w:tcPr>
            <w:tcW w:w="3118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62233D78" w14:textId="6F07AA4A" w:rsidR="00F14641" w:rsidRDefault="00B9023A" w:rsidP="007417AA">
            <w:pPr>
              <w:tabs>
                <w:tab w:val="left" w:pos="739"/>
              </w:tabs>
              <w:spacing w:before="120" w:after="120"/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80183" w14:paraId="213D0AC0" w14:textId="77777777" w:rsidTr="00331A25">
        <w:trPr>
          <w:trHeight w:val="142"/>
        </w:trPr>
        <w:tc>
          <w:tcPr>
            <w:tcW w:w="2152" w:type="dxa"/>
            <w:gridSpan w:val="2"/>
            <w:vMerge w:val="restart"/>
            <w:tcBorders>
              <w:top w:val="dotted" w:sz="4" w:space="0" w:color="BFBFBF" w:themeColor="background1" w:themeShade="BF"/>
            </w:tcBorders>
          </w:tcPr>
          <w:p w14:paraId="7E97BD59" w14:textId="25289FF5" w:rsidR="00E80183" w:rsidRPr="00B10D53" w:rsidRDefault="00E80183" w:rsidP="004E7DE4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B10D53">
              <w:rPr>
                <w:sz w:val="18"/>
                <w:szCs w:val="18"/>
              </w:rPr>
              <w:t>Zivilstand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2681" w:type="dxa"/>
            <w:gridSpan w:val="2"/>
            <w:tcBorders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52BF93DB" w14:textId="6C085104" w:rsidR="00E80183" w:rsidRPr="00B10D53" w:rsidRDefault="00E80183" w:rsidP="00A57F9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703"/>
                <w:tab w:val="left" w:pos="4759"/>
              </w:tabs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AE7045">
              <w:rPr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7045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AE7045">
              <w:rPr>
                <w:sz w:val="18"/>
                <w:szCs w:val="18"/>
              </w:rPr>
              <w:fldChar w:fldCharType="end"/>
            </w:r>
            <w:r w:rsidRPr="00AE7045">
              <w:rPr>
                <w:sz w:val="18"/>
                <w:szCs w:val="18"/>
              </w:rPr>
              <w:t xml:space="preserve"> Ledig</w:t>
            </w:r>
          </w:p>
        </w:tc>
        <w:tc>
          <w:tcPr>
            <w:tcW w:w="2397" w:type="dxa"/>
            <w:gridSpan w:val="3"/>
            <w:tcBorders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1A981925" w14:textId="44E239D2" w:rsidR="00E80183" w:rsidRPr="00B10D53" w:rsidRDefault="00E80183" w:rsidP="00A57F9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703"/>
                <w:tab w:val="left" w:pos="4759"/>
              </w:tabs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AE7045">
              <w:rPr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7045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AE7045">
              <w:rPr>
                <w:sz w:val="18"/>
                <w:szCs w:val="18"/>
              </w:rPr>
              <w:fldChar w:fldCharType="end"/>
            </w:r>
            <w:r w:rsidRPr="00AE7045">
              <w:rPr>
                <w:sz w:val="18"/>
                <w:szCs w:val="18"/>
              </w:rPr>
              <w:t xml:space="preserve"> Verheiratet</w:t>
            </w:r>
          </w:p>
        </w:tc>
        <w:tc>
          <w:tcPr>
            <w:tcW w:w="3118" w:type="dxa"/>
            <w:gridSpan w:val="2"/>
            <w:tcBorders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70A912A4" w14:textId="413CDFA6" w:rsidR="00E80183" w:rsidRPr="00B10D53" w:rsidRDefault="00E80183" w:rsidP="00A57F9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703"/>
                <w:tab w:val="left" w:pos="4759"/>
              </w:tabs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AE7045">
              <w:rPr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7045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AE7045">
              <w:rPr>
                <w:sz w:val="18"/>
                <w:szCs w:val="18"/>
              </w:rPr>
              <w:fldChar w:fldCharType="end"/>
            </w:r>
            <w:r w:rsidRPr="00AE7045">
              <w:rPr>
                <w:sz w:val="18"/>
                <w:szCs w:val="18"/>
              </w:rPr>
              <w:t xml:space="preserve"> Verwitwet</w:t>
            </w:r>
          </w:p>
        </w:tc>
      </w:tr>
      <w:tr w:rsidR="00E80183" w14:paraId="71125A91" w14:textId="77777777" w:rsidTr="00331A25">
        <w:trPr>
          <w:trHeight w:val="141"/>
        </w:trPr>
        <w:tc>
          <w:tcPr>
            <w:tcW w:w="2152" w:type="dxa"/>
            <w:gridSpan w:val="2"/>
            <w:vMerge/>
            <w:tcBorders>
              <w:bottom w:val="dotted" w:sz="4" w:space="0" w:color="BFBFBF" w:themeColor="background1" w:themeShade="BF"/>
            </w:tcBorders>
          </w:tcPr>
          <w:p w14:paraId="175B84BC" w14:textId="77777777" w:rsidR="00E80183" w:rsidRPr="00B10D53" w:rsidRDefault="00E80183" w:rsidP="004E7DE4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681" w:type="dxa"/>
            <w:gridSpan w:val="2"/>
            <w:tcBorders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51DB25E8" w14:textId="158D2EF5" w:rsidR="00E80183" w:rsidRPr="00B10D53" w:rsidRDefault="00E80183" w:rsidP="00A57F9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703"/>
                <w:tab w:val="left" w:pos="4759"/>
              </w:tabs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AE7045">
              <w:rPr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7045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AE7045">
              <w:rPr>
                <w:sz w:val="18"/>
                <w:szCs w:val="18"/>
              </w:rPr>
              <w:fldChar w:fldCharType="end"/>
            </w:r>
            <w:r w:rsidRPr="00AE7045">
              <w:rPr>
                <w:sz w:val="18"/>
                <w:szCs w:val="18"/>
              </w:rPr>
              <w:t xml:space="preserve"> Geschieden</w:t>
            </w:r>
          </w:p>
        </w:tc>
        <w:tc>
          <w:tcPr>
            <w:tcW w:w="2397" w:type="dxa"/>
            <w:gridSpan w:val="3"/>
            <w:tcBorders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5F4A12CA" w14:textId="07558393" w:rsidR="00E80183" w:rsidRPr="00B10D53" w:rsidRDefault="00E80183" w:rsidP="00A57F9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703"/>
                <w:tab w:val="left" w:pos="4759"/>
              </w:tabs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AE7045">
              <w:rPr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7045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AE7045">
              <w:rPr>
                <w:sz w:val="18"/>
                <w:szCs w:val="18"/>
              </w:rPr>
              <w:fldChar w:fldCharType="end"/>
            </w:r>
            <w:r w:rsidRPr="00AE7045">
              <w:rPr>
                <w:sz w:val="18"/>
                <w:szCs w:val="18"/>
              </w:rPr>
              <w:t xml:space="preserve"> Getrennt</w:t>
            </w:r>
          </w:p>
        </w:tc>
        <w:tc>
          <w:tcPr>
            <w:tcW w:w="3118" w:type="dxa"/>
            <w:gridSpan w:val="2"/>
            <w:tcBorders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2CFFEC20" w14:textId="30FE931D" w:rsidR="00E80183" w:rsidRPr="00B10D53" w:rsidRDefault="00E80183" w:rsidP="00A57F9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703"/>
                <w:tab w:val="left" w:pos="4759"/>
              </w:tabs>
              <w:spacing w:before="60" w:after="60"/>
              <w:rPr>
                <w:rFonts w:ascii="Arial" w:hAnsi="Arial"/>
                <w:sz w:val="18"/>
                <w:szCs w:val="18"/>
              </w:rPr>
            </w:pPr>
            <w:r w:rsidRPr="00AE7045">
              <w:rPr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7045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AE7045">
              <w:rPr>
                <w:sz w:val="18"/>
                <w:szCs w:val="18"/>
              </w:rPr>
              <w:fldChar w:fldCharType="end"/>
            </w:r>
            <w:r w:rsidRPr="00AE704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eingetragene Partnerschaft</w:t>
            </w:r>
          </w:p>
        </w:tc>
      </w:tr>
      <w:tr w:rsidR="004E7DE4" w:rsidRPr="007B0534" w14:paraId="6D16A3AD" w14:textId="77777777" w:rsidTr="00331A25">
        <w:tc>
          <w:tcPr>
            <w:tcW w:w="2152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</w:tcPr>
          <w:p w14:paraId="15B50C74" w14:textId="228D478F" w:rsidR="004E7DE4" w:rsidRPr="00B10D53" w:rsidRDefault="004E7DE4" w:rsidP="004E7DE4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B10D53">
              <w:rPr>
                <w:sz w:val="18"/>
                <w:szCs w:val="18"/>
              </w:rPr>
              <w:t>Zivilstand seit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8196" w:type="dxa"/>
            <w:gridSpan w:val="7"/>
            <w:tcBorders>
              <w:top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67A2D6C8" w14:textId="4822E05B" w:rsidR="004E7DE4" w:rsidRPr="00B10D53" w:rsidRDefault="00B9023A" w:rsidP="004E7DE4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C001FF">
              <w:rPr>
                <w:sz w:val="18"/>
                <w:szCs w:val="18"/>
              </w:rPr>
              <w:t> </w:t>
            </w:r>
            <w:r w:rsidR="00C001FF">
              <w:rPr>
                <w:sz w:val="18"/>
                <w:szCs w:val="18"/>
              </w:rPr>
              <w:t> </w:t>
            </w:r>
            <w:r w:rsidR="00C001FF">
              <w:rPr>
                <w:sz w:val="18"/>
                <w:szCs w:val="18"/>
              </w:rPr>
              <w:t> </w:t>
            </w:r>
            <w:r w:rsidR="00C001FF">
              <w:rPr>
                <w:sz w:val="18"/>
                <w:szCs w:val="18"/>
              </w:rPr>
              <w:t> </w:t>
            </w:r>
            <w:r w:rsidR="00C001FF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B0534" w:rsidRPr="007B0534" w14:paraId="7346F32C" w14:textId="77777777" w:rsidTr="00331A25">
        <w:tc>
          <w:tcPr>
            <w:tcW w:w="2152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</w:tcPr>
          <w:p w14:paraId="2616F863" w14:textId="0B6EFE49" w:rsidR="007B0534" w:rsidRPr="00B10D53" w:rsidRDefault="007B0534" w:rsidP="004E7DE4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Pers-ID (falls vorh.)</w:t>
            </w:r>
          </w:p>
        </w:tc>
        <w:tc>
          <w:tcPr>
            <w:tcW w:w="8196" w:type="dxa"/>
            <w:gridSpan w:val="7"/>
            <w:tcBorders>
              <w:top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5A43BA17" w14:textId="314333B3" w:rsidR="007B0534" w:rsidRDefault="007B0534" w:rsidP="004E7DE4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D7F09">
              <w:rPr>
                <w:sz w:val="18"/>
                <w:szCs w:val="18"/>
              </w:rPr>
              <w:t> </w:t>
            </w:r>
            <w:r w:rsidR="00BD7F09">
              <w:rPr>
                <w:sz w:val="18"/>
                <w:szCs w:val="18"/>
              </w:rPr>
              <w:t> </w:t>
            </w:r>
            <w:r w:rsidR="00BD7F09">
              <w:rPr>
                <w:sz w:val="18"/>
                <w:szCs w:val="18"/>
              </w:rPr>
              <w:t> </w:t>
            </w:r>
            <w:r w:rsidR="00BD7F09">
              <w:rPr>
                <w:sz w:val="18"/>
                <w:szCs w:val="18"/>
              </w:rPr>
              <w:t> </w:t>
            </w:r>
            <w:r w:rsidR="00BD7F09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4E7DE4" w14:paraId="326B5840" w14:textId="77777777" w:rsidTr="00331A25">
        <w:trPr>
          <w:trHeight w:val="282"/>
        </w:trPr>
        <w:tc>
          <w:tcPr>
            <w:tcW w:w="10348" w:type="dxa"/>
            <w:gridSpan w:val="9"/>
            <w:tcBorders>
              <w:top w:val="dotted" w:sz="4" w:space="0" w:color="BFBFBF" w:themeColor="background1" w:themeShade="BF"/>
            </w:tcBorders>
            <w:shd w:val="clear" w:color="auto" w:fill="FFFFFF" w:themeFill="background1"/>
          </w:tcPr>
          <w:p w14:paraId="0269DDB7" w14:textId="77777777" w:rsidR="004E7DE4" w:rsidRPr="00453496" w:rsidRDefault="004E7DE4" w:rsidP="004E7DE4">
            <w:pPr>
              <w:tabs>
                <w:tab w:val="left" w:pos="739"/>
              </w:tabs>
              <w:spacing w:before="120" w:after="120"/>
            </w:pPr>
          </w:p>
        </w:tc>
      </w:tr>
      <w:tr w:rsidR="00276504" w14:paraId="4557514D" w14:textId="77777777" w:rsidTr="00331A25">
        <w:trPr>
          <w:gridBefore w:val="1"/>
          <w:wBefore w:w="34" w:type="dxa"/>
        </w:trPr>
        <w:tc>
          <w:tcPr>
            <w:tcW w:w="10314" w:type="dxa"/>
            <w:gridSpan w:val="8"/>
            <w:shd w:val="clear" w:color="auto" w:fill="000000" w:themeFill="text1"/>
          </w:tcPr>
          <w:p w14:paraId="3E39AAB9" w14:textId="77777777" w:rsidR="00276504" w:rsidRDefault="00276504" w:rsidP="001B7D47">
            <w:pPr>
              <w:pStyle w:val="Listenabsatz"/>
              <w:numPr>
                <w:ilvl w:val="0"/>
                <w:numId w:val="29"/>
              </w:numPr>
              <w:tabs>
                <w:tab w:val="left" w:pos="739"/>
              </w:tabs>
              <w:spacing w:before="120" w:after="120"/>
            </w:pPr>
            <w:r>
              <w:t>Anstellung</w:t>
            </w:r>
          </w:p>
        </w:tc>
      </w:tr>
      <w:tr w:rsidR="00276504" w:rsidRPr="00B10D53" w14:paraId="1BA56E91" w14:textId="77777777" w:rsidTr="00331A25">
        <w:trPr>
          <w:gridBefore w:val="1"/>
          <w:wBefore w:w="34" w:type="dxa"/>
          <w:trHeight w:val="665"/>
        </w:trPr>
        <w:tc>
          <w:tcPr>
            <w:tcW w:w="2118" w:type="dxa"/>
            <w:tcBorders>
              <w:bottom w:val="dotted" w:sz="4" w:space="0" w:color="BFBFBF" w:themeColor="background1" w:themeShade="BF"/>
            </w:tcBorders>
          </w:tcPr>
          <w:p w14:paraId="41D6C57F" w14:textId="77777777" w:rsidR="00276504" w:rsidRPr="00B10D53" w:rsidRDefault="00276504" w:rsidP="001B7D47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Schule / Ort</w:t>
            </w:r>
          </w:p>
        </w:tc>
        <w:tc>
          <w:tcPr>
            <w:tcW w:w="2948" w:type="dxa"/>
            <w:gridSpan w:val="3"/>
            <w:tcBorders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676380C3" w14:textId="1033E243" w:rsidR="00276504" w:rsidRPr="00B10D53" w:rsidRDefault="00B9023A" w:rsidP="001B7D47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tcBorders>
              <w:bottom w:val="dotted" w:sz="4" w:space="0" w:color="BFBFBF" w:themeColor="background1" w:themeShade="BF"/>
            </w:tcBorders>
          </w:tcPr>
          <w:p w14:paraId="6F4F9AB2" w14:textId="77777777" w:rsidR="00276504" w:rsidRPr="00B10D53" w:rsidRDefault="00276504" w:rsidP="001B7D47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894" w:type="dxa"/>
            <w:tcBorders>
              <w:bottom w:val="dotted" w:sz="4" w:space="0" w:color="BFBFBF" w:themeColor="background1" w:themeShade="BF"/>
            </w:tcBorders>
          </w:tcPr>
          <w:p w14:paraId="5BEE810B" w14:textId="77777777" w:rsidR="00276504" w:rsidRPr="00B10D53" w:rsidRDefault="00276504" w:rsidP="001B7D47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Stellenantritt per:</w:t>
            </w:r>
          </w:p>
        </w:tc>
        <w:tc>
          <w:tcPr>
            <w:tcW w:w="3118" w:type="dxa"/>
            <w:gridSpan w:val="2"/>
            <w:tcBorders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67D96FDD" w14:textId="75361410" w:rsidR="00276504" w:rsidRPr="00CD7158" w:rsidRDefault="00B9023A" w:rsidP="001B7D47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276504" w14:paraId="63438B03" w14:textId="77777777" w:rsidTr="00331A25">
        <w:tc>
          <w:tcPr>
            <w:tcW w:w="10348" w:type="dxa"/>
            <w:gridSpan w:val="9"/>
            <w:tcBorders>
              <w:top w:val="dotted" w:sz="4" w:space="0" w:color="BFBFBF" w:themeColor="background1" w:themeShade="BF"/>
            </w:tcBorders>
            <w:shd w:val="clear" w:color="auto" w:fill="FFFFFF" w:themeFill="background1"/>
          </w:tcPr>
          <w:p w14:paraId="6C571167" w14:textId="77777777" w:rsidR="00276504" w:rsidRPr="00453496" w:rsidRDefault="00276504" w:rsidP="004E7DE4">
            <w:pPr>
              <w:tabs>
                <w:tab w:val="left" w:pos="739"/>
              </w:tabs>
              <w:spacing w:before="120" w:after="120"/>
            </w:pPr>
          </w:p>
        </w:tc>
      </w:tr>
      <w:tr w:rsidR="004E7DE4" w14:paraId="56EFCD46" w14:textId="77777777" w:rsidTr="00331A25">
        <w:tc>
          <w:tcPr>
            <w:tcW w:w="10348" w:type="dxa"/>
            <w:gridSpan w:val="9"/>
            <w:shd w:val="clear" w:color="auto" w:fill="000000" w:themeFill="text1"/>
          </w:tcPr>
          <w:p w14:paraId="42C9E8AB" w14:textId="7CB6E69C" w:rsidR="004E7DE4" w:rsidRDefault="004E7DE4" w:rsidP="004E7DE4">
            <w:pPr>
              <w:pStyle w:val="Listenabsatz"/>
              <w:numPr>
                <w:ilvl w:val="0"/>
                <w:numId w:val="29"/>
              </w:numPr>
              <w:tabs>
                <w:tab w:val="left" w:pos="739"/>
              </w:tabs>
              <w:spacing w:before="120" w:after="120"/>
            </w:pPr>
            <w:r w:rsidRPr="00453496">
              <w:t xml:space="preserve">Personendaten Lebenspartner/in (nur falls Zivilstand = </w:t>
            </w:r>
            <w:proofErr w:type="gramStart"/>
            <w:r w:rsidRPr="00453496">
              <w:t>Verheiratet</w:t>
            </w:r>
            <w:proofErr w:type="gramEnd"/>
            <w:r w:rsidRPr="00453496">
              <w:t xml:space="preserve"> oder eingetragene Partnerschaft)</w:t>
            </w:r>
          </w:p>
        </w:tc>
      </w:tr>
      <w:tr w:rsidR="004E7DE4" w14:paraId="072754B0" w14:textId="77777777" w:rsidTr="00331A25">
        <w:tc>
          <w:tcPr>
            <w:tcW w:w="2152" w:type="dxa"/>
            <w:gridSpan w:val="2"/>
            <w:tcBorders>
              <w:bottom w:val="dotted" w:sz="4" w:space="0" w:color="BFBFBF" w:themeColor="background1" w:themeShade="BF"/>
            </w:tcBorders>
          </w:tcPr>
          <w:p w14:paraId="5CE03097" w14:textId="48C52E46" w:rsidR="004E7DE4" w:rsidRPr="00B10D53" w:rsidRDefault="004E7DE4" w:rsidP="004E7DE4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B10D53">
              <w:rPr>
                <w:sz w:val="18"/>
                <w:szCs w:val="18"/>
              </w:rPr>
              <w:t xml:space="preserve">Lebenspartner/in </w:t>
            </w:r>
            <w:r w:rsidR="00DC775E">
              <w:rPr>
                <w:sz w:val="18"/>
                <w:szCs w:val="18"/>
              </w:rPr>
              <w:t xml:space="preserve">  </w:t>
            </w:r>
            <w:r w:rsidRPr="00B10D53">
              <w:rPr>
                <w:sz w:val="18"/>
                <w:szCs w:val="18"/>
              </w:rPr>
              <w:t>Anrede:</w:t>
            </w:r>
          </w:p>
        </w:tc>
        <w:tc>
          <w:tcPr>
            <w:tcW w:w="2948" w:type="dxa"/>
            <w:gridSpan w:val="3"/>
            <w:tcBorders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4FD63510" w14:textId="1E1396D0" w:rsidR="004E7DE4" w:rsidRDefault="004E7DE4" w:rsidP="004E7DE4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B10D5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D53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</w:rPr>
            </w:r>
            <w:r w:rsidR="00000000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B10D53">
              <w:rPr>
                <w:rFonts w:ascii="Arial" w:hAnsi="Arial"/>
                <w:sz w:val="18"/>
                <w:szCs w:val="18"/>
              </w:rPr>
              <w:fldChar w:fldCharType="end"/>
            </w:r>
            <w:r w:rsidRPr="00B10D53">
              <w:rPr>
                <w:rFonts w:ascii="Arial" w:hAnsi="Arial"/>
                <w:sz w:val="18"/>
                <w:szCs w:val="18"/>
              </w:rPr>
              <w:t xml:space="preserve"> </w:t>
            </w:r>
            <w:r w:rsidR="00276504">
              <w:rPr>
                <w:rFonts w:ascii="Arial" w:hAnsi="Arial"/>
                <w:sz w:val="18"/>
                <w:szCs w:val="18"/>
              </w:rPr>
              <w:t>Herr</w:t>
            </w:r>
          </w:p>
          <w:p w14:paraId="1FB4FFFA" w14:textId="66EBCF01" w:rsidR="004E7DE4" w:rsidRPr="00B10D53" w:rsidRDefault="004E7DE4" w:rsidP="004E7DE4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B10D53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0D53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</w:rPr>
            </w:r>
            <w:r w:rsidR="00000000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B10D53">
              <w:rPr>
                <w:rFonts w:ascii="Arial" w:hAnsi="Arial"/>
                <w:sz w:val="18"/>
                <w:szCs w:val="18"/>
              </w:rPr>
              <w:fldChar w:fldCharType="end"/>
            </w:r>
            <w:r w:rsidRPr="00B10D53">
              <w:rPr>
                <w:rFonts w:ascii="Arial" w:hAnsi="Arial"/>
                <w:sz w:val="18"/>
                <w:szCs w:val="18"/>
              </w:rPr>
              <w:t xml:space="preserve"> </w:t>
            </w:r>
            <w:r w:rsidR="00276504">
              <w:rPr>
                <w:rFonts w:ascii="Arial" w:hAnsi="Arial"/>
                <w:sz w:val="18"/>
                <w:szCs w:val="18"/>
              </w:rPr>
              <w:t>Frau</w:t>
            </w:r>
          </w:p>
        </w:tc>
        <w:tc>
          <w:tcPr>
            <w:tcW w:w="236" w:type="dxa"/>
          </w:tcPr>
          <w:p w14:paraId="7DCCDB9B" w14:textId="77777777" w:rsidR="004E7DE4" w:rsidRPr="00B10D53" w:rsidRDefault="004E7DE4" w:rsidP="004E7DE4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894" w:type="dxa"/>
            <w:tcBorders>
              <w:bottom w:val="dotted" w:sz="4" w:space="0" w:color="BFBFBF" w:themeColor="background1" w:themeShade="BF"/>
            </w:tcBorders>
          </w:tcPr>
          <w:p w14:paraId="3711B595" w14:textId="540858AB" w:rsidR="004E7DE4" w:rsidRPr="00B10D53" w:rsidRDefault="004E7DE4" w:rsidP="004E7DE4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B10D53">
              <w:rPr>
                <w:sz w:val="18"/>
                <w:szCs w:val="18"/>
              </w:rPr>
              <w:t>Lebenspartner/in Geburtsdatum:</w:t>
            </w:r>
          </w:p>
        </w:tc>
        <w:tc>
          <w:tcPr>
            <w:tcW w:w="3118" w:type="dxa"/>
            <w:gridSpan w:val="2"/>
            <w:tcBorders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3D6FDABD" w14:textId="5C8544EA" w:rsidR="004E7DE4" w:rsidRPr="00B10D53" w:rsidRDefault="00B9023A" w:rsidP="004E7DE4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4E7DE4" w14:paraId="55110ED8" w14:textId="77777777" w:rsidTr="00331A25">
        <w:tc>
          <w:tcPr>
            <w:tcW w:w="2152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</w:tcPr>
          <w:p w14:paraId="26B79E3B" w14:textId="7009D8EC" w:rsidR="004E7DE4" w:rsidRPr="00B10D53" w:rsidRDefault="004E7DE4" w:rsidP="004E7DE4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B10D53">
              <w:rPr>
                <w:sz w:val="18"/>
                <w:szCs w:val="18"/>
              </w:rPr>
              <w:t>Lebenspartner/</w:t>
            </w:r>
            <w:proofErr w:type="gramStart"/>
            <w:r w:rsidRPr="00B10D53">
              <w:rPr>
                <w:sz w:val="18"/>
                <w:szCs w:val="18"/>
              </w:rPr>
              <w:t>in Nachname</w:t>
            </w:r>
            <w:proofErr w:type="gramEnd"/>
            <w:r w:rsidRPr="00B10D53">
              <w:rPr>
                <w:sz w:val="18"/>
                <w:szCs w:val="18"/>
              </w:rPr>
              <w:t>:</w:t>
            </w:r>
          </w:p>
        </w:tc>
        <w:tc>
          <w:tcPr>
            <w:tcW w:w="2948" w:type="dxa"/>
            <w:gridSpan w:val="3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6D3E1493" w14:textId="17FAB91A" w:rsidR="004E7DE4" w:rsidRPr="00B10D53" w:rsidRDefault="00B9023A" w:rsidP="004E7DE4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  <w:tcBorders>
              <w:top w:val="dotted" w:sz="4" w:space="0" w:color="BFBFBF" w:themeColor="background1" w:themeShade="BF"/>
            </w:tcBorders>
          </w:tcPr>
          <w:p w14:paraId="01A82EC3" w14:textId="77777777" w:rsidR="004E7DE4" w:rsidRPr="00B10D53" w:rsidRDefault="004E7DE4" w:rsidP="004E7DE4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894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</w:tcPr>
          <w:p w14:paraId="2C169CEC" w14:textId="331D5D92" w:rsidR="004E7DE4" w:rsidRPr="00B10D53" w:rsidRDefault="004E7DE4" w:rsidP="004E7DE4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B10D53">
              <w:rPr>
                <w:sz w:val="18"/>
                <w:szCs w:val="18"/>
              </w:rPr>
              <w:t>Lebenspartner/in Nationalität:</w:t>
            </w:r>
          </w:p>
        </w:tc>
        <w:tc>
          <w:tcPr>
            <w:tcW w:w="3118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7A8ED868" w14:textId="5CA916AF" w:rsidR="004E7DE4" w:rsidRPr="00B10D53" w:rsidRDefault="00B9023A" w:rsidP="004E7DE4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4E7DE4" w14:paraId="4617B94D" w14:textId="77777777" w:rsidTr="00331A25">
        <w:tc>
          <w:tcPr>
            <w:tcW w:w="2152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</w:tcPr>
          <w:p w14:paraId="5DCE2BFD" w14:textId="44D3DA6F" w:rsidR="004E7DE4" w:rsidRPr="00B10D53" w:rsidRDefault="004E7DE4" w:rsidP="004E7DE4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B10D53">
              <w:rPr>
                <w:sz w:val="18"/>
                <w:szCs w:val="18"/>
              </w:rPr>
              <w:t>Lebenspartner/</w:t>
            </w:r>
            <w:proofErr w:type="gramStart"/>
            <w:r w:rsidRPr="00B10D53">
              <w:rPr>
                <w:sz w:val="18"/>
                <w:szCs w:val="18"/>
              </w:rPr>
              <w:t>in Vorname</w:t>
            </w:r>
            <w:proofErr w:type="gramEnd"/>
            <w:r w:rsidRPr="00B10D53">
              <w:rPr>
                <w:sz w:val="18"/>
                <w:szCs w:val="18"/>
              </w:rPr>
              <w:t>:</w:t>
            </w:r>
          </w:p>
        </w:tc>
        <w:tc>
          <w:tcPr>
            <w:tcW w:w="2948" w:type="dxa"/>
            <w:gridSpan w:val="3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497A7BED" w14:textId="4606D6D5" w:rsidR="004E7DE4" w:rsidRPr="00B10D53" w:rsidRDefault="00B9023A" w:rsidP="004E7DE4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36" w:type="dxa"/>
          </w:tcPr>
          <w:p w14:paraId="7AF105F7" w14:textId="77777777" w:rsidR="004E7DE4" w:rsidRPr="00B10D53" w:rsidRDefault="004E7DE4" w:rsidP="004E7DE4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894" w:type="dxa"/>
            <w:tcBorders>
              <w:top w:val="dotted" w:sz="4" w:space="0" w:color="BFBFBF" w:themeColor="background1" w:themeShade="BF"/>
            </w:tcBorders>
          </w:tcPr>
          <w:p w14:paraId="0B7ED0E4" w14:textId="77777777" w:rsidR="004E7DE4" w:rsidRPr="00B10D53" w:rsidRDefault="004E7DE4" w:rsidP="004E7DE4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2"/>
            <w:tcBorders>
              <w:top w:val="dotted" w:sz="4" w:space="0" w:color="BFBFBF" w:themeColor="background1" w:themeShade="BF"/>
            </w:tcBorders>
            <w:shd w:val="clear" w:color="auto" w:fill="FFFFFF" w:themeFill="background1"/>
          </w:tcPr>
          <w:p w14:paraId="1B206D8F" w14:textId="77777777" w:rsidR="004E7DE4" w:rsidRPr="00B10D53" w:rsidRDefault="004E7DE4" w:rsidP="004E7DE4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</w:p>
        </w:tc>
      </w:tr>
    </w:tbl>
    <w:p w14:paraId="6C053102" w14:textId="77777777" w:rsidR="00331A25" w:rsidRDefault="00331A25">
      <w:r>
        <w:br w:type="page"/>
      </w:r>
    </w:p>
    <w:tbl>
      <w:tblPr>
        <w:tblStyle w:val="Tabellenraster1"/>
        <w:tblW w:w="1034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2"/>
        <w:gridCol w:w="2948"/>
        <w:gridCol w:w="1274"/>
        <w:gridCol w:w="1274"/>
        <w:gridCol w:w="1274"/>
        <w:gridCol w:w="1426"/>
      </w:tblGrid>
      <w:tr w:rsidR="004E7DE4" w14:paraId="28E3CD54" w14:textId="77777777" w:rsidTr="00331A25">
        <w:tc>
          <w:tcPr>
            <w:tcW w:w="10348" w:type="dxa"/>
            <w:gridSpan w:val="6"/>
            <w:shd w:val="clear" w:color="auto" w:fill="FFFFFF" w:themeFill="background1"/>
          </w:tcPr>
          <w:p w14:paraId="5DEB59E0" w14:textId="5C5CB7D4" w:rsidR="00AE6A24" w:rsidRPr="00453496" w:rsidRDefault="00AE6A24" w:rsidP="004E7DE4">
            <w:pPr>
              <w:tabs>
                <w:tab w:val="left" w:pos="739"/>
              </w:tabs>
              <w:spacing w:before="120" w:after="120"/>
            </w:pPr>
          </w:p>
        </w:tc>
      </w:tr>
      <w:tr w:rsidR="004E7DE4" w14:paraId="04E68880" w14:textId="77777777" w:rsidTr="00331A25">
        <w:tc>
          <w:tcPr>
            <w:tcW w:w="10348" w:type="dxa"/>
            <w:gridSpan w:val="6"/>
            <w:shd w:val="clear" w:color="auto" w:fill="000000" w:themeFill="text1"/>
          </w:tcPr>
          <w:p w14:paraId="720A0173" w14:textId="16466B21" w:rsidR="004E7DE4" w:rsidRDefault="004E7DE4" w:rsidP="004E7DE4">
            <w:pPr>
              <w:pStyle w:val="Listenabsatz"/>
              <w:numPr>
                <w:ilvl w:val="0"/>
                <w:numId w:val="29"/>
              </w:numPr>
              <w:tabs>
                <w:tab w:val="left" w:pos="739"/>
              </w:tabs>
              <w:spacing w:before="120" w:after="120"/>
            </w:pPr>
            <w:r w:rsidRPr="00453496">
              <w:t>Auszahlungsadresse (Bank/Post)</w:t>
            </w:r>
          </w:p>
        </w:tc>
      </w:tr>
      <w:tr w:rsidR="004E7DE4" w14:paraId="21EA57FD" w14:textId="77777777" w:rsidTr="00331A25">
        <w:tc>
          <w:tcPr>
            <w:tcW w:w="2152" w:type="dxa"/>
            <w:tcBorders>
              <w:bottom w:val="dotted" w:sz="4" w:space="0" w:color="BFBFBF" w:themeColor="background1" w:themeShade="BF"/>
            </w:tcBorders>
          </w:tcPr>
          <w:p w14:paraId="039C09B0" w14:textId="509DE610" w:rsidR="004E7DE4" w:rsidRPr="00B10D53" w:rsidRDefault="004E7DE4" w:rsidP="004E7DE4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B10D53">
              <w:rPr>
                <w:sz w:val="18"/>
                <w:szCs w:val="18"/>
              </w:rPr>
              <w:t>Kontoinhaber/in*</w:t>
            </w:r>
          </w:p>
        </w:tc>
        <w:tc>
          <w:tcPr>
            <w:tcW w:w="8196" w:type="dxa"/>
            <w:gridSpan w:val="5"/>
            <w:tcBorders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783199E8" w14:textId="533772E4" w:rsidR="004E7DE4" w:rsidRPr="00B10D53" w:rsidRDefault="00B9023A" w:rsidP="004E7DE4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4E7DE4" w14:paraId="6AA10038" w14:textId="77777777" w:rsidTr="00331A25">
        <w:tc>
          <w:tcPr>
            <w:tcW w:w="2152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</w:tcPr>
          <w:p w14:paraId="28AB71E3" w14:textId="0B829C0F" w:rsidR="004E7DE4" w:rsidRPr="00B10D53" w:rsidRDefault="004E7DE4" w:rsidP="004E7DE4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B10D53">
              <w:rPr>
                <w:sz w:val="18"/>
                <w:szCs w:val="18"/>
              </w:rPr>
              <w:t>IBAN-Nummer*</w:t>
            </w:r>
          </w:p>
        </w:tc>
        <w:tc>
          <w:tcPr>
            <w:tcW w:w="8196" w:type="dxa"/>
            <w:gridSpan w:val="5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3CFA5523" w14:textId="4B2ED4A7" w:rsidR="004E7DE4" w:rsidRPr="00B10D53" w:rsidRDefault="00B9023A" w:rsidP="004E7DE4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E24FD" w14:paraId="1F9660BF" w14:textId="77777777" w:rsidTr="00331A25">
        <w:tc>
          <w:tcPr>
            <w:tcW w:w="2152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</w:tcPr>
          <w:p w14:paraId="1422FBF0" w14:textId="77777777" w:rsidR="00BE24FD" w:rsidRPr="00B10D53" w:rsidRDefault="00BE24FD" w:rsidP="004E7DE4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8196" w:type="dxa"/>
            <w:gridSpan w:val="5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</w:tcPr>
          <w:p w14:paraId="1D27EC06" w14:textId="77777777" w:rsidR="00BE24FD" w:rsidRDefault="00BE24FD" w:rsidP="004E7DE4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</w:p>
        </w:tc>
      </w:tr>
      <w:tr w:rsidR="004E7DE4" w14:paraId="534AC828" w14:textId="77777777" w:rsidTr="00331A25">
        <w:tc>
          <w:tcPr>
            <w:tcW w:w="10348" w:type="dxa"/>
            <w:gridSpan w:val="6"/>
            <w:tcBorders>
              <w:top w:val="dotted" w:sz="4" w:space="0" w:color="BFBFBF" w:themeColor="background1" w:themeShade="BF"/>
            </w:tcBorders>
            <w:shd w:val="clear" w:color="auto" w:fill="FFFFFF" w:themeFill="background1"/>
          </w:tcPr>
          <w:tbl>
            <w:tblPr>
              <w:tblStyle w:val="Tabellenraster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053"/>
            </w:tblGrid>
            <w:tr w:rsidR="00BE24FD" w14:paraId="73530520" w14:textId="77777777" w:rsidTr="00A618DE">
              <w:tc>
                <w:tcPr>
                  <w:tcW w:w="10053" w:type="dxa"/>
                  <w:shd w:val="clear" w:color="auto" w:fill="000000" w:themeFill="text1"/>
                </w:tcPr>
                <w:bookmarkEnd w:id="0"/>
                <w:p w14:paraId="04F2D7F2" w14:textId="77777777" w:rsidR="00BE24FD" w:rsidRPr="008108B9" w:rsidRDefault="00BE24FD" w:rsidP="00BE24FD">
                  <w:pPr>
                    <w:pStyle w:val="Listenabsatz"/>
                    <w:numPr>
                      <w:ilvl w:val="0"/>
                      <w:numId w:val="29"/>
                    </w:numPr>
                    <w:tabs>
                      <w:tab w:val="left" w:pos="739"/>
                    </w:tabs>
                    <w:spacing w:before="120" w:after="120"/>
                  </w:pPr>
                  <w:r>
                    <w:t>Kinder</w:t>
                  </w:r>
                </w:p>
              </w:tc>
            </w:tr>
            <w:tr w:rsidR="00BE24FD" w14:paraId="248E9AD2" w14:textId="77777777" w:rsidTr="00A618DE">
              <w:tc>
                <w:tcPr>
                  <w:tcW w:w="10053" w:type="dxa"/>
                  <w:shd w:val="clear" w:color="auto" w:fill="FFFFFF" w:themeFill="background1"/>
                </w:tcPr>
                <w:p w14:paraId="52F88EE4" w14:textId="77777777" w:rsidR="00BE24FD" w:rsidRPr="00DD0C4E" w:rsidRDefault="00BE24FD" w:rsidP="00BE24FD">
                  <w:pPr>
                    <w:tabs>
                      <w:tab w:val="left" w:pos="739"/>
                    </w:tabs>
                    <w:spacing w:before="120" w:after="240"/>
                    <w:rPr>
                      <w:color w:val="C00000"/>
                      <w:sz w:val="18"/>
                      <w:szCs w:val="18"/>
                    </w:rPr>
                  </w:pPr>
                  <w:r w:rsidRPr="00DD0C4E">
                    <w:rPr>
                      <w:sz w:val="18"/>
                      <w:szCs w:val="18"/>
                    </w:rPr>
                    <w:t>Daten gemäss Familienausweis angeben</w:t>
                  </w:r>
                </w:p>
              </w:tc>
            </w:tr>
          </w:tbl>
          <w:tbl>
            <w:tblPr>
              <w:tblStyle w:val="TabellemithellemGitternetz"/>
              <w:tblW w:w="9813" w:type="dxa"/>
              <w:tblLook w:val="04A0" w:firstRow="1" w:lastRow="0" w:firstColumn="1" w:lastColumn="0" w:noHBand="0" w:noVBand="1"/>
            </w:tblPr>
            <w:tblGrid>
              <w:gridCol w:w="3430"/>
              <w:gridCol w:w="3119"/>
              <w:gridCol w:w="1389"/>
              <w:gridCol w:w="1875"/>
            </w:tblGrid>
            <w:tr w:rsidR="00BE24FD" w14:paraId="0B02FEF2" w14:textId="77777777" w:rsidTr="002A4964">
              <w:trPr>
                <w:trHeight w:val="521"/>
              </w:trPr>
              <w:tc>
                <w:tcPr>
                  <w:tcW w:w="3430" w:type="dxa"/>
                </w:tcPr>
                <w:p w14:paraId="0DD6238A" w14:textId="77777777" w:rsidR="00BE24FD" w:rsidRPr="00CF6918" w:rsidRDefault="00BE24FD" w:rsidP="00BE24FD">
                  <w:pPr>
                    <w:tabs>
                      <w:tab w:val="left" w:pos="739"/>
                    </w:tabs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Name</w:t>
                  </w:r>
                </w:p>
              </w:tc>
              <w:tc>
                <w:tcPr>
                  <w:tcW w:w="3119" w:type="dxa"/>
                </w:tcPr>
                <w:p w14:paraId="6B1E0FEA" w14:textId="77777777" w:rsidR="00BE24FD" w:rsidRPr="00CF6918" w:rsidRDefault="00BE24FD" w:rsidP="00BE24FD">
                  <w:pPr>
                    <w:tabs>
                      <w:tab w:val="left" w:pos="739"/>
                    </w:tabs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Vorname</w:t>
                  </w:r>
                </w:p>
              </w:tc>
              <w:tc>
                <w:tcPr>
                  <w:tcW w:w="1389" w:type="dxa"/>
                </w:tcPr>
                <w:p w14:paraId="7B557958" w14:textId="77777777" w:rsidR="00BE24FD" w:rsidRPr="00CF6918" w:rsidRDefault="00BE24FD" w:rsidP="00BE24FD">
                  <w:pPr>
                    <w:tabs>
                      <w:tab w:val="left" w:pos="739"/>
                    </w:tabs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Geburtsdatum</w:t>
                  </w:r>
                </w:p>
              </w:tc>
              <w:tc>
                <w:tcPr>
                  <w:tcW w:w="1875" w:type="dxa"/>
                </w:tcPr>
                <w:p w14:paraId="191D1032" w14:textId="77777777" w:rsidR="00BE24FD" w:rsidRPr="00CF6918" w:rsidRDefault="00BE24FD" w:rsidP="00BE24FD">
                  <w:pPr>
                    <w:tabs>
                      <w:tab w:val="left" w:pos="739"/>
                    </w:tabs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SV-Nummer</w:t>
                  </w:r>
                </w:p>
              </w:tc>
            </w:tr>
            <w:tr w:rsidR="00C001FF" w14:paraId="576F8146" w14:textId="77777777" w:rsidTr="002A4964">
              <w:trPr>
                <w:trHeight w:val="521"/>
              </w:trPr>
              <w:tc>
                <w:tcPr>
                  <w:tcW w:w="3430" w:type="dxa"/>
                  <w:shd w:val="clear" w:color="auto" w:fill="EAF6FC" w:themeFill="accent2" w:themeFillTint="33"/>
                </w:tcPr>
                <w:p w14:paraId="0CFB46E9" w14:textId="5DEF5AF3" w:rsidR="00C001FF" w:rsidRPr="006B4125" w:rsidRDefault="00C001FF" w:rsidP="00C001FF">
                  <w:pPr>
                    <w:tabs>
                      <w:tab w:val="left" w:pos="739"/>
                    </w:tabs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119" w:type="dxa"/>
                  <w:shd w:val="clear" w:color="auto" w:fill="EAF6FC" w:themeFill="accent2" w:themeFillTint="33"/>
                </w:tcPr>
                <w:p w14:paraId="1EDC0694" w14:textId="68B3AB77" w:rsidR="00C001FF" w:rsidRPr="006B4125" w:rsidRDefault="00C001FF" w:rsidP="00C001FF">
                  <w:pPr>
                    <w:tabs>
                      <w:tab w:val="left" w:pos="739"/>
                    </w:tabs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389" w:type="dxa"/>
                  <w:shd w:val="clear" w:color="auto" w:fill="EAF6FC" w:themeFill="accent2" w:themeFillTint="33"/>
                </w:tcPr>
                <w:p w14:paraId="79F51C80" w14:textId="74DAFF0D" w:rsidR="00C001FF" w:rsidRPr="006B4125" w:rsidRDefault="00C001FF" w:rsidP="00C001FF">
                  <w:pPr>
                    <w:tabs>
                      <w:tab w:val="left" w:pos="739"/>
                    </w:tabs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75" w:type="dxa"/>
                  <w:shd w:val="clear" w:color="auto" w:fill="EAF6FC" w:themeFill="accent2" w:themeFillTint="33"/>
                </w:tcPr>
                <w:p w14:paraId="4B53584E" w14:textId="5902EB9B" w:rsidR="00C001FF" w:rsidRPr="006B4125" w:rsidRDefault="00C001FF" w:rsidP="00C001FF">
                  <w:pPr>
                    <w:tabs>
                      <w:tab w:val="left" w:pos="739"/>
                    </w:tabs>
                    <w:spacing w:before="120" w:after="120"/>
                    <w:rPr>
                      <w:sz w:val="18"/>
                      <w:szCs w:val="18"/>
                    </w:rPr>
                  </w:pPr>
                  <w:r w:rsidRPr="00141576">
                    <w:rPr>
                      <w:sz w:val="18"/>
                      <w:szCs w:val="18"/>
                    </w:rPr>
                    <w:t xml:space="preserve">756. </w:t>
                  </w:r>
                  <w:r w:rsidRPr="00141576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141576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141576">
                    <w:rPr>
                      <w:sz w:val="18"/>
                      <w:szCs w:val="18"/>
                    </w:rPr>
                  </w:r>
                  <w:r w:rsidRPr="00141576">
                    <w:rPr>
                      <w:sz w:val="18"/>
                      <w:szCs w:val="18"/>
                    </w:rPr>
                    <w:fldChar w:fldCharType="separate"/>
                  </w:r>
                  <w:r w:rsidRPr="00141576">
                    <w:rPr>
                      <w:sz w:val="18"/>
                      <w:szCs w:val="18"/>
                    </w:rPr>
                    <w:t> </w:t>
                  </w:r>
                  <w:r w:rsidRPr="00141576">
                    <w:rPr>
                      <w:sz w:val="18"/>
                      <w:szCs w:val="18"/>
                    </w:rPr>
                    <w:t> </w:t>
                  </w:r>
                  <w:r w:rsidRPr="00141576">
                    <w:rPr>
                      <w:sz w:val="18"/>
                      <w:szCs w:val="18"/>
                    </w:rPr>
                    <w:t> </w:t>
                  </w:r>
                  <w:r w:rsidRPr="00141576">
                    <w:rPr>
                      <w:sz w:val="18"/>
                      <w:szCs w:val="18"/>
                    </w:rPr>
                    <w:fldChar w:fldCharType="end"/>
                  </w:r>
                  <w:r w:rsidRPr="00141576">
                    <w:rPr>
                      <w:sz w:val="18"/>
                      <w:szCs w:val="18"/>
                    </w:rPr>
                    <w:t>.</w:t>
                  </w:r>
                  <w:r w:rsidRPr="00141576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141576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141576">
                    <w:rPr>
                      <w:sz w:val="18"/>
                      <w:szCs w:val="18"/>
                    </w:rPr>
                  </w:r>
                  <w:r w:rsidRPr="00141576">
                    <w:rPr>
                      <w:sz w:val="18"/>
                      <w:szCs w:val="18"/>
                    </w:rPr>
                    <w:fldChar w:fldCharType="separate"/>
                  </w:r>
                  <w:r w:rsidRPr="00141576">
                    <w:rPr>
                      <w:sz w:val="18"/>
                      <w:szCs w:val="18"/>
                    </w:rPr>
                    <w:t> </w:t>
                  </w:r>
                  <w:r w:rsidRPr="00141576">
                    <w:rPr>
                      <w:sz w:val="18"/>
                      <w:szCs w:val="18"/>
                    </w:rPr>
                    <w:t> </w:t>
                  </w:r>
                  <w:r w:rsidRPr="00141576">
                    <w:rPr>
                      <w:sz w:val="18"/>
                      <w:szCs w:val="18"/>
                    </w:rPr>
                    <w:t> </w:t>
                  </w:r>
                  <w:r w:rsidRPr="00141576">
                    <w:rPr>
                      <w:sz w:val="18"/>
                      <w:szCs w:val="18"/>
                    </w:rPr>
                    <w:t> </w:t>
                  </w:r>
                  <w:r w:rsidRPr="00141576">
                    <w:rPr>
                      <w:sz w:val="18"/>
                      <w:szCs w:val="18"/>
                    </w:rPr>
                    <w:fldChar w:fldCharType="end"/>
                  </w:r>
                  <w:r w:rsidRPr="00141576">
                    <w:rPr>
                      <w:sz w:val="18"/>
                      <w:szCs w:val="18"/>
                    </w:rPr>
                    <w:t>.</w:t>
                  </w:r>
                  <w:r w:rsidRPr="00141576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141576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141576">
                    <w:rPr>
                      <w:sz w:val="18"/>
                      <w:szCs w:val="18"/>
                    </w:rPr>
                  </w:r>
                  <w:r w:rsidRPr="00141576">
                    <w:rPr>
                      <w:sz w:val="18"/>
                      <w:szCs w:val="18"/>
                    </w:rPr>
                    <w:fldChar w:fldCharType="separate"/>
                  </w:r>
                  <w:r w:rsidRPr="00141576">
                    <w:rPr>
                      <w:sz w:val="18"/>
                      <w:szCs w:val="18"/>
                    </w:rPr>
                    <w:t> </w:t>
                  </w:r>
                  <w:r w:rsidRPr="00141576">
                    <w:rPr>
                      <w:sz w:val="18"/>
                      <w:szCs w:val="18"/>
                    </w:rPr>
                    <w:t> </w:t>
                  </w:r>
                  <w:r w:rsidRPr="00141576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C001FF" w14:paraId="2441CBAE" w14:textId="77777777" w:rsidTr="002A4964">
              <w:trPr>
                <w:trHeight w:val="521"/>
              </w:trPr>
              <w:tc>
                <w:tcPr>
                  <w:tcW w:w="3430" w:type="dxa"/>
                  <w:shd w:val="clear" w:color="auto" w:fill="EAF6FC" w:themeFill="accent2" w:themeFillTint="33"/>
                </w:tcPr>
                <w:p w14:paraId="6BBF4B92" w14:textId="6F363FE9" w:rsidR="00C001FF" w:rsidRPr="006B4125" w:rsidRDefault="00C001FF" w:rsidP="00C001FF">
                  <w:pPr>
                    <w:tabs>
                      <w:tab w:val="left" w:pos="739"/>
                    </w:tabs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119" w:type="dxa"/>
                  <w:shd w:val="clear" w:color="auto" w:fill="EAF6FC" w:themeFill="accent2" w:themeFillTint="33"/>
                </w:tcPr>
                <w:p w14:paraId="24C30485" w14:textId="743E541A" w:rsidR="00C001FF" w:rsidRPr="006B4125" w:rsidRDefault="00C001FF" w:rsidP="00C001FF">
                  <w:pPr>
                    <w:tabs>
                      <w:tab w:val="left" w:pos="739"/>
                    </w:tabs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389" w:type="dxa"/>
                  <w:shd w:val="clear" w:color="auto" w:fill="EAF6FC" w:themeFill="accent2" w:themeFillTint="33"/>
                </w:tcPr>
                <w:p w14:paraId="68912C1E" w14:textId="63B71F9B" w:rsidR="00C001FF" w:rsidRPr="006B4125" w:rsidRDefault="00C001FF" w:rsidP="00C001FF">
                  <w:pPr>
                    <w:tabs>
                      <w:tab w:val="left" w:pos="739"/>
                    </w:tabs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75" w:type="dxa"/>
                  <w:shd w:val="clear" w:color="auto" w:fill="EAF6FC" w:themeFill="accent2" w:themeFillTint="33"/>
                </w:tcPr>
                <w:p w14:paraId="245677E1" w14:textId="339B9735" w:rsidR="00C001FF" w:rsidRPr="006B4125" w:rsidRDefault="00C001FF" w:rsidP="00C001FF">
                  <w:pPr>
                    <w:tabs>
                      <w:tab w:val="left" w:pos="739"/>
                    </w:tabs>
                    <w:spacing w:before="120" w:after="120"/>
                    <w:rPr>
                      <w:sz w:val="18"/>
                      <w:szCs w:val="18"/>
                    </w:rPr>
                  </w:pPr>
                  <w:r w:rsidRPr="00141576">
                    <w:rPr>
                      <w:sz w:val="18"/>
                      <w:szCs w:val="18"/>
                    </w:rPr>
                    <w:t xml:space="preserve">756. </w:t>
                  </w:r>
                  <w:r w:rsidRPr="00141576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141576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141576">
                    <w:rPr>
                      <w:sz w:val="18"/>
                      <w:szCs w:val="18"/>
                    </w:rPr>
                  </w:r>
                  <w:r w:rsidRPr="00141576">
                    <w:rPr>
                      <w:sz w:val="18"/>
                      <w:szCs w:val="18"/>
                    </w:rPr>
                    <w:fldChar w:fldCharType="separate"/>
                  </w:r>
                  <w:r w:rsidRPr="00141576">
                    <w:rPr>
                      <w:sz w:val="18"/>
                      <w:szCs w:val="18"/>
                    </w:rPr>
                    <w:t> </w:t>
                  </w:r>
                  <w:r w:rsidRPr="00141576">
                    <w:rPr>
                      <w:sz w:val="18"/>
                      <w:szCs w:val="18"/>
                    </w:rPr>
                    <w:t> </w:t>
                  </w:r>
                  <w:r w:rsidRPr="00141576">
                    <w:rPr>
                      <w:sz w:val="18"/>
                      <w:szCs w:val="18"/>
                    </w:rPr>
                    <w:t> </w:t>
                  </w:r>
                  <w:r w:rsidRPr="00141576">
                    <w:rPr>
                      <w:sz w:val="18"/>
                      <w:szCs w:val="18"/>
                    </w:rPr>
                    <w:fldChar w:fldCharType="end"/>
                  </w:r>
                  <w:r w:rsidRPr="00141576">
                    <w:rPr>
                      <w:sz w:val="18"/>
                      <w:szCs w:val="18"/>
                    </w:rPr>
                    <w:t>.</w:t>
                  </w:r>
                  <w:r w:rsidRPr="00141576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141576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141576">
                    <w:rPr>
                      <w:sz w:val="18"/>
                      <w:szCs w:val="18"/>
                    </w:rPr>
                  </w:r>
                  <w:r w:rsidRPr="00141576">
                    <w:rPr>
                      <w:sz w:val="18"/>
                      <w:szCs w:val="18"/>
                    </w:rPr>
                    <w:fldChar w:fldCharType="separate"/>
                  </w:r>
                  <w:r w:rsidRPr="00141576">
                    <w:rPr>
                      <w:sz w:val="18"/>
                      <w:szCs w:val="18"/>
                    </w:rPr>
                    <w:t> </w:t>
                  </w:r>
                  <w:r w:rsidRPr="00141576">
                    <w:rPr>
                      <w:sz w:val="18"/>
                      <w:szCs w:val="18"/>
                    </w:rPr>
                    <w:t> </w:t>
                  </w:r>
                  <w:r w:rsidRPr="00141576">
                    <w:rPr>
                      <w:sz w:val="18"/>
                      <w:szCs w:val="18"/>
                    </w:rPr>
                    <w:t> </w:t>
                  </w:r>
                  <w:r w:rsidRPr="00141576">
                    <w:rPr>
                      <w:sz w:val="18"/>
                      <w:szCs w:val="18"/>
                    </w:rPr>
                    <w:t> </w:t>
                  </w:r>
                  <w:r w:rsidRPr="00141576">
                    <w:rPr>
                      <w:sz w:val="18"/>
                      <w:szCs w:val="18"/>
                    </w:rPr>
                    <w:fldChar w:fldCharType="end"/>
                  </w:r>
                  <w:r w:rsidRPr="00141576">
                    <w:rPr>
                      <w:sz w:val="18"/>
                      <w:szCs w:val="18"/>
                    </w:rPr>
                    <w:t>.</w:t>
                  </w:r>
                  <w:r w:rsidRPr="00141576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141576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141576">
                    <w:rPr>
                      <w:sz w:val="18"/>
                      <w:szCs w:val="18"/>
                    </w:rPr>
                  </w:r>
                  <w:r w:rsidRPr="00141576">
                    <w:rPr>
                      <w:sz w:val="18"/>
                      <w:szCs w:val="18"/>
                    </w:rPr>
                    <w:fldChar w:fldCharType="separate"/>
                  </w:r>
                  <w:r w:rsidRPr="00141576">
                    <w:rPr>
                      <w:sz w:val="18"/>
                      <w:szCs w:val="18"/>
                    </w:rPr>
                    <w:t> </w:t>
                  </w:r>
                  <w:r w:rsidRPr="00141576">
                    <w:rPr>
                      <w:sz w:val="18"/>
                      <w:szCs w:val="18"/>
                    </w:rPr>
                    <w:t> </w:t>
                  </w:r>
                  <w:r w:rsidRPr="00141576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C001FF" w14:paraId="7C4FE724" w14:textId="77777777" w:rsidTr="002A4964">
              <w:trPr>
                <w:trHeight w:val="521"/>
              </w:trPr>
              <w:tc>
                <w:tcPr>
                  <w:tcW w:w="3430" w:type="dxa"/>
                  <w:shd w:val="clear" w:color="auto" w:fill="EAF6FC" w:themeFill="accent2" w:themeFillTint="33"/>
                </w:tcPr>
                <w:p w14:paraId="0B2F9CFE" w14:textId="3C0AA3C9" w:rsidR="00C001FF" w:rsidRPr="006B4125" w:rsidRDefault="00C001FF" w:rsidP="00C001FF">
                  <w:pPr>
                    <w:tabs>
                      <w:tab w:val="left" w:pos="739"/>
                    </w:tabs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119" w:type="dxa"/>
                  <w:shd w:val="clear" w:color="auto" w:fill="EAF6FC" w:themeFill="accent2" w:themeFillTint="33"/>
                </w:tcPr>
                <w:p w14:paraId="3CA67A64" w14:textId="74FA8BB9" w:rsidR="00C001FF" w:rsidRPr="006B4125" w:rsidRDefault="00C001FF" w:rsidP="00C001FF">
                  <w:pPr>
                    <w:tabs>
                      <w:tab w:val="left" w:pos="739"/>
                    </w:tabs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389" w:type="dxa"/>
                  <w:shd w:val="clear" w:color="auto" w:fill="EAF6FC" w:themeFill="accent2" w:themeFillTint="33"/>
                </w:tcPr>
                <w:p w14:paraId="59B2180E" w14:textId="082A431F" w:rsidR="00C001FF" w:rsidRPr="006B4125" w:rsidRDefault="00C001FF" w:rsidP="00C001FF">
                  <w:pPr>
                    <w:tabs>
                      <w:tab w:val="left" w:pos="739"/>
                    </w:tabs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75" w:type="dxa"/>
                  <w:shd w:val="clear" w:color="auto" w:fill="EAF6FC" w:themeFill="accent2" w:themeFillTint="33"/>
                </w:tcPr>
                <w:p w14:paraId="2051C71A" w14:textId="144AD98F" w:rsidR="00C001FF" w:rsidRPr="006B4125" w:rsidRDefault="00C001FF" w:rsidP="00C001FF">
                  <w:pPr>
                    <w:tabs>
                      <w:tab w:val="left" w:pos="739"/>
                    </w:tabs>
                    <w:spacing w:before="120" w:after="120"/>
                    <w:rPr>
                      <w:sz w:val="18"/>
                      <w:szCs w:val="18"/>
                    </w:rPr>
                  </w:pPr>
                  <w:r w:rsidRPr="00141576">
                    <w:rPr>
                      <w:sz w:val="18"/>
                      <w:szCs w:val="18"/>
                    </w:rPr>
                    <w:t xml:space="preserve">756. </w:t>
                  </w:r>
                  <w:r w:rsidRPr="00141576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141576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141576">
                    <w:rPr>
                      <w:sz w:val="18"/>
                      <w:szCs w:val="18"/>
                    </w:rPr>
                  </w:r>
                  <w:r w:rsidRPr="00141576">
                    <w:rPr>
                      <w:sz w:val="18"/>
                      <w:szCs w:val="18"/>
                    </w:rPr>
                    <w:fldChar w:fldCharType="separate"/>
                  </w:r>
                  <w:r w:rsidRPr="00141576">
                    <w:rPr>
                      <w:sz w:val="18"/>
                      <w:szCs w:val="18"/>
                    </w:rPr>
                    <w:t> </w:t>
                  </w:r>
                  <w:r w:rsidRPr="00141576">
                    <w:rPr>
                      <w:sz w:val="18"/>
                      <w:szCs w:val="18"/>
                    </w:rPr>
                    <w:t> </w:t>
                  </w:r>
                  <w:r w:rsidRPr="00141576">
                    <w:rPr>
                      <w:sz w:val="18"/>
                      <w:szCs w:val="18"/>
                    </w:rPr>
                    <w:t> </w:t>
                  </w:r>
                  <w:r w:rsidRPr="00141576">
                    <w:rPr>
                      <w:sz w:val="18"/>
                      <w:szCs w:val="18"/>
                    </w:rPr>
                    <w:fldChar w:fldCharType="end"/>
                  </w:r>
                  <w:r w:rsidRPr="00141576">
                    <w:rPr>
                      <w:sz w:val="18"/>
                      <w:szCs w:val="18"/>
                    </w:rPr>
                    <w:t>.</w:t>
                  </w:r>
                  <w:r w:rsidRPr="00141576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141576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141576">
                    <w:rPr>
                      <w:sz w:val="18"/>
                      <w:szCs w:val="18"/>
                    </w:rPr>
                  </w:r>
                  <w:r w:rsidRPr="00141576">
                    <w:rPr>
                      <w:sz w:val="18"/>
                      <w:szCs w:val="18"/>
                    </w:rPr>
                    <w:fldChar w:fldCharType="separate"/>
                  </w:r>
                  <w:r w:rsidRPr="00141576">
                    <w:rPr>
                      <w:sz w:val="18"/>
                      <w:szCs w:val="18"/>
                    </w:rPr>
                    <w:t> </w:t>
                  </w:r>
                  <w:r w:rsidRPr="00141576">
                    <w:rPr>
                      <w:sz w:val="18"/>
                      <w:szCs w:val="18"/>
                    </w:rPr>
                    <w:t> </w:t>
                  </w:r>
                  <w:r w:rsidRPr="00141576">
                    <w:rPr>
                      <w:sz w:val="18"/>
                      <w:szCs w:val="18"/>
                    </w:rPr>
                    <w:t> </w:t>
                  </w:r>
                  <w:r w:rsidRPr="00141576">
                    <w:rPr>
                      <w:sz w:val="18"/>
                      <w:szCs w:val="18"/>
                    </w:rPr>
                    <w:t> </w:t>
                  </w:r>
                  <w:r w:rsidRPr="00141576">
                    <w:rPr>
                      <w:sz w:val="18"/>
                      <w:szCs w:val="18"/>
                    </w:rPr>
                    <w:fldChar w:fldCharType="end"/>
                  </w:r>
                  <w:r w:rsidRPr="00141576">
                    <w:rPr>
                      <w:sz w:val="18"/>
                      <w:szCs w:val="18"/>
                    </w:rPr>
                    <w:t>.</w:t>
                  </w:r>
                  <w:r w:rsidRPr="00141576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141576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141576">
                    <w:rPr>
                      <w:sz w:val="18"/>
                      <w:szCs w:val="18"/>
                    </w:rPr>
                  </w:r>
                  <w:r w:rsidRPr="00141576">
                    <w:rPr>
                      <w:sz w:val="18"/>
                      <w:szCs w:val="18"/>
                    </w:rPr>
                    <w:fldChar w:fldCharType="separate"/>
                  </w:r>
                  <w:r w:rsidRPr="00141576">
                    <w:rPr>
                      <w:sz w:val="18"/>
                      <w:szCs w:val="18"/>
                    </w:rPr>
                    <w:t> </w:t>
                  </w:r>
                  <w:r w:rsidRPr="00141576">
                    <w:rPr>
                      <w:sz w:val="18"/>
                      <w:szCs w:val="18"/>
                    </w:rPr>
                    <w:t> </w:t>
                  </w:r>
                  <w:r w:rsidRPr="00141576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C001FF" w14:paraId="2194D3AC" w14:textId="77777777" w:rsidTr="002A4964">
              <w:trPr>
                <w:trHeight w:val="521"/>
              </w:trPr>
              <w:tc>
                <w:tcPr>
                  <w:tcW w:w="3430" w:type="dxa"/>
                  <w:shd w:val="clear" w:color="auto" w:fill="EAF6FC" w:themeFill="accent2" w:themeFillTint="33"/>
                </w:tcPr>
                <w:p w14:paraId="206340D9" w14:textId="695810B9" w:rsidR="00C001FF" w:rsidRPr="00B10D53" w:rsidRDefault="00C001FF" w:rsidP="00C001FF">
                  <w:pPr>
                    <w:tabs>
                      <w:tab w:val="left" w:pos="739"/>
                    </w:tabs>
                    <w:spacing w:before="120" w:after="120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119" w:type="dxa"/>
                  <w:shd w:val="clear" w:color="auto" w:fill="EAF6FC" w:themeFill="accent2" w:themeFillTint="33"/>
                </w:tcPr>
                <w:p w14:paraId="1ABB868C" w14:textId="2C164C8E" w:rsidR="00C001FF" w:rsidRPr="00B10D53" w:rsidRDefault="00C001FF" w:rsidP="00C001FF">
                  <w:pPr>
                    <w:tabs>
                      <w:tab w:val="left" w:pos="739"/>
                    </w:tabs>
                    <w:spacing w:before="120" w:after="120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389" w:type="dxa"/>
                  <w:shd w:val="clear" w:color="auto" w:fill="EAF6FC" w:themeFill="accent2" w:themeFillTint="33"/>
                </w:tcPr>
                <w:p w14:paraId="272567CD" w14:textId="4B637A2C" w:rsidR="00C001FF" w:rsidRPr="00B10D53" w:rsidRDefault="00C001FF" w:rsidP="00C001FF">
                  <w:pPr>
                    <w:tabs>
                      <w:tab w:val="left" w:pos="739"/>
                    </w:tabs>
                    <w:spacing w:before="120" w:after="120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75" w:type="dxa"/>
                  <w:shd w:val="clear" w:color="auto" w:fill="EAF6FC" w:themeFill="accent2" w:themeFillTint="33"/>
                </w:tcPr>
                <w:p w14:paraId="610BED20" w14:textId="1F23481E" w:rsidR="00C001FF" w:rsidRPr="00B10D53" w:rsidRDefault="00C001FF" w:rsidP="00C001FF">
                  <w:pPr>
                    <w:tabs>
                      <w:tab w:val="left" w:pos="739"/>
                    </w:tabs>
                    <w:spacing w:before="120" w:after="120"/>
                    <w:rPr>
                      <w:rFonts w:ascii="Arial" w:hAnsi="Arial"/>
                      <w:sz w:val="18"/>
                      <w:szCs w:val="18"/>
                    </w:rPr>
                  </w:pPr>
                  <w:r w:rsidRPr="00141576">
                    <w:rPr>
                      <w:sz w:val="18"/>
                      <w:szCs w:val="18"/>
                    </w:rPr>
                    <w:t xml:space="preserve">756. </w:t>
                  </w:r>
                  <w:r w:rsidRPr="00141576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141576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141576">
                    <w:rPr>
                      <w:sz w:val="18"/>
                      <w:szCs w:val="18"/>
                    </w:rPr>
                  </w:r>
                  <w:r w:rsidRPr="00141576">
                    <w:rPr>
                      <w:sz w:val="18"/>
                      <w:szCs w:val="18"/>
                    </w:rPr>
                    <w:fldChar w:fldCharType="separate"/>
                  </w:r>
                  <w:r w:rsidRPr="00141576">
                    <w:rPr>
                      <w:sz w:val="18"/>
                      <w:szCs w:val="18"/>
                    </w:rPr>
                    <w:t> </w:t>
                  </w:r>
                  <w:r w:rsidRPr="00141576">
                    <w:rPr>
                      <w:sz w:val="18"/>
                      <w:szCs w:val="18"/>
                    </w:rPr>
                    <w:t> </w:t>
                  </w:r>
                  <w:r w:rsidRPr="00141576">
                    <w:rPr>
                      <w:sz w:val="18"/>
                      <w:szCs w:val="18"/>
                    </w:rPr>
                    <w:t> </w:t>
                  </w:r>
                  <w:r w:rsidRPr="00141576">
                    <w:rPr>
                      <w:sz w:val="18"/>
                      <w:szCs w:val="18"/>
                    </w:rPr>
                    <w:fldChar w:fldCharType="end"/>
                  </w:r>
                  <w:r w:rsidRPr="00141576">
                    <w:rPr>
                      <w:sz w:val="18"/>
                      <w:szCs w:val="18"/>
                    </w:rPr>
                    <w:t>.</w:t>
                  </w:r>
                  <w:r w:rsidRPr="00141576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141576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141576">
                    <w:rPr>
                      <w:sz w:val="18"/>
                      <w:szCs w:val="18"/>
                    </w:rPr>
                  </w:r>
                  <w:r w:rsidRPr="00141576">
                    <w:rPr>
                      <w:sz w:val="18"/>
                      <w:szCs w:val="18"/>
                    </w:rPr>
                    <w:fldChar w:fldCharType="separate"/>
                  </w:r>
                  <w:r w:rsidRPr="00141576">
                    <w:rPr>
                      <w:sz w:val="18"/>
                      <w:szCs w:val="18"/>
                    </w:rPr>
                    <w:t> </w:t>
                  </w:r>
                  <w:r w:rsidRPr="00141576">
                    <w:rPr>
                      <w:sz w:val="18"/>
                      <w:szCs w:val="18"/>
                    </w:rPr>
                    <w:t> </w:t>
                  </w:r>
                  <w:r w:rsidRPr="00141576">
                    <w:rPr>
                      <w:sz w:val="18"/>
                      <w:szCs w:val="18"/>
                    </w:rPr>
                    <w:t> </w:t>
                  </w:r>
                  <w:r w:rsidRPr="00141576">
                    <w:rPr>
                      <w:sz w:val="18"/>
                      <w:szCs w:val="18"/>
                    </w:rPr>
                    <w:t> </w:t>
                  </w:r>
                  <w:r w:rsidRPr="00141576">
                    <w:rPr>
                      <w:sz w:val="18"/>
                      <w:szCs w:val="18"/>
                    </w:rPr>
                    <w:fldChar w:fldCharType="end"/>
                  </w:r>
                  <w:r w:rsidRPr="00141576">
                    <w:rPr>
                      <w:sz w:val="18"/>
                      <w:szCs w:val="18"/>
                    </w:rPr>
                    <w:t>.</w:t>
                  </w:r>
                  <w:r w:rsidRPr="00141576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141576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141576">
                    <w:rPr>
                      <w:sz w:val="18"/>
                      <w:szCs w:val="18"/>
                    </w:rPr>
                  </w:r>
                  <w:r w:rsidRPr="00141576">
                    <w:rPr>
                      <w:sz w:val="18"/>
                      <w:szCs w:val="18"/>
                    </w:rPr>
                    <w:fldChar w:fldCharType="separate"/>
                  </w:r>
                  <w:r w:rsidRPr="00141576">
                    <w:rPr>
                      <w:sz w:val="18"/>
                      <w:szCs w:val="18"/>
                    </w:rPr>
                    <w:t> </w:t>
                  </w:r>
                  <w:r w:rsidRPr="00141576">
                    <w:rPr>
                      <w:sz w:val="18"/>
                      <w:szCs w:val="18"/>
                    </w:rPr>
                    <w:t> </w:t>
                  </w:r>
                  <w:r w:rsidRPr="00141576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C001FF" w14:paraId="64DDA3B2" w14:textId="77777777" w:rsidTr="002A4964">
              <w:trPr>
                <w:trHeight w:val="521"/>
              </w:trPr>
              <w:tc>
                <w:tcPr>
                  <w:tcW w:w="3430" w:type="dxa"/>
                  <w:shd w:val="clear" w:color="auto" w:fill="EAF6FC" w:themeFill="accent2" w:themeFillTint="33"/>
                </w:tcPr>
                <w:p w14:paraId="6589284D" w14:textId="3EB051B5" w:rsidR="00C001FF" w:rsidRPr="00B10D53" w:rsidRDefault="00C001FF" w:rsidP="00C001FF">
                  <w:pPr>
                    <w:tabs>
                      <w:tab w:val="left" w:pos="739"/>
                    </w:tabs>
                    <w:spacing w:before="120" w:after="120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119" w:type="dxa"/>
                  <w:shd w:val="clear" w:color="auto" w:fill="EAF6FC" w:themeFill="accent2" w:themeFillTint="33"/>
                </w:tcPr>
                <w:p w14:paraId="59DC025D" w14:textId="3CF24ED6" w:rsidR="00C001FF" w:rsidRPr="00B10D53" w:rsidRDefault="00C001FF" w:rsidP="00C001FF">
                  <w:pPr>
                    <w:tabs>
                      <w:tab w:val="left" w:pos="739"/>
                    </w:tabs>
                    <w:spacing w:before="120" w:after="120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389" w:type="dxa"/>
                  <w:shd w:val="clear" w:color="auto" w:fill="EAF6FC" w:themeFill="accent2" w:themeFillTint="33"/>
                </w:tcPr>
                <w:p w14:paraId="6853954E" w14:textId="15374249" w:rsidR="00C001FF" w:rsidRPr="00B10D53" w:rsidRDefault="00C001FF" w:rsidP="00C001FF">
                  <w:pPr>
                    <w:tabs>
                      <w:tab w:val="left" w:pos="739"/>
                    </w:tabs>
                    <w:spacing w:before="120" w:after="120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75" w:type="dxa"/>
                  <w:shd w:val="clear" w:color="auto" w:fill="EAF6FC" w:themeFill="accent2" w:themeFillTint="33"/>
                </w:tcPr>
                <w:p w14:paraId="6993C446" w14:textId="36A74F45" w:rsidR="00C001FF" w:rsidRPr="00B10D53" w:rsidRDefault="00C001FF" w:rsidP="00C001FF">
                  <w:pPr>
                    <w:tabs>
                      <w:tab w:val="left" w:pos="739"/>
                    </w:tabs>
                    <w:spacing w:before="120" w:after="120"/>
                    <w:rPr>
                      <w:rFonts w:ascii="Arial" w:hAnsi="Arial"/>
                      <w:sz w:val="18"/>
                      <w:szCs w:val="18"/>
                    </w:rPr>
                  </w:pPr>
                  <w:r w:rsidRPr="00141576">
                    <w:rPr>
                      <w:sz w:val="18"/>
                      <w:szCs w:val="18"/>
                    </w:rPr>
                    <w:t xml:space="preserve">756. </w:t>
                  </w:r>
                  <w:r w:rsidRPr="00141576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141576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141576">
                    <w:rPr>
                      <w:sz w:val="18"/>
                      <w:szCs w:val="18"/>
                    </w:rPr>
                  </w:r>
                  <w:r w:rsidRPr="00141576">
                    <w:rPr>
                      <w:sz w:val="18"/>
                      <w:szCs w:val="18"/>
                    </w:rPr>
                    <w:fldChar w:fldCharType="separate"/>
                  </w:r>
                  <w:r w:rsidRPr="00141576">
                    <w:rPr>
                      <w:sz w:val="18"/>
                      <w:szCs w:val="18"/>
                    </w:rPr>
                    <w:t> </w:t>
                  </w:r>
                  <w:r w:rsidRPr="00141576">
                    <w:rPr>
                      <w:sz w:val="18"/>
                      <w:szCs w:val="18"/>
                    </w:rPr>
                    <w:t> </w:t>
                  </w:r>
                  <w:r w:rsidRPr="00141576">
                    <w:rPr>
                      <w:sz w:val="18"/>
                      <w:szCs w:val="18"/>
                    </w:rPr>
                    <w:t> </w:t>
                  </w:r>
                  <w:r w:rsidRPr="00141576">
                    <w:rPr>
                      <w:sz w:val="18"/>
                      <w:szCs w:val="18"/>
                    </w:rPr>
                    <w:fldChar w:fldCharType="end"/>
                  </w:r>
                  <w:r w:rsidRPr="00141576">
                    <w:rPr>
                      <w:sz w:val="18"/>
                      <w:szCs w:val="18"/>
                    </w:rPr>
                    <w:t>.</w:t>
                  </w:r>
                  <w:r w:rsidRPr="00141576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141576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141576">
                    <w:rPr>
                      <w:sz w:val="18"/>
                      <w:szCs w:val="18"/>
                    </w:rPr>
                  </w:r>
                  <w:r w:rsidRPr="00141576">
                    <w:rPr>
                      <w:sz w:val="18"/>
                      <w:szCs w:val="18"/>
                    </w:rPr>
                    <w:fldChar w:fldCharType="separate"/>
                  </w:r>
                  <w:r w:rsidRPr="00141576">
                    <w:rPr>
                      <w:sz w:val="18"/>
                      <w:szCs w:val="18"/>
                    </w:rPr>
                    <w:t> </w:t>
                  </w:r>
                  <w:r w:rsidRPr="00141576">
                    <w:rPr>
                      <w:sz w:val="18"/>
                      <w:szCs w:val="18"/>
                    </w:rPr>
                    <w:t> </w:t>
                  </w:r>
                  <w:r w:rsidRPr="00141576">
                    <w:rPr>
                      <w:sz w:val="18"/>
                      <w:szCs w:val="18"/>
                    </w:rPr>
                    <w:t> </w:t>
                  </w:r>
                  <w:r w:rsidRPr="00141576">
                    <w:rPr>
                      <w:sz w:val="18"/>
                      <w:szCs w:val="18"/>
                    </w:rPr>
                    <w:t> </w:t>
                  </w:r>
                  <w:r w:rsidRPr="00141576">
                    <w:rPr>
                      <w:sz w:val="18"/>
                      <w:szCs w:val="18"/>
                    </w:rPr>
                    <w:fldChar w:fldCharType="end"/>
                  </w:r>
                  <w:r w:rsidRPr="00141576">
                    <w:rPr>
                      <w:sz w:val="18"/>
                      <w:szCs w:val="18"/>
                    </w:rPr>
                    <w:t>.</w:t>
                  </w:r>
                  <w:r w:rsidRPr="00141576">
                    <w:rPr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 w:rsidRPr="00141576">
                    <w:rPr>
                      <w:sz w:val="18"/>
                      <w:szCs w:val="18"/>
                    </w:rPr>
                    <w:instrText xml:space="preserve"> FORMTEXT </w:instrText>
                  </w:r>
                  <w:r w:rsidRPr="00141576">
                    <w:rPr>
                      <w:sz w:val="18"/>
                      <w:szCs w:val="18"/>
                    </w:rPr>
                  </w:r>
                  <w:r w:rsidRPr="00141576">
                    <w:rPr>
                      <w:sz w:val="18"/>
                      <w:szCs w:val="18"/>
                    </w:rPr>
                    <w:fldChar w:fldCharType="separate"/>
                  </w:r>
                  <w:r w:rsidRPr="00141576">
                    <w:rPr>
                      <w:sz w:val="18"/>
                      <w:szCs w:val="18"/>
                    </w:rPr>
                    <w:t> </w:t>
                  </w:r>
                  <w:r w:rsidRPr="00141576">
                    <w:rPr>
                      <w:sz w:val="18"/>
                      <w:szCs w:val="18"/>
                    </w:rPr>
                    <w:t> </w:t>
                  </w:r>
                  <w:r w:rsidRPr="00141576">
                    <w:rPr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E24FD" w:rsidRPr="001C4FAE" w14:paraId="46BEAF68" w14:textId="77777777" w:rsidTr="00331A25">
              <w:trPr>
                <w:trHeight w:val="521"/>
              </w:trPr>
              <w:tc>
                <w:tcPr>
                  <w:tcW w:w="9813" w:type="dxa"/>
                  <w:gridSpan w:val="4"/>
                </w:tcPr>
                <w:p w14:paraId="25DDBD94" w14:textId="28A84A3E" w:rsidR="00BE24FD" w:rsidRPr="00331A25" w:rsidRDefault="00331A25" w:rsidP="00331A25">
                  <w:pPr>
                    <w:tabs>
                      <w:tab w:val="left" w:pos="320"/>
                    </w:tabs>
                    <w:spacing w:before="120" w:after="120"/>
                    <w:rPr>
                      <w:i/>
                      <w:iCs/>
                      <w:color w:val="BC9A80" w:themeColor="accent4" w:themeShade="BF"/>
                      <w:sz w:val="18"/>
                      <w:szCs w:val="18"/>
                    </w:rPr>
                  </w:pPr>
                  <w:r>
                    <w:rPr>
                      <w:i/>
                      <w:iCs/>
                      <w:color w:val="BC9A80" w:themeColor="accent4" w:themeShade="BF"/>
                      <w:sz w:val="18"/>
                      <w:szCs w:val="18"/>
                    </w:rPr>
                    <w:t xml:space="preserve">--&gt; </w:t>
                  </w:r>
                  <w:r w:rsidR="00BE24FD" w:rsidRPr="00331A25">
                    <w:rPr>
                      <w:i/>
                      <w:iCs/>
                      <w:color w:val="BC9A80" w:themeColor="accent4" w:themeShade="BF"/>
                      <w:sz w:val="18"/>
                      <w:szCs w:val="18"/>
                    </w:rPr>
                    <w:t>Kopie Familienausweis beilegen</w:t>
                  </w:r>
                </w:p>
              </w:tc>
            </w:tr>
          </w:tbl>
          <w:p w14:paraId="73BA75EC" w14:textId="77777777" w:rsidR="004E7DE4" w:rsidRDefault="004E7DE4" w:rsidP="004E7DE4">
            <w:pPr>
              <w:tabs>
                <w:tab w:val="left" w:pos="739"/>
              </w:tabs>
              <w:spacing w:before="120" w:after="120"/>
            </w:pPr>
          </w:p>
        </w:tc>
      </w:tr>
      <w:tr w:rsidR="00BE24FD" w14:paraId="465E213E" w14:textId="77777777" w:rsidTr="00331A25">
        <w:tc>
          <w:tcPr>
            <w:tcW w:w="10348" w:type="dxa"/>
            <w:gridSpan w:val="6"/>
            <w:tcBorders>
              <w:top w:val="dotted" w:sz="4" w:space="0" w:color="BFBFBF" w:themeColor="background1" w:themeShade="BF"/>
            </w:tcBorders>
            <w:shd w:val="clear" w:color="auto" w:fill="FFFFFF" w:themeFill="background1"/>
          </w:tcPr>
          <w:p w14:paraId="1CD22EE7" w14:textId="77777777" w:rsidR="00BE24FD" w:rsidRDefault="00BE24FD" w:rsidP="00BE24FD">
            <w:pPr>
              <w:pStyle w:val="Listenabsatz"/>
              <w:tabs>
                <w:tab w:val="left" w:pos="739"/>
              </w:tabs>
              <w:spacing w:before="120" w:after="120"/>
              <w:ind w:left="360"/>
            </w:pPr>
          </w:p>
        </w:tc>
      </w:tr>
      <w:tr w:rsidR="004E7DE4" w14:paraId="30BB6451" w14:textId="77777777" w:rsidTr="00331A25">
        <w:tc>
          <w:tcPr>
            <w:tcW w:w="10348" w:type="dxa"/>
            <w:gridSpan w:val="6"/>
            <w:shd w:val="clear" w:color="auto" w:fill="000000" w:themeFill="text1"/>
          </w:tcPr>
          <w:p w14:paraId="22FBCB85" w14:textId="65BE5557" w:rsidR="004E7DE4" w:rsidRDefault="004E7DE4" w:rsidP="004E7DE4">
            <w:pPr>
              <w:pStyle w:val="Listenabsatz"/>
              <w:numPr>
                <w:ilvl w:val="0"/>
                <w:numId w:val="29"/>
              </w:numPr>
              <w:tabs>
                <w:tab w:val="left" w:pos="739"/>
              </w:tabs>
              <w:spacing w:before="120" w:after="120"/>
            </w:pPr>
            <w:r>
              <w:t>Quellensteuer: Für ausländische Personen und Schweizer Bürger/innen mit Wohnsitz im Ausland</w:t>
            </w:r>
          </w:p>
        </w:tc>
      </w:tr>
      <w:tr w:rsidR="004E7DE4" w14:paraId="6516F369" w14:textId="4429EE68" w:rsidTr="00331A25">
        <w:tc>
          <w:tcPr>
            <w:tcW w:w="5100" w:type="dxa"/>
            <w:gridSpan w:val="2"/>
            <w:tcBorders>
              <w:bottom w:val="dotted" w:sz="4" w:space="0" w:color="A6A6A6" w:themeColor="background1" w:themeShade="A6"/>
            </w:tcBorders>
            <w:shd w:val="clear" w:color="auto" w:fill="FFFFFF" w:themeFill="background1"/>
          </w:tcPr>
          <w:p w14:paraId="21CA3318" w14:textId="4807F143" w:rsidR="004E7DE4" w:rsidRPr="00433966" w:rsidRDefault="004E7DE4" w:rsidP="004E7DE4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433966">
              <w:rPr>
                <w:rFonts w:ascii="Arial" w:hAnsi="Arial"/>
                <w:sz w:val="18"/>
                <w:szCs w:val="18"/>
              </w:rPr>
              <w:t>Sind Sie quellensteuerpflichtig?</w:t>
            </w:r>
          </w:p>
        </w:tc>
        <w:tc>
          <w:tcPr>
            <w:tcW w:w="5248" w:type="dxa"/>
            <w:gridSpan w:val="4"/>
            <w:tcBorders>
              <w:bottom w:val="dotted" w:sz="4" w:space="0" w:color="A6A6A6" w:themeColor="background1" w:themeShade="A6"/>
            </w:tcBorders>
            <w:shd w:val="clear" w:color="auto" w:fill="EAF6FC" w:themeFill="accent2" w:themeFillTint="33"/>
          </w:tcPr>
          <w:p w14:paraId="57D5435B" w14:textId="1F5D55B6" w:rsidR="004E7DE4" w:rsidRPr="00A47B7F" w:rsidRDefault="004E7DE4" w:rsidP="004E7DE4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A47B7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7B7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</w:rPr>
            </w:r>
            <w:r w:rsidR="00000000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7B7F">
              <w:rPr>
                <w:rFonts w:ascii="Arial" w:hAnsi="Arial"/>
                <w:sz w:val="18"/>
                <w:szCs w:val="18"/>
              </w:rPr>
              <w:fldChar w:fldCharType="end"/>
            </w:r>
            <w:r w:rsidRPr="00A47B7F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Ja</w:t>
            </w:r>
          </w:p>
          <w:p w14:paraId="17ABF475" w14:textId="7DD147B6" w:rsidR="004E7DE4" w:rsidRPr="00C81693" w:rsidRDefault="004E7DE4" w:rsidP="004E7DE4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A47B7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7B7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</w:rPr>
            </w:r>
            <w:r w:rsidR="00000000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7B7F">
              <w:rPr>
                <w:rFonts w:ascii="Arial" w:hAnsi="Arial"/>
                <w:sz w:val="18"/>
                <w:szCs w:val="18"/>
              </w:rPr>
              <w:fldChar w:fldCharType="end"/>
            </w:r>
            <w:r w:rsidRPr="00A47B7F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Nein</w:t>
            </w:r>
          </w:p>
        </w:tc>
      </w:tr>
      <w:tr w:rsidR="00E80183" w14:paraId="1E6B4B80" w14:textId="77777777" w:rsidTr="00331A25">
        <w:trPr>
          <w:trHeight w:val="217"/>
        </w:trPr>
        <w:tc>
          <w:tcPr>
            <w:tcW w:w="5100" w:type="dxa"/>
            <w:gridSpan w:val="2"/>
            <w:vMerge w:val="restart"/>
            <w:tcBorders>
              <w:top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</w:tcPr>
          <w:p w14:paraId="760C26EC" w14:textId="77777777" w:rsidR="00E80183" w:rsidRDefault="00E80183" w:rsidP="004E7DE4">
            <w:pPr>
              <w:tabs>
                <w:tab w:val="left" w:pos="320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Für ausländische Personen: Ausländerausweis</w:t>
            </w:r>
          </w:p>
          <w:p w14:paraId="2C9FA244" w14:textId="4B3E2D23" w:rsidR="00E80183" w:rsidRDefault="00E80183" w:rsidP="004E7DE4">
            <w:pPr>
              <w:tabs>
                <w:tab w:val="left" w:pos="320"/>
              </w:tabs>
              <w:spacing w:before="120" w:after="120"/>
              <w:rPr>
                <w:sz w:val="18"/>
                <w:szCs w:val="18"/>
              </w:rPr>
            </w:pPr>
            <w:r w:rsidRPr="004C0906">
              <w:rPr>
                <w:i/>
                <w:iCs/>
                <w:color w:val="BC9A80" w:themeColor="accent4" w:themeShade="BF"/>
                <w:sz w:val="18"/>
                <w:szCs w:val="18"/>
              </w:rPr>
              <w:t>--&gt; Kopie der Aufenthalts- oder Niederlassungsbewilligung beilegen</w:t>
            </w:r>
          </w:p>
        </w:tc>
        <w:tc>
          <w:tcPr>
            <w:tcW w:w="1274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EAF6FC" w:themeFill="accent2" w:themeFillTint="33"/>
          </w:tcPr>
          <w:p w14:paraId="5AD255AC" w14:textId="7A22D220" w:rsidR="00E80183" w:rsidRDefault="00E80183" w:rsidP="004E7DE4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A47B7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7B7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</w:rPr>
            </w:r>
            <w:r w:rsidR="00000000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7B7F">
              <w:rPr>
                <w:rFonts w:ascii="Arial" w:hAnsi="Arial"/>
                <w:sz w:val="18"/>
                <w:szCs w:val="18"/>
              </w:rPr>
              <w:fldChar w:fldCharType="end"/>
            </w:r>
            <w:r w:rsidRPr="00A47B7F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B</w:t>
            </w:r>
          </w:p>
        </w:tc>
        <w:tc>
          <w:tcPr>
            <w:tcW w:w="1274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EAF6FC" w:themeFill="accent2" w:themeFillTint="33"/>
          </w:tcPr>
          <w:p w14:paraId="301DB63F" w14:textId="0078B8BF" w:rsidR="00E80183" w:rsidRPr="004C0906" w:rsidRDefault="00E80183" w:rsidP="004E7DE4">
            <w:pPr>
              <w:tabs>
                <w:tab w:val="left" w:pos="739"/>
              </w:tabs>
              <w:spacing w:before="120" w:after="120"/>
              <w:rPr>
                <w:rFonts w:ascii="Arial" w:hAnsi="Arial"/>
                <w:i/>
                <w:iCs/>
                <w:sz w:val="18"/>
                <w:szCs w:val="18"/>
              </w:rPr>
            </w:pPr>
            <w:r w:rsidRPr="00A47B7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7B7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</w:rPr>
            </w:r>
            <w:r w:rsidR="00000000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7B7F">
              <w:rPr>
                <w:rFonts w:ascii="Arial" w:hAnsi="Arial"/>
                <w:sz w:val="18"/>
                <w:szCs w:val="18"/>
              </w:rPr>
              <w:fldChar w:fldCharType="end"/>
            </w:r>
            <w:r w:rsidRPr="00A47B7F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B/E</w:t>
            </w:r>
          </w:p>
        </w:tc>
        <w:tc>
          <w:tcPr>
            <w:tcW w:w="1274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EAF6FC" w:themeFill="accent2" w:themeFillTint="33"/>
          </w:tcPr>
          <w:p w14:paraId="7EE54A27" w14:textId="7CC3D6C7" w:rsidR="00E80183" w:rsidRPr="004C0906" w:rsidRDefault="00E80183" w:rsidP="004E7DE4">
            <w:pPr>
              <w:tabs>
                <w:tab w:val="left" w:pos="739"/>
              </w:tabs>
              <w:spacing w:before="120" w:after="120"/>
              <w:rPr>
                <w:rFonts w:ascii="Arial" w:hAnsi="Arial"/>
                <w:i/>
                <w:iCs/>
                <w:sz w:val="18"/>
                <w:szCs w:val="18"/>
              </w:rPr>
            </w:pPr>
            <w:r w:rsidRPr="00A47B7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7B7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</w:rPr>
            </w:r>
            <w:r w:rsidR="00000000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7B7F">
              <w:rPr>
                <w:rFonts w:ascii="Arial" w:hAnsi="Arial"/>
                <w:sz w:val="18"/>
                <w:szCs w:val="18"/>
              </w:rPr>
              <w:fldChar w:fldCharType="end"/>
            </w:r>
            <w:r w:rsidRPr="00A47B7F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C</w:t>
            </w:r>
          </w:p>
        </w:tc>
        <w:tc>
          <w:tcPr>
            <w:tcW w:w="1426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EAF6FC" w:themeFill="accent2" w:themeFillTint="33"/>
          </w:tcPr>
          <w:p w14:paraId="0320DA81" w14:textId="0D2A02E1" w:rsidR="00E80183" w:rsidRPr="004C0906" w:rsidRDefault="00E80183" w:rsidP="004E7DE4">
            <w:pPr>
              <w:tabs>
                <w:tab w:val="left" w:pos="739"/>
              </w:tabs>
              <w:spacing w:before="120" w:after="120"/>
              <w:rPr>
                <w:rFonts w:ascii="Arial" w:hAnsi="Arial"/>
                <w:i/>
                <w:iCs/>
                <w:sz w:val="18"/>
                <w:szCs w:val="18"/>
              </w:rPr>
            </w:pPr>
            <w:r w:rsidRPr="00A47B7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7B7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</w:rPr>
            </w:r>
            <w:r w:rsidR="00000000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7B7F">
              <w:rPr>
                <w:rFonts w:ascii="Arial" w:hAnsi="Arial"/>
                <w:sz w:val="18"/>
                <w:szCs w:val="18"/>
              </w:rPr>
              <w:fldChar w:fldCharType="end"/>
            </w:r>
            <w:r w:rsidRPr="00A47B7F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C/E</w:t>
            </w:r>
          </w:p>
        </w:tc>
      </w:tr>
      <w:tr w:rsidR="00E80183" w14:paraId="298A5ACB" w14:textId="77777777" w:rsidTr="00331A25">
        <w:trPr>
          <w:trHeight w:val="216"/>
        </w:trPr>
        <w:tc>
          <w:tcPr>
            <w:tcW w:w="5100" w:type="dxa"/>
            <w:gridSpan w:val="2"/>
            <w:vMerge/>
            <w:tcBorders>
              <w:right w:val="dotted" w:sz="4" w:space="0" w:color="A6A6A6" w:themeColor="background1" w:themeShade="A6"/>
            </w:tcBorders>
            <w:shd w:val="clear" w:color="auto" w:fill="FFFFFF" w:themeFill="background1"/>
          </w:tcPr>
          <w:p w14:paraId="15BDDEF3" w14:textId="77777777" w:rsidR="00E80183" w:rsidRDefault="00E80183" w:rsidP="004E7DE4">
            <w:pPr>
              <w:tabs>
                <w:tab w:val="left" w:pos="320"/>
              </w:tabs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EAF6FC" w:themeFill="accent2" w:themeFillTint="33"/>
          </w:tcPr>
          <w:p w14:paraId="1182AA47" w14:textId="10B9F316" w:rsidR="00E80183" w:rsidRPr="00A47B7F" w:rsidRDefault="00E80183" w:rsidP="004E7DE4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A47B7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7B7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</w:rPr>
            </w:r>
            <w:r w:rsidR="00000000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7B7F">
              <w:rPr>
                <w:rFonts w:ascii="Arial" w:hAnsi="Arial"/>
                <w:sz w:val="18"/>
                <w:szCs w:val="18"/>
              </w:rPr>
              <w:fldChar w:fldCharType="end"/>
            </w:r>
            <w:r w:rsidRPr="00A47B7F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F</w:t>
            </w:r>
          </w:p>
        </w:tc>
        <w:tc>
          <w:tcPr>
            <w:tcW w:w="1274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EAF6FC" w:themeFill="accent2" w:themeFillTint="33"/>
          </w:tcPr>
          <w:p w14:paraId="5CCB26AE" w14:textId="3021D490" w:rsidR="00E80183" w:rsidRPr="00A47B7F" w:rsidRDefault="00E80183" w:rsidP="004E7DE4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A47B7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7B7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</w:rPr>
            </w:r>
            <w:r w:rsidR="00000000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7B7F">
              <w:rPr>
                <w:rFonts w:ascii="Arial" w:hAnsi="Arial"/>
                <w:sz w:val="18"/>
                <w:szCs w:val="18"/>
              </w:rPr>
              <w:fldChar w:fldCharType="end"/>
            </w:r>
            <w:r w:rsidRPr="00A47B7F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G</w:t>
            </w:r>
          </w:p>
        </w:tc>
        <w:tc>
          <w:tcPr>
            <w:tcW w:w="1274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EAF6FC" w:themeFill="accent2" w:themeFillTint="33"/>
          </w:tcPr>
          <w:p w14:paraId="7897C696" w14:textId="6AA8E0EB" w:rsidR="00E80183" w:rsidRPr="00A47B7F" w:rsidRDefault="00E80183" w:rsidP="004E7DE4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A47B7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7B7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</w:rPr>
            </w:r>
            <w:r w:rsidR="00000000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7B7F">
              <w:rPr>
                <w:rFonts w:ascii="Arial" w:hAnsi="Arial"/>
                <w:sz w:val="18"/>
                <w:szCs w:val="18"/>
              </w:rPr>
              <w:fldChar w:fldCharType="end"/>
            </w:r>
            <w:r w:rsidRPr="00A47B7F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G/E</w:t>
            </w:r>
          </w:p>
        </w:tc>
        <w:tc>
          <w:tcPr>
            <w:tcW w:w="1426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EAF6FC" w:themeFill="accent2" w:themeFillTint="33"/>
          </w:tcPr>
          <w:p w14:paraId="301ED2D1" w14:textId="6F417C25" w:rsidR="00E80183" w:rsidRPr="00A47B7F" w:rsidRDefault="00E80183" w:rsidP="004E7DE4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A47B7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7B7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</w:rPr>
            </w:r>
            <w:r w:rsidR="00000000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7B7F">
              <w:rPr>
                <w:rFonts w:ascii="Arial" w:hAnsi="Arial"/>
                <w:sz w:val="18"/>
                <w:szCs w:val="18"/>
              </w:rPr>
              <w:fldChar w:fldCharType="end"/>
            </w:r>
            <w:r w:rsidRPr="00A47B7F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L</w:t>
            </w:r>
          </w:p>
        </w:tc>
      </w:tr>
      <w:tr w:rsidR="00E80183" w14:paraId="6F1DDF6E" w14:textId="77777777" w:rsidTr="00331A25">
        <w:trPr>
          <w:trHeight w:val="216"/>
        </w:trPr>
        <w:tc>
          <w:tcPr>
            <w:tcW w:w="5100" w:type="dxa"/>
            <w:gridSpan w:val="2"/>
            <w:vMerge/>
            <w:tcBorders>
              <w:bottom w:val="dotted" w:sz="4" w:space="0" w:color="A6A6A6" w:themeColor="background1" w:themeShade="A6"/>
              <w:right w:val="dotted" w:sz="4" w:space="0" w:color="A6A6A6" w:themeColor="background1" w:themeShade="A6"/>
            </w:tcBorders>
            <w:shd w:val="clear" w:color="auto" w:fill="FFFFFF" w:themeFill="background1"/>
          </w:tcPr>
          <w:p w14:paraId="3BC9E06F" w14:textId="77777777" w:rsidR="00E80183" w:rsidRDefault="00E80183" w:rsidP="004E7DE4">
            <w:pPr>
              <w:tabs>
                <w:tab w:val="left" w:pos="320"/>
              </w:tabs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EAF6FC" w:themeFill="accent2" w:themeFillTint="33"/>
          </w:tcPr>
          <w:p w14:paraId="414A65DC" w14:textId="61CE1F58" w:rsidR="00E80183" w:rsidRPr="00A47B7F" w:rsidRDefault="00E80183" w:rsidP="004E7DE4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A47B7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7B7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</w:rPr>
            </w:r>
            <w:r w:rsidR="00000000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7B7F">
              <w:rPr>
                <w:rFonts w:ascii="Arial" w:hAnsi="Arial"/>
                <w:sz w:val="18"/>
                <w:szCs w:val="18"/>
              </w:rPr>
              <w:fldChar w:fldCharType="end"/>
            </w:r>
            <w:r w:rsidRPr="00A47B7F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L/E</w:t>
            </w:r>
          </w:p>
        </w:tc>
        <w:tc>
          <w:tcPr>
            <w:tcW w:w="1274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EAF6FC" w:themeFill="accent2" w:themeFillTint="33"/>
          </w:tcPr>
          <w:p w14:paraId="5E32744C" w14:textId="49D24808" w:rsidR="00E80183" w:rsidRPr="00A47B7F" w:rsidRDefault="00E80183" w:rsidP="004E7DE4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A47B7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7B7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</w:rPr>
            </w:r>
            <w:r w:rsidR="00000000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7B7F">
              <w:rPr>
                <w:rFonts w:ascii="Arial" w:hAnsi="Arial"/>
                <w:sz w:val="18"/>
                <w:szCs w:val="18"/>
              </w:rPr>
              <w:fldChar w:fldCharType="end"/>
            </w:r>
            <w:r w:rsidRPr="00A47B7F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N</w:t>
            </w:r>
          </w:p>
        </w:tc>
        <w:tc>
          <w:tcPr>
            <w:tcW w:w="1274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EAF6FC" w:themeFill="accent2" w:themeFillTint="33"/>
          </w:tcPr>
          <w:p w14:paraId="50A47D79" w14:textId="631629AF" w:rsidR="00E80183" w:rsidRPr="00A47B7F" w:rsidRDefault="00E80183" w:rsidP="004E7DE4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A47B7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7B7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</w:rPr>
            </w:r>
            <w:r w:rsidR="00000000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7B7F">
              <w:rPr>
                <w:rFonts w:ascii="Arial" w:hAnsi="Arial"/>
                <w:sz w:val="18"/>
                <w:szCs w:val="18"/>
              </w:rPr>
              <w:fldChar w:fldCharType="end"/>
            </w:r>
            <w:r w:rsidRPr="00A47B7F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S</w:t>
            </w:r>
          </w:p>
        </w:tc>
        <w:tc>
          <w:tcPr>
            <w:tcW w:w="1426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A6A6A6" w:themeColor="background1" w:themeShade="A6"/>
            </w:tcBorders>
            <w:shd w:val="clear" w:color="auto" w:fill="EAF6FC" w:themeFill="accent2" w:themeFillTint="33"/>
          </w:tcPr>
          <w:p w14:paraId="4AB3CF20" w14:textId="6069435E" w:rsidR="00E80183" w:rsidRPr="00A47B7F" w:rsidRDefault="00E80183" w:rsidP="004E7DE4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</w:p>
        </w:tc>
      </w:tr>
      <w:tr w:rsidR="00E80183" w14:paraId="7000C24A" w14:textId="77777777" w:rsidTr="00331A25">
        <w:trPr>
          <w:trHeight w:val="217"/>
        </w:trPr>
        <w:tc>
          <w:tcPr>
            <w:tcW w:w="5100" w:type="dxa"/>
            <w:gridSpan w:val="2"/>
            <w:vMerge w:val="restart"/>
            <w:tcBorders>
              <w:top w:val="dotted" w:sz="4" w:space="0" w:color="A6A6A6" w:themeColor="background1" w:themeShade="A6"/>
              <w:right w:val="dotted" w:sz="4" w:space="0" w:color="A6A6A6" w:themeColor="background1" w:themeShade="A6"/>
            </w:tcBorders>
          </w:tcPr>
          <w:p w14:paraId="7998E792" w14:textId="77777777" w:rsidR="00E80183" w:rsidRDefault="00E80183" w:rsidP="00E80183">
            <w:pPr>
              <w:tabs>
                <w:tab w:val="left" w:pos="320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Lebenspartner/in: Aufenthaltsstatus</w:t>
            </w:r>
          </w:p>
          <w:p w14:paraId="083B2875" w14:textId="79F8D651" w:rsidR="00E80183" w:rsidRDefault="00E80183" w:rsidP="00E80183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4C0906">
              <w:rPr>
                <w:i/>
                <w:iCs/>
                <w:color w:val="BC9A80" w:themeColor="accent4" w:themeShade="BF"/>
                <w:sz w:val="18"/>
                <w:szCs w:val="18"/>
              </w:rPr>
              <w:t>--&gt; Kopie der Aufenthalts- oder Niederlassungsbewilligung beilegen</w:t>
            </w:r>
          </w:p>
        </w:tc>
        <w:tc>
          <w:tcPr>
            <w:tcW w:w="1274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706AD8D9" w14:textId="1752A29C" w:rsidR="00E80183" w:rsidRPr="00A47B7F" w:rsidRDefault="00E80183" w:rsidP="00E80183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A47B7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7B7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</w:rPr>
            </w:r>
            <w:r w:rsidR="00000000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7B7F">
              <w:rPr>
                <w:rFonts w:ascii="Arial" w:hAnsi="Arial"/>
                <w:sz w:val="18"/>
                <w:szCs w:val="18"/>
              </w:rPr>
              <w:fldChar w:fldCharType="end"/>
            </w:r>
            <w:r w:rsidRPr="00A47B7F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B</w:t>
            </w:r>
          </w:p>
        </w:tc>
        <w:tc>
          <w:tcPr>
            <w:tcW w:w="1274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4E0DF8D6" w14:textId="5834E754" w:rsidR="00E80183" w:rsidRPr="00A47B7F" w:rsidRDefault="00E80183" w:rsidP="00E80183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A47B7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7B7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</w:rPr>
            </w:r>
            <w:r w:rsidR="00000000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7B7F">
              <w:rPr>
                <w:rFonts w:ascii="Arial" w:hAnsi="Arial"/>
                <w:sz w:val="18"/>
                <w:szCs w:val="18"/>
              </w:rPr>
              <w:fldChar w:fldCharType="end"/>
            </w:r>
            <w:r w:rsidRPr="00A47B7F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B/E</w:t>
            </w:r>
          </w:p>
        </w:tc>
        <w:tc>
          <w:tcPr>
            <w:tcW w:w="1274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09101B43" w14:textId="009B6540" w:rsidR="00E80183" w:rsidRPr="00A47B7F" w:rsidRDefault="00E80183" w:rsidP="00E80183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A47B7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7B7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</w:rPr>
            </w:r>
            <w:r w:rsidR="00000000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7B7F">
              <w:rPr>
                <w:rFonts w:ascii="Arial" w:hAnsi="Arial"/>
                <w:sz w:val="18"/>
                <w:szCs w:val="18"/>
              </w:rPr>
              <w:fldChar w:fldCharType="end"/>
            </w:r>
            <w:r w:rsidRPr="00A47B7F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C</w:t>
            </w:r>
          </w:p>
        </w:tc>
        <w:tc>
          <w:tcPr>
            <w:tcW w:w="1426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608BD895" w14:textId="6487F2A8" w:rsidR="00E80183" w:rsidRPr="00A47B7F" w:rsidRDefault="00E80183" w:rsidP="00E80183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A47B7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7B7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</w:rPr>
            </w:r>
            <w:r w:rsidR="00000000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7B7F">
              <w:rPr>
                <w:rFonts w:ascii="Arial" w:hAnsi="Arial"/>
                <w:sz w:val="18"/>
                <w:szCs w:val="18"/>
              </w:rPr>
              <w:fldChar w:fldCharType="end"/>
            </w:r>
            <w:r w:rsidRPr="00A47B7F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C/E</w:t>
            </w:r>
          </w:p>
        </w:tc>
      </w:tr>
      <w:tr w:rsidR="00E80183" w14:paraId="146468E9" w14:textId="77777777" w:rsidTr="00331A25">
        <w:trPr>
          <w:trHeight w:val="216"/>
        </w:trPr>
        <w:tc>
          <w:tcPr>
            <w:tcW w:w="5100" w:type="dxa"/>
            <w:gridSpan w:val="2"/>
            <w:vMerge/>
            <w:tcBorders>
              <w:right w:val="dotted" w:sz="4" w:space="0" w:color="A6A6A6" w:themeColor="background1" w:themeShade="A6"/>
            </w:tcBorders>
          </w:tcPr>
          <w:p w14:paraId="6042C4A1" w14:textId="77777777" w:rsidR="00E80183" w:rsidRDefault="00E80183" w:rsidP="00E80183">
            <w:pPr>
              <w:tabs>
                <w:tab w:val="left" w:pos="320"/>
              </w:tabs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683D1E6B" w14:textId="4E750FE4" w:rsidR="00E80183" w:rsidRPr="00A47B7F" w:rsidRDefault="00E80183" w:rsidP="00E80183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A47B7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7B7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</w:rPr>
            </w:r>
            <w:r w:rsidR="00000000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7B7F">
              <w:rPr>
                <w:rFonts w:ascii="Arial" w:hAnsi="Arial"/>
                <w:sz w:val="18"/>
                <w:szCs w:val="18"/>
              </w:rPr>
              <w:fldChar w:fldCharType="end"/>
            </w:r>
            <w:r w:rsidRPr="00A47B7F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F</w:t>
            </w:r>
          </w:p>
        </w:tc>
        <w:tc>
          <w:tcPr>
            <w:tcW w:w="1274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0BC4E0FE" w14:textId="7BEF829A" w:rsidR="00E80183" w:rsidRPr="00A47B7F" w:rsidRDefault="00E80183" w:rsidP="00E80183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A47B7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7B7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</w:rPr>
            </w:r>
            <w:r w:rsidR="00000000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7B7F">
              <w:rPr>
                <w:rFonts w:ascii="Arial" w:hAnsi="Arial"/>
                <w:sz w:val="18"/>
                <w:szCs w:val="18"/>
              </w:rPr>
              <w:fldChar w:fldCharType="end"/>
            </w:r>
            <w:r w:rsidRPr="00A47B7F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G</w:t>
            </w:r>
          </w:p>
        </w:tc>
        <w:tc>
          <w:tcPr>
            <w:tcW w:w="1274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1AF815E4" w14:textId="2E7259EA" w:rsidR="00E80183" w:rsidRPr="00A47B7F" w:rsidRDefault="00E80183" w:rsidP="00E80183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A47B7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7B7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</w:rPr>
            </w:r>
            <w:r w:rsidR="00000000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7B7F">
              <w:rPr>
                <w:rFonts w:ascii="Arial" w:hAnsi="Arial"/>
                <w:sz w:val="18"/>
                <w:szCs w:val="18"/>
              </w:rPr>
              <w:fldChar w:fldCharType="end"/>
            </w:r>
            <w:r w:rsidRPr="00A47B7F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G/E</w:t>
            </w:r>
          </w:p>
        </w:tc>
        <w:tc>
          <w:tcPr>
            <w:tcW w:w="1426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7C7E4D32" w14:textId="73F0252B" w:rsidR="00E80183" w:rsidRPr="00A47B7F" w:rsidRDefault="00E80183" w:rsidP="00E80183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A47B7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7B7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</w:rPr>
            </w:r>
            <w:r w:rsidR="00000000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7B7F">
              <w:rPr>
                <w:rFonts w:ascii="Arial" w:hAnsi="Arial"/>
                <w:sz w:val="18"/>
                <w:szCs w:val="18"/>
              </w:rPr>
              <w:fldChar w:fldCharType="end"/>
            </w:r>
            <w:r w:rsidRPr="00A47B7F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L</w:t>
            </w:r>
          </w:p>
        </w:tc>
      </w:tr>
      <w:tr w:rsidR="00E80183" w14:paraId="63E35D3B" w14:textId="77777777" w:rsidTr="00331A25">
        <w:trPr>
          <w:trHeight w:val="216"/>
        </w:trPr>
        <w:tc>
          <w:tcPr>
            <w:tcW w:w="5100" w:type="dxa"/>
            <w:gridSpan w:val="2"/>
            <w:vMerge/>
            <w:tcBorders>
              <w:bottom w:val="dotted" w:sz="4" w:space="0" w:color="BFBFBF" w:themeColor="background1" w:themeShade="BF"/>
              <w:right w:val="dotted" w:sz="4" w:space="0" w:color="A6A6A6" w:themeColor="background1" w:themeShade="A6"/>
            </w:tcBorders>
          </w:tcPr>
          <w:p w14:paraId="6B195BED" w14:textId="77777777" w:rsidR="00E80183" w:rsidRDefault="00E80183" w:rsidP="00E80183">
            <w:pPr>
              <w:tabs>
                <w:tab w:val="left" w:pos="320"/>
              </w:tabs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4FF2C66F" w14:textId="5ECEE78B" w:rsidR="00E80183" w:rsidRPr="00A47B7F" w:rsidRDefault="00E80183" w:rsidP="00E80183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A47B7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7B7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</w:rPr>
            </w:r>
            <w:r w:rsidR="00000000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7B7F">
              <w:rPr>
                <w:rFonts w:ascii="Arial" w:hAnsi="Arial"/>
                <w:sz w:val="18"/>
                <w:szCs w:val="18"/>
              </w:rPr>
              <w:fldChar w:fldCharType="end"/>
            </w:r>
            <w:r w:rsidRPr="00A47B7F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L/E</w:t>
            </w:r>
          </w:p>
        </w:tc>
        <w:tc>
          <w:tcPr>
            <w:tcW w:w="1274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2FB36A2A" w14:textId="4295A254" w:rsidR="00E80183" w:rsidRPr="00A47B7F" w:rsidRDefault="00E80183" w:rsidP="00E80183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A47B7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7B7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</w:rPr>
            </w:r>
            <w:r w:rsidR="00000000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7B7F">
              <w:rPr>
                <w:rFonts w:ascii="Arial" w:hAnsi="Arial"/>
                <w:sz w:val="18"/>
                <w:szCs w:val="18"/>
              </w:rPr>
              <w:fldChar w:fldCharType="end"/>
            </w:r>
            <w:r w:rsidRPr="00A47B7F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N</w:t>
            </w:r>
          </w:p>
        </w:tc>
        <w:tc>
          <w:tcPr>
            <w:tcW w:w="1274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10FC9EEF" w14:textId="01813A66" w:rsidR="00E80183" w:rsidRPr="00A47B7F" w:rsidRDefault="00E80183" w:rsidP="00E80183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A47B7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7B7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</w:rPr>
            </w:r>
            <w:r w:rsidR="00000000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7B7F">
              <w:rPr>
                <w:rFonts w:ascii="Arial" w:hAnsi="Arial"/>
                <w:sz w:val="18"/>
                <w:szCs w:val="18"/>
              </w:rPr>
              <w:fldChar w:fldCharType="end"/>
            </w:r>
            <w:r w:rsidRPr="00A47B7F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S</w:t>
            </w:r>
          </w:p>
        </w:tc>
        <w:tc>
          <w:tcPr>
            <w:tcW w:w="1426" w:type="dxa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46E89686" w14:textId="4FBE3B38" w:rsidR="00E80183" w:rsidRPr="00A47B7F" w:rsidRDefault="00E80183" w:rsidP="00E80183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6C0173E9" w14:textId="77777777" w:rsidR="00AA1DBA" w:rsidRDefault="00AA1DBA">
      <w:r>
        <w:br w:type="page"/>
      </w:r>
    </w:p>
    <w:tbl>
      <w:tblPr>
        <w:tblStyle w:val="Tabellenraster1"/>
        <w:tblW w:w="10314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2010"/>
        <w:gridCol w:w="2948"/>
        <w:gridCol w:w="240"/>
        <w:gridCol w:w="1894"/>
        <w:gridCol w:w="138"/>
        <w:gridCol w:w="141"/>
        <w:gridCol w:w="2687"/>
        <w:gridCol w:w="148"/>
      </w:tblGrid>
      <w:tr w:rsidR="00E80183" w14:paraId="7885DF99" w14:textId="77777777" w:rsidTr="00AA1DBA">
        <w:trPr>
          <w:gridBefore w:val="1"/>
          <w:wBefore w:w="108" w:type="dxa"/>
        </w:trPr>
        <w:tc>
          <w:tcPr>
            <w:tcW w:w="4958" w:type="dxa"/>
            <w:gridSpan w:val="2"/>
            <w:tcBorders>
              <w:top w:val="dotted" w:sz="4" w:space="0" w:color="A6A6A6" w:themeColor="background1" w:themeShade="A6"/>
              <w:bottom w:val="dotted" w:sz="4" w:space="0" w:color="BFBFBF" w:themeColor="background1" w:themeShade="BF"/>
              <w:right w:val="dotted" w:sz="4" w:space="0" w:color="A6A6A6" w:themeColor="background1" w:themeShade="A6"/>
            </w:tcBorders>
          </w:tcPr>
          <w:p w14:paraId="5C8E8271" w14:textId="0C95DB0F" w:rsidR="00E80183" w:rsidRPr="001656BB" w:rsidRDefault="00E80183" w:rsidP="00E80183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lastRenderedPageBreak/>
              <w:t>Falls verheiratet: Ist der Partner/die Partnerin in der Schweiz erwerbstätig?</w:t>
            </w:r>
          </w:p>
        </w:tc>
        <w:tc>
          <w:tcPr>
            <w:tcW w:w="5248" w:type="dxa"/>
            <w:gridSpan w:val="6"/>
            <w:tcBorders>
              <w:top w:val="dotted" w:sz="4" w:space="0" w:color="A6A6A6" w:themeColor="background1" w:themeShade="A6"/>
              <w:left w:val="dotted" w:sz="4" w:space="0" w:color="A6A6A6" w:themeColor="background1" w:themeShade="A6"/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7E540662" w14:textId="70923E76" w:rsidR="00E80183" w:rsidRPr="00E74F05" w:rsidRDefault="00E80183" w:rsidP="009C14F6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A47B7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7B7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</w:rPr>
            </w:r>
            <w:r w:rsidR="00000000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7B7F">
              <w:rPr>
                <w:rFonts w:ascii="Arial" w:hAnsi="Arial"/>
                <w:sz w:val="18"/>
                <w:szCs w:val="18"/>
              </w:rPr>
              <w:fldChar w:fldCharType="end"/>
            </w:r>
            <w:r w:rsidRPr="00A47B7F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Ja</w:t>
            </w:r>
            <w:r w:rsidR="009C14F6">
              <w:rPr>
                <w:rFonts w:ascii="Arial" w:hAnsi="Arial"/>
                <w:sz w:val="18"/>
                <w:szCs w:val="18"/>
              </w:rPr>
              <w:br/>
            </w:r>
            <w:r w:rsidRPr="00A47B7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7B7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</w:rPr>
            </w:r>
            <w:r w:rsidR="00000000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7B7F">
              <w:rPr>
                <w:rFonts w:ascii="Arial" w:hAnsi="Arial"/>
                <w:sz w:val="18"/>
                <w:szCs w:val="18"/>
              </w:rPr>
              <w:fldChar w:fldCharType="end"/>
            </w:r>
            <w:r w:rsidRPr="00A47B7F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Nein</w:t>
            </w:r>
          </w:p>
        </w:tc>
      </w:tr>
      <w:tr w:rsidR="00E80183" w14:paraId="47DF2194" w14:textId="77777777" w:rsidTr="00AA1DBA">
        <w:trPr>
          <w:gridBefore w:val="1"/>
          <w:wBefore w:w="108" w:type="dxa"/>
          <w:trHeight w:val="217"/>
        </w:trPr>
        <w:tc>
          <w:tcPr>
            <w:tcW w:w="4958" w:type="dxa"/>
            <w:gridSpan w:val="2"/>
            <w:vMerge w:val="restart"/>
            <w:tcBorders>
              <w:top w:val="dotted" w:sz="4" w:space="0" w:color="BFBFBF" w:themeColor="background1" w:themeShade="BF"/>
            </w:tcBorders>
          </w:tcPr>
          <w:p w14:paraId="2C979469" w14:textId="13F13746" w:rsidR="00E80183" w:rsidRPr="00B10D53" w:rsidRDefault="00E80183" w:rsidP="00E80183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Gehören Sie einer der nebenstehenden als Landeskirche anerkannten Religionsgemeinschaft</w:t>
            </w:r>
            <w:r w:rsidRPr="3DE0F6AA">
              <w:rPr>
                <w:sz w:val="18"/>
                <w:szCs w:val="18"/>
              </w:rPr>
              <w:t xml:space="preserve"> an?</w:t>
            </w:r>
          </w:p>
        </w:tc>
        <w:tc>
          <w:tcPr>
            <w:tcW w:w="2413" w:type="dxa"/>
            <w:gridSpan w:val="4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03AF9208" w14:textId="36847616" w:rsidR="00E80183" w:rsidRPr="00B10D53" w:rsidRDefault="00E80183" w:rsidP="00E80183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A47B7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7B7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</w:rPr>
            </w:r>
            <w:r w:rsidR="00000000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7B7F">
              <w:rPr>
                <w:rFonts w:ascii="Arial" w:hAnsi="Arial"/>
                <w:sz w:val="18"/>
                <w:szCs w:val="18"/>
              </w:rPr>
              <w:fldChar w:fldCharType="end"/>
            </w:r>
            <w:r w:rsidRPr="00A47B7F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evangelisch-reformiert</w:t>
            </w:r>
          </w:p>
        </w:tc>
        <w:tc>
          <w:tcPr>
            <w:tcW w:w="2835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711B858B" w14:textId="3C4F6ED7" w:rsidR="00E80183" w:rsidRPr="00B10D53" w:rsidRDefault="00E80183" w:rsidP="00E80183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A47B7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7B7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</w:rPr>
            </w:r>
            <w:r w:rsidR="00000000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7B7F">
              <w:rPr>
                <w:rFonts w:ascii="Arial" w:hAnsi="Arial"/>
                <w:sz w:val="18"/>
                <w:szCs w:val="18"/>
              </w:rPr>
              <w:fldChar w:fldCharType="end"/>
            </w:r>
            <w:r w:rsidRPr="00A47B7F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römisch-katholisch</w:t>
            </w:r>
          </w:p>
        </w:tc>
      </w:tr>
      <w:tr w:rsidR="00E80183" w14:paraId="4B202C02" w14:textId="77777777" w:rsidTr="00AA1DBA">
        <w:trPr>
          <w:gridBefore w:val="1"/>
          <w:wBefore w:w="108" w:type="dxa"/>
          <w:trHeight w:val="216"/>
        </w:trPr>
        <w:tc>
          <w:tcPr>
            <w:tcW w:w="4958" w:type="dxa"/>
            <w:gridSpan w:val="2"/>
            <w:vMerge/>
            <w:tcBorders>
              <w:bottom w:val="dotted" w:sz="4" w:space="0" w:color="BFBFBF" w:themeColor="background1" w:themeShade="BF"/>
            </w:tcBorders>
          </w:tcPr>
          <w:p w14:paraId="3570BE59" w14:textId="77777777" w:rsidR="00E80183" w:rsidRDefault="00E80183" w:rsidP="00E80183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413" w:type="dxa"/>
            <w:gridSpan w:val="4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1C82AE43" w14:textId="4114D81F" w:rsidR="00E80183" w:rsidRPr="00B10D53" w:rsidRDefault="00E80183" w:rsidP="00E80183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A47B7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7B7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</w:rPr>
            </w:r>
            <w:r w:rsidR="00000000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7B7F">
              <w:rPr>
                <w:rFonts w:ascii="Arial" w:hAnsi="Arial"/>
                <w:sz w:val="18"/>
                <w:szCs w:val="18"/>
              </w:rPr>
              <w:fldChar w:fldCharType="end"/>
            </w:r>
            <w:r w:rsidRPr="00A47B7F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christlich-katholisch</w:t>
            </w:r>
          </w:p>
        </w:tc>
        <w:tc>
          <w:tcPr>
            <w:tcW w:w="2835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41433A4B" w14:textId="681D9554" w:rsidR="00E80183" w:rsidRPr="00B10D53" w:rsidRDefault="00E80183" w:rsidP="00E80183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A47B7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7B7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</w:rPr>
            </w:r>
            <w:r w:rsidR="00000000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7B7F">
              <w:rPr>
                <w:rFonts w:ascii="Arial" w:hAnsi="Arial"/>
                <w:sz w:val="18"/>
                <w:szCs w:val="18"/>
              </w:rPr>
              <w:fldChar w:fldCharType="end"/>
            </w:r>
            <w:r w:rsidRPr="00A47B7F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keine dieser Landeskirchen</w:t>
            </w:r>
          </w:p>
        </w:tc>
      </w:tr>
      <w:tr w:rsidR="00BE24FD" w14:paraId="3161CE19" w14:textId="77777777" w:rsidTr="00AA1DBA">
        <w:trPr>
          <w:gridBefore w:val="1"/>
          <w:wBefore w:w="108" w:type="dxa"/>
        </w:trPr>
        <w:tc>
          <w:tcPr>
            <w:tcW w:w="4958" w:type="dxa"/>
            <w:gridSpan w:val="2"/>
            <w:tcBorders>
              <w:top w:val="dotted" w:sz="4" w:space="0" w:color="BFBFBF" w:themeColor="background1" w:themeShade="BF"/>
            </w:tcBorders>
          </w:tcPr>
          <w:p w14:paraId="6FAA73F9" w14:textId="59FE15FE" w:rsidR="00BE24FD" w:rsidRPr="00B10D53" w:rsidRDefault="00BE24FD" w:rsidP="00E80183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Haben Sie andere Berufstätigkeiten?</w:t>
            </w:r>
          </w:p>
        </w:tc>
        <w:tc>
          <w:tcPr>
            <w:tcW w:w="5248" w:type="dxa"/>
            <w:gridSpan w:val="6"/>
            <w:tcBorders>
              <w:top w:val="dotted" w:sz="4" w:space="0" w:color="BFBFBF" w:themeColor="background1" w:themeShade="BF"/>
              <w:bottom w:val="dotted" w:sz="4" w:space="0" w:color="A6A6A6" w:themeColor="background1" w:themeShade="A6"/>
            </w:tcBorders>
            <w:shd w:val="clear" w:color="auto" w:fill="EAF6FC" w:themeFill="accent2" w:themeFillTint="33"/>
          </w:tcPr>
          <w:p w14:paraId="2A1637A7" w14:textId="02F0368E" w:rsidR="00BE24FD" w:rsidRPr="00B10D53" w:rsidRDefault="00BE24FD" w:rsidP="00E80183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A47B7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47B7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</w:rPr>
            </w:r>
            <w:r w:rsidR="00000000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A47B7F">
              <w:rPr>
                <w:rFonts w:ascii="Arial" w:hAnsi="Arial"/>
                <w:sz w:val="18"/>
                <w:szCs w:val="18"/>
              </w:rPr>
              <w:fldChar w:fldCharType="end"/>
            </w:r>
            <w:r w:rsidRPr="00A47B7F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Ja</w:t>
            </w:r>
            <w:r w:rsidR="009C14F6">
              <w:rPr>
                <w:rFonts w:ascii="Arial" w:hAnsi="Arial"/>
                <w:sz w:val="18"/>
                <w:szCs w:val="18"/>
              </w:rPr>
              <w:br/>
            </w:r>
            <w:r w:rsidR="009C14F6" w:rsidRPr="00A47B7F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C14F6" w:rsidRPr="00A47B7F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/>
                <w:sz w:val="18"/>
                <w:szCs w:val="18"/>
              </w:rPr>
            </w:r>
            <w:r w:rsidR="00000000">
              <w:rPr>
                <w:rFonts w:ascii="Arial" w:hAnsi="Arial"/>
                <w:sz w:val="18"/>
                <w:szCs w:val="18"/>
              </w:rPr>
              <w:fldChar w:fldCharType="separate"/>
            </w:r>
            <w:r w:rsidR="009C14F6" w:rsidRPr="00A47B7F">
              <w:rPr>
                <w:rFonts w:ascii="Arial" w:hAnsi="Arial"/>
                <w:sz w:val="18"/>
                <w:szCs w:val="18"/>
              </w:rPr>
              <w:fldChar w:fldCharType="end"/>
            </w:r>
            <w:r w:rsidR="009C14F6" w:rsidRPr="00A47B7F">
              <w:rPr>
                <w:rFonts w:ascii="Arial" w:hAnsi="Arial"/>
                <w:sz w:val="18"/>
                <w:szCs w:val="18"/>
              </w:rPr>
              <w:t xml:space="preserve"> </w:t>
            </w:r>
            <w:r w:rsidR="009C14F6">
              <w:rPr>
                <w:rFonts w:ascii="Arial" w:hAnsi="Arial"/>
                <w:sz w:val="18"/>
                <w:szCs w:val="18"/>
              </w:rPr>
              <w:t>Nein</w:t>
            </w:r>
          </w:p>
        </w:tc>
      </w:tr>
      <w:tr w:rsidR="00613CB7" w14:paraId="45A97759" w14:textId="77777777" w:rsidTr="002253A6">
        <w:trPr>
          <w:gridBefore w:val="1"/>
          <w:wBefore w:w="108" w:type="dxa"/>
          <w:trHeight w:val="217"/>
        </w:trPr>
        <w:tc>
          <w:tcPr>
            <w:tcW w:w="4958" w:type="dxa"/>
            <w:gridSpan w:val="2"/>
          </w:tcPr>
          <w:p w14:paraId="30BE63D6" w14:textId="5B6E637B" w:rsidR="00613CB7" w:rsidRPr="00B10D53" w:rsidRDefault="00613CB7" w:rsidP="00E80183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Falls ja: Wie hoch ist das Monatsgehalt (Betrag in CHF)</w:t>
            </w:r>
          </w:p>
        </w:tc>
        <w:tc>
          <w:tcPr>
            <w:tcW w:w="5248" w:type="dxa"/>
            <w:gridSpan w:val="6"/>
            <w:tcBorders>
              <w:top w:val="dotted" w:sz="4" w:space="0" w:color="BFBFBF" w:themeColor="background1" w:themeShade="BF"/>
              <w:bottom w:val="dotted" w:sz="4" w:space="0" w:color="A6A6A6" w:themeColor="background1" w:themeShade="A6"/>
            </w:tcBorders>
            <w:shd w:val="clear" w:color="auto" w:fill="EAF6FC" w:themeFill="accent2" w:themeFillTint="33"/>
          </w:tcPr>
          <w:p w14:paraId="5B6B7D0E" w14:textId="0FB67B12" w:rsidR="00613CB7" w:rsidRPr="006709E4" w:rsidRDefault="00613CB7" w:rsidP="00E80183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BE24FD" w14:paraId="39050042" w14:textId="77777777" w:rsidTr="00AA1DBA">
        <w:trPr>
          <w:gridBefore w:val="1"/>
          <w:wBefore w:w="108" w:type="dxa"/>
          <w:trHeight w:val="216"/>
        </w:trPr>
        <w:tc>
          <w:tcPr>
            <w:tcW w:w="4958" w:type="dxa"/>
            <w:gridSpan w:val="2"/>
            <w:tcBorders>
              <w:bottom w:val="dotted" w:sz="4" w:space="0" w:color="A6A6A6" w:themeColor="background1" w:themeShade="A6"/>
            </w:tcBorders>
          </w:tcPr>
          <w:p w14:paraId="7947FE85" w14:textId="4786E58C" w:rsidR="00BE24FD" w:rsidRDefault="00BE24FD" w:rsidP="00E80183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und der </w:t>
            </w:r>
            <w:r w:rsidRPr="0072705F">
              <w:rPr>
                <w:rFonts w:ascii="Arial" w:hAnsi="Arial"/>
                <w:sz w:val="18"/>
                <w:szCs w:val="18"/>
              </w:rPr>
              <w:t>Beschäftigungsgrad</w:t>
            </w:r>
            <w:r>
              <w:rPr>
                <w:rFonts w:ascii="Arial" w:hAnsi="Arial"/>
                <w:sz w:val="18"/>
                <w:szCs w:val="18"/>
              </w:rPr>
              <w:t xml:space="preserve"> in</w:t>
            </w:r>
            <w:r w:rsidRPr="0072705F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Prozent?</w:t>
            </w:r>
          </w:p>
        </w:tc>
        <w:tc>
          <w:tcPr>
            <w:tcW w:w="5248" w:type="dxa"/>
            <w:gridSpan w:val="6"/>
            <w:tcBorders>
              <w:top w:val="dotted" w:sz="4" w:space="0" w:color="BFBFBF" w:themeColor="background1" w:themeShade="BF"/>
              <w:bottom w:val="dotted" w:sz="4" w:space="0" w:color="A6A6A6" w:themeColor="background1" w:themeShade="A6"/>
            </w:tcBorders>
            <w:shd w:val="clear" w:color="auto" w:fill="EAF6FC" w:themeFill="accent2" w:themeFillTint="33"/>
          </w:tcPr>
          <w:p w14:paraId="59FC242F" w14:textId="29443D66" w:rsidR="00BE24FD" w:rsidRPr="006709E4" w:rsidRDefault="00B9023A" w:rsidP="00E80183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80183" w14:paraId="784642AF" w14:textId="77777777" w:rsidTr="00AA1DBA">
        <w:trPr>
          <w:gridBefore w:val="1"/>
          <w:gridAfter w:val="1"/>
          <w:wBefore w:w="108" w:type="dxa"/>
          <w:wAfter w:w="148" w:type="dxa"/>
        </w:trPr>
        <w:tc>
          <w:tcPr>
            <w:tcW w:w="10058" w:type="dxa"/>
            <w:gridSpan w:val="7"/>
            <w:tcBorders>
              <w:top w:val="dotted" w:sz="4" w:space="0" w:color="A6A6A6" w:themeColor="background1" w:themeShade="A6"/>
            </w:tcBorders>
            <w:shd w:val="clear" w:color="auto" w:fill="FFFFFF" w:themeFill="background1"/>
          </w:tcPr>
          <w:p w14:paraId="13A9E86C" w14:textId="65770655" w:rsidR="00E80183" w:rsidRDefault="00E80183" w:rsidP="00E80183">
            <w:pPr>
              <w:tabs>
                <w:tab w:val="left" w:pos="739"/>
              </w:tabs>
              <w:spacing w:before="120" w:after="120"/>
            </w:pPr>
          </w:p>
        </w:tc>
      </w:tr>
      <w:tr w:rsidR="00E80183" w14:paraId="73E97A2F" w14:textId="77777777" w:rsidTr="00AA1DBA">
        <w:trPr>
          <w:gridBefore w:val="1"/>
          <w:gridAfter w:val="1"/>
          <w:wBefore w:w="108" w:type="dxa"/>
          <w:wAfter w:w="148" w:type="dxa"/>
        </w:trPr>
        <w:tc>
          <w:tcPr>
            <w:tcW w:w="10058" w:type="dxa"/>
            <w:gridSpan w:val="7"/>
            <w:shd w:val="clear" w:color="auto" w:fill="000000" w:themeFill="text1"/>
          </w:tcPr>
          <w:p w14:paraId="1AF99583" w14:textId="500A21BC" w:rsidR="00E80183" w:rsidRDefault="00E85ABF" w:rsidP="00E80183">
            <w:pPr>
              <w:pStyle w:val="Listenabsatz"/>
              <w:numPr>
                <w:ilvl w:val="0"/>
                <w:numId w:val="29"/>
              </w:numPr>
              <w:tabs>
                <w:tab w:val="left" w:pos="739"/>
              </w:tabs>
              <w:spacing w:before="120" w:after="120"/>
            </w:pPr>
            <w:r>
              <w:t>Abgeschlossene Ausbildung</w:t>
            </w:r>
          </w:p>
        </w:tc>
      </w:tr>
      <w:tr w:rsidR="00E80183" w14:paraId="02AFA18D" w14:textId="77777777" w:rsidTr="00AA1DBA">
        <w:trPr>
          <w:gridBefore w:val="1"/>
          <w:gridAfter w:val="1"/>
          <w:wBefore w:w="108" w:type="dxa"/>
          <w:wAfter w:w="148" w:type="dxa"/>
        </w:trPr>
        <w:tc>
          <w:tcPr>
            <w:tcW w:w="2010" w:type="dxa"/>
            <w:tcBorders>
              <w:bottom w:val="dotted" w:sz="4" w:space="0" w:color="BFBFBF" w:themeColor="background1" w:themeShade="BF"/>
            </w:tcBorders>
          </w:tcPr>
          <w:p w14:paraId="08787FEC" w14:textId="21C998A9" w:rsidR="00E80183" w:rsidRPr="00B10D53" w:rsidRDefault="00E80183" w:rsidP="00E80183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B10D53">
              <w:rPr>
                <w:sz w:val="18"/>
                <w:szCs w:val="18"/>
              </w:rPr>
              <w:t>Patent/Diplomname</w:t>
            </w:r>
          </w:p>
        </w:tc>
        <w:tc>
          <w:tcPr>
            <w:tcW w:w="2948" w:type="dxa"/>
            <w:tcBorders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11D04539" w14:textId="68366E38" w:rsidR="00E80183" w:rsidRPr="00B10D53" w:rsidRDefault="00B9023A" w:rsidP="00E80183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40" w:type="dxa"/>
            <w:tcBorders>
              <w:bottom w:val="dotted" w:sz="4" w:space="0" w:color="BFBFBF" w:themeColor="background1" w:themeShade="BF"/>
            </w:tcBorders>
          </w:tcPr>
          <w:p w14:paraId="7DFC4FEE" w14:textId="77777777" w:rsidR="00E80183" w:rsidRPr="00B10D53" w:rsidRDefault="00E80183" w:rsidP="00E80183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894" w:type="dxa"/>
            <w:tcBorders>
              <w:bottom w:val="dotted" w:sz="4" w:space="0" w:color="BFBFBF" w:themeColor="background1" w:themeShade="BF"/>
            </w:tcBorders>
          </w:tcPr>
          <w:p w14:paraId="065910FD" w14:textId="3BF44879" w:rsidR="00E80183" w:rsidRPr="00B10D53" w:rsidRDefault="00E80183" w:rsidP="00E80183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B10D53">
              <w:rPr>
                <w:sz w:val="18"/>
                <w:szCs w:val="18"/>
              </w:rPr>
              <w:t>Abschlussdatum</w:t>
            </w:r>
          </w:p>
          <w:p w14:paraId="53934E74" w14:textId="73B1C82B" w:rsidR="00E80183" w:rsidRPr="00B10D53" w:rsidRDefault="00E80183" w:rsidP="00E80183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B10D53">
              <w:rPr>
                <w:sz w:val="18"/>
                <w:szCs w:val="18"/>
              </w:rPr>
              <w:t>Ort</w:t>
            </w:r>
          </w:p>
        </w:tc>
        <w:tc>
          <w:tcPr>
            <w:tcW w:w="2966" w:type="dxa"/>
            <w:gridSpan w:val="3"/>
            <w:tcBorders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0BE56192" w14:textId="77777777" w:rsidR="00B9023A" w:rsidRDefault="00B9023A" w:rsidP="00E80183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55358EAF" w14:textId="53840CA1" w:rsidR="00E80183" w:rsidRPr="00B10D53" w:rsidRDefault="00B9023A" w:rsidP="00E80183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80183" w14:paraId="20B65EAA" w14:textId="77777777" w:rsidTr="00AA1DBA">
        <w:trPr>
          <w:gridBefore w:val="1"/>
          <w:gridAfter w:val="1"/>
          <w:wBefore w:w="108" w:type="dxa"/>
          <w:wAfter w:w="148" w:type="dxa"/>
        </w:trPr>
        <w:tc>
          <w:tcPr>
            <w:tcW w:w="2010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</w:tcPr>
          <w:p w14:paraId="1DB411A1" w14:textId="68685ED5" w:rsidR="00E80183" w:rsidRPr="00B10D53" w:rsidRDefault="00E80183" w:rsidP="00E80183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B10D53">
              <w:rPr>
                <w:sz w:val="18"/>
                <w:szCs w:val="18"/>
              </w:rPr>
              <w:t>Patent/Diplomname</w:t>
            </w:r>
          </w:p>
        </w:tc>
        <w:tc>
          <w:tcPr>
            <w:tcW w:w="2948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20152289" w14:textId="278F646E" w:rsidR="00E80183" w:rsidRPr="00B10D53" w:rsidRDefault="00B9023A" w:rsidP="00E80183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40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</w:tcPr>
          <w:p w14:paraId="65DA9B76" w14:textId="77777777" w:rsidR="00E80183" w:rsidRPr="00B10D53" w:rsidRDefault="00E80183" w:rsidP="00E80183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894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</w:tcPr>
          <w:p w14:paraId="3A72637F" w14:textId="77777777" w:rsidR="00E80183" w:rsidRPr="00B10D53" w:rsidRDefault="00E80183" w:rsidP="00E80183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B10D53">
              <w:rPr>
                <w:sz w:val="18"/>
                <w:szCs w:val="18"/>
              </w:rPr>
              <w:t>Abschlussdatum</w:t>
            </w:r>
          </w:p>
          <w:p w14:paraId="0E8AF8D4" w14:textId="71DFC384" w:rsidR="00E80183" w:rsidRPr="00B10D53" w:rsidRDefault="00E80183" w:rsidP="00E80183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B10D53">
              <w:rPr>
                <w:sz w:val="18"/>
                <w:szCs w:val="18"/>
              </w:rPr>
              <w:t>Ort</w:t>
            </w:r>
          </w:p>
        </w:tc>
        <w:tc>
          <w:tcPr>
            <w:tcW w:w="2966" w:type="dxa"/>
            <w:gridSpan w:val="3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4ED5EB28" w14:textId="77777777" w:rsidR="00E80183" w:rsidRDefault="00B9023A" w:rsidP="00E80183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04789345" w14:textId="7FAB4321" w:rsidR="00B9023A" w:rsidRPr="00B10D53" w:rsidRDefault="00B9023A" w:rsidP="00E80183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80183" w14:paraId="35FF3B61" w14:textId="77777777" w:rsidTr="00AA1DBA">
        <w:trPr>
          <w:gridBefore w:val="1"/>
          <w:gridAfter w:val="1"/>
          <w:wBefore w:w="108" w:type="dxa"/>
          <w:wAfter w:w="148" w:type="dxa"/>
        </w:trPr>
        <w:tc>
          <w:tcPr>
            <w:tcW w:w="2010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</w:tcPr>
          <w:p w14:paraId="32AEE7E6" w14:textId="0B9BF477" w:rsidR="00E80183" w:rsidRPr="00B10D53" w:rsidRDefault="00E80183" w:rsidP="00E80183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B10D53">
              <w:rPr>
                <w:sz w:val="18"/>
                <w:szCs w:val="18"/>
              </w:rPr>
              <w:t>Patent/Diplomname</w:t>
            </w:r>
          </w:p>
        </w:tc>
        <w:tc>
          <w:tcPr>
            <w:tcW w:w="2948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7B032A2F" w14:textId="47341A5F" w:rsidR="00E80183" w:rsidRPr="00B10D53" w:rsidRDefault="00B9023A" w:rsidP="00E80183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40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</w:tcPr>
          <w:p w14:paraId="43763FCA" w14:textId="77777777" w:rsidR="00E80183" w:rsidRPr="00B10D53" w:rsidRDefault="00E80183" w:rsidP="00E80183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894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</w:tcPr>
          <w:p w14:paraId="515FC5A5" w14:textId="77777777" w:rsidR="00E80183" w:rsidRPr="00B10D53" w:rsidRDefault="00E80183" w:rsidP="00E80183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B10D53">
              <w:rPr>
                <w:sz w:val="18"/>
                <w:szCs w:val="18"/>
              </w:rPr>
              <w:t>Abschlussdatum</w:t>
            </w:r>
          </w:p>
          <w:p w14:paraId="2A7A05D2" w14:textId="7B8F3575" w:rsidR="00E80183" w:rsidRPr="00B10D53" w:rsidRDefault="00E80183" w:rsidP="00E80183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B10D53">
              <w:rPr>
                <w:sz w:val="18"/>
                <w:szCs w:val="18"/>
              </w:rPr>
              <w:t>Ort</w:t>
            </w:r>
          </w:p>
        </w:tc>
        <w:tc>
          <w:tcPr>
            <w:tcW w:w="2966" w:type="dxa"/>
            <w:gridSpan w:val="3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74104383" w14:textId="77777777" w:rsidR="00E80183" w:rsidRDefault="00B9023A" w:rsidP="00E80183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263E102C" w14:textId="2EFAF9C5" w:rsidR="00B9023A" w:rsidRPr="00B10D53" w:rsidRDefault="00B9023A" w:rsidP="00E80183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80183" w14:paraId="6F6C1590" w14:textId="77777777" w:rsidTr="00AA1DBA">
        <w:trPr>
          <w:gridBefore w:val="1"/>
          <w:gridAfter w:val="1"/>
          <w:wBefore w:w="108" w:type="dxa"/>
          <w:wAfter w:w="148" w:type="dxa"/>
        </w:trPr>
        <w:tc>
          <w:tcPr>
            <w:tcW w:w="2010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</w:tcPr>
          <w:p w14:paraId="54E25891" w14:textId="699C69E3" w:rsidR="00E80183" w:rsidRPr="00B10D53" w:rsidRDefault="00E80183" w:rsidP="00E80183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B10D53">
              <w:rPr>
                <w:sz w:val="18"/>
                <w:szCs w:val="18"/>
              </w:rPr>
              <w:t>Patent/Diplomname</w:t>
            </w:r>
          </w:p>
        </w:tc>
        <w:tc>
          <w:tcPr>
            <w:tcW w:w="2948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0A6C9955" w14:textId="329823D7" w:rsidR="00E80183" w:rsidRPr="00B10D53" w:rsidRDefault="00B9023A" w:rsidP="00E80183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40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</w:tcPr>
          <w:p w14:paraId="0342FF84" w14:textId="77777777" w:rsidR="00E80183" w:rsidRPr="00B10D53" w:rsidRDefault="00E80183" w:rsidP="00E80183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894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</w:tcPr>
          <w:p w14:paraId="622E21DB" w14:textId="77777777" w:rsidR="00E80183" w:rsidRPr="00B10D53" w:rsidRDefault="00E80183" w:rsidP="00E80183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B10D53">
              <w:rPr>
                <w:sz w:val="18"/>
                <w:szCs w:val="18"/>
              </w:rPr>
              <w:t>Abschlussdatum</w:t>
            </w:r>
          </w:p>
          <w:p w14:paraId="3C510FD2" w14:textId="2D80CFFA" w:rsidR="00E80183" w:rsidRPr="00B10D53" w:rsidRDefault="00E80183" w:rsidP="00E80183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B10D53">
              <w:rPr>
                <w:sz w:val="18"/>
                <w:szCs w:val="18"/>
              </w:rPr>
              <w:t>Ort</w:t>
            </w:r>
          </w:p>
        </w:tc>
        <w:tc>
          <w:tcPr>
            <w:tcW w:w="2966" w:type="dxa"/>
            <w:gridSpan w:val="3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66B11A3B" w14:textId="77777777" w:rsidR="00E80183" w:rsidRDefault="00B9023A" w:rsidP="00E80183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0CD8ACDB" w14:textId="33482FC9" w:rsidR="00B9023A" w:rsidRPr="00B10D53" w:rsidRDefault="00B9023A" w:rsidP="00E80183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80183" w14:paraId="7019B528" w14:textId="77777777" w:rsidTr="00AA1DBA">
        <w:trPr>
          <w:gridBefore w:val="1"/>
          <w:gridAfter w:val="1"/>
          <w:wBefore w:w="108" w:type="dxa"/>
          <w:wAfter w:w="148" w:type="dxa"/>
        </w:trPr>
        <w:tc>
          <w:tcPr>
            <w:tcW w:w="10058" w:type="dxa"/>
            <w:gridSpan w:val="7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</w:tcPr>
          <w:p w14:paraId="5FD80137" w14:textId="77777777" w:rsidR="00331A25" w:rsidRDefault="00E80183" w:rsidP="00331A25">
            <w:pPr>
              <w:tabs>
                <w:tab w:val="left" w:pos="320"/>
              </w:tabs>
              <w:spacing w:before="120" w:after="120"/>
              <w:rPr>
                <w:i/>
                <w:iCs/>
                <w:color w:val="BC9A80" w:themeColor="accent4" w:themeShade="BF"/>
                <w:sz w:val="18"/>
                <w:szCs w:val="18"/>
              </w:rPr>
            </w:pPr>
            <w:r w:rsidRPr="00331A25">
              <w:rPr>
                <w:i/>
                <w:iCs/>
                <w:color w:val="BC9A80" w:themeColor="accent4" w:themeShade="BF"/>
                <w:sz w:val="18"/>
                <w:szCs w:val="18"/>
              </w:rPr>
              <w:t xml:space="preserve">--&gt; </w:t>
            </w:r>
            <w:r w:rsidR="00E85ABF" w:rsidRPr="00331A25">
              <w:rPr>
                <w:i/>
                <w:iCs/>
                <w:color w:val="BC9A80" w:themeColor="accent4" w:themeShade="BF"/>
                <w:sz w:val="18"/>
                <w:szCs w:val="18"/>
              </w:rPr>
              <w:t>Falls Lehrdiplome vorhanden, Kopie beilegen</w:t>
            </w:r>
          </w:p>
          <w:p w14:paraId="14753908" w14:textId="0E21F09B" w:rsidR="00E80183" w:rsidRPr="00331A25" w:rsidRDefault="00331A25" w:rsidP="00331A25">
            <w:pPr>
              <w:tabs>
                <w:tab w:val="left" w:pos="320"/>
              </w:tabs>
              <w:spacing w:before="120" w:after="120"/>
              <w:rPr>
                <w:i/>
                <w:iCs/>
                <w:color w:val="BC9A80" w:themeColor="accent4" w:themeShade="BF"/>
                <w:sz w:val="18"/>
                <w:szCs w:val="18"/>
              </w:rPr>
            </w:pPr>
            <w:r w:rsidRPr="00331A25">
              <w:rPr>
                <w:i/>
                <w:iCs/>
                <w:color w:val="BC9A80" w:themeColor="accent4" w:themeShade="BF"/>
                <w:sz w:val="18"/>
                <w:szCs w:val="18"/>
              </w:rPr>
              <w:t>--&gt;</w:t>
            </w:r>
            <w:r>
              <w:rPr>
                <w:i/>
                <w:iCs/>
                <w:color w:val="BC9A80" w:themeColor="accent4" w:themeShade="BF"/>
                <w:sz w:val="18"/>
                <w:szCs w:val="18"/>
              </w:rPr>
              <w:t xml:space="preserve"> </w:t>
            </w:r>
            <w:r w:rsidR="00E85ABF" w:rsidRPr="00331A25">
              <w:rPr>
                <w:i/>
                <w:iCs/>
                <w:color w:val="BC9A80" w:themeColor="accent4" w:themeShade="BF"/>
                <w:sz w:val="18"/>
                <w:szCs w:val="18"/>
              </w:rPr>
              <w:t>Falls Sie die Ausbildung abgeschlossen haben, aber noch nicht im Besitz des Diploms sind, stellen Sie uns bitte eine Abschluss-Bestätigung zu</w:t>
            </w:r>
          </w:p>
        </w:tc>
      </w:tr>
      <w:tr w:rsidR="00E85ABF" w:rsidRPr="00B10D53" w14:paraId="133C3AA4" w14:textId="77777777" w:rsidTr="00AA1DBA">
        <w:trPr>
          <w:gridAfter w:val="1"/>
          <w:wAfter w:w="148" w:type="dxa"/>
        </w:trPr>
        <w:tc>
          <w:tcPr>
            <w:tcW w:w="10166" w:type="dxa"/>
            <w:gridSpan w:val="8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</w:tcPr>
          <w:p w14:paraId="6813E14A" w14:textId="77777777" w:rsidR="00E85ABF" w:rsidRDefault="00E85ABF" w:rsidP="00A618DE">
            <w:pPr>
              <w:tabs>
                <w:tab w:val="left" w:pos="739"/>
              </w:tabs>
              <w:spacing w:before="120" w:after="120"/>
              <w:rPr>
                <w:rFonts w:ascii="Arial" w:hAnsi="Arial"/>
                <w:b/>
                <w:bCs w:val="0"/>
                <w:sz w:val="18"/>
                <w:szCs w:val="18"/>
              </w:rPr>
            </w:pPr>
          </w:p>
          <w:p w14:paraId="5DB6CD0B" w14:textId="77777777" w:rsidR="00E85ABF" w:rsidRPr="00C2176C" w:rsidRDefault="00E85ABF" w:rsidP="00A618DE">
            <w:pPr>
              <w:tabs>
                <w:tab w:val="left" w:pos="739"/>
              </w:tabs>
              <w:spacing w:before="120" w:after="120"/>
              <w:rPr>
                <w:rFonts w:ascii="Arial" w:hAnsi="Arial"/>
                <w:b/>
                <w:bCs w:val="0"/>
                <w:sz w:val="18"/>
                <w:szCs w:val="18"/>
              </w:rPr>
            </w:pPr>
            <w:r w:rsidRPr="00C2176C">
              <w:rPr>
                <w:rFonts w:ascii="Arial" w:hAnsi="Arial"/>
                <w:b/>
                <w:bCs w:val="0"/>
                <w:sz w:val="18"/>
                <w:szCs w:val="18"/>
              </w:rPr>
              <w:t>Laufende Ausbildung</w:t>
            </w:r>
          </w:p>
          <w:p w14:paraId="48E4F949" w14:textId="77777777" w:rsidR="00E85ABF" w:rsidRPr="00B10D53" w:rsidRDefault="00E85ABF" w:rsidP="00A618DE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 w:rsidRPr="00465A28">
              <w:rPr>
                <w:rFonts w:ascii="Arial" w:hAnsi="Arial"/>
                <w:sz w:val="18"/>
                <w:szCs w:val="18"/>
              </w:rPr>
              <w:t>Wenn Sie sich noch in der Ausbildung befinden, senden Sie uns bitte einen aktuellen Leistungsnachweis mit der Anzahl der bereits erworbenen ECTS</w:t>
            </w:r>
            <w:r>
              <w:rPr>
                <w:rFonts w:ascii="Arial" w:hAnsi="Arial"/>
                <w:sz w:val="18"/>
                <w:szCs w:val="18"/>
              </w:rPr>
              <w:t>.</w:t>
            </w:r>
          </w:p>
        </w:tc>
      </w:tr>
      <w:tr w:rsidR="00E85ABF" w:rsidRPr="00B10D53" w14:paraId="27BC2E5A" w14:textId="77777777" w:rsidTr="00AA1DBA">
        <w:trPr>
          <w:gridAfter w:val="1"/>
          <w:wAfter w:w="148" w:type="dxa"/>
        </w:trPr>
        <w:tc>
          <w:tcPr>
            <w:tcW w:w="2118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</w:tcPr>
          <w:p w14:paraId="08A2663F" w14:textId="77777777" w:rsidR="00E85ABF" w:rsidRPr="00B10D53" w:rsidRDefault="00E85ABF" w:rsidP="00A618DE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Ausbildung Bezeichnung</w:t>
            </w:r>
          </w:p>
        </w:tc>
        <w:tc>
          <w:tcPr>
            <w:tcW w:w="2948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593928FF" w14:textId="7AAC0092" w:rsidR="00E85ABF" w:rsidRPr="00B10D53" w:rsidRDefault="00B9023A" w:rsidP="00A618DE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40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</w:tcPr>
          <w:p w14:paraId="00E69BA0" w14:textId="77777777" w:rsidR="00E85ABF" w:rsidRPr="00B10D53" w:rsidRDefault="00E85ABF" w:rsidP="00A618DE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032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</w:tcPr>
          <w:p w14:paraId="29ED0C90" w14:textId="77777777" w:rsidR="00E85ABF" w:rsidRPr="00B10D53" w:rsidRDefault="00E85ABF" w:rsidP="00A618DE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Datum</w:t>
            </w:r>
          </w:p>
          <w:p w14:paraId="0607B613" w14:textId="77777777" w:rsidR="00E85ABF" w:rsidRPr="00B10D53" w:rsidRDefault="00E85ABF" w:rsidP="00A618DE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B10D53">
              <w:rPr>
                <w:sz w:val="18"/>
                <w:szCs w:val="18"/>
              </w:rPr>
              <w:t>Ort</w:t>
            </w:r>
          </w:p>
        </w:tc>
        <w:tc>
          <w:tcPr>
            <w:tcW w:w="2828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114996D7" w14:textId="77777777" w:rsidR="00B9023A" w:rsidRDefault="00B9023A" w:rsidP="00A618DE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784C71F1" w14:textId="751AB376" w:rsidR="00E85ABF" w:rsidRPr="00B10D53" w:rsidRDefault="00B9023A" w:rsidP="00A618DE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85ABF" w:rsidRPr="00B10D53" w14:paraId="5F6D693D" w14:textId="77777777" w:rsidTr="00AA1DBA">
        <w:trPr>
          <w:gridAfter w:val="1"/>
          <w:wAfter w:w="148" w:type="dxa"/>
        </w:trPr>
        <w:tc>
          <w:tcPr>
            <w:tcW w:w="2118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</w:tcPr>
          <w:p w14:paraId="794AF9A6" w14:textId="77777777" w:rsidR="00E85ABF" w:rsidRPr="00B10D53" w:rsidRDefault="00E85ABF" w:rsidP="00A618DE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Ausbildung Bezeichnung</w:t>
            </w:r>
          </w:p>
        </w:tc>
        <w:tc>
          <w:tcPr>
            <w:tcW w:w="2948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4C585608" w14:textId="395DB613" w:rsidR="00E85ABF" w:rsidRPr="00B10D53" w:rsidRDefault="00B9023A" w:rsidP="00A618DE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40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</w:tcPr>
          <w:p w14:paraId="73E94D24" w14:textId="77777777" w:rsidR="00E85ABF" w:rsidRPr="00B10D53" w:rsidRDefault="00E85ABF" w:rsidP="00A618DE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032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</w:tcPr>
          <w:p w14:paraId="58414EEB" w14:textId="77777777" w:rsidR="00E85ABF" w:rsidRPr="00B10D53" w:rsidRDefault="00E85ABF" w:rsidP="00A618DE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Datum</w:t>
            </w:r>
          </w:p>
          <w:p w14:paraId="5C7D7C7D" w14:textId="77777777" w:rsidR="00E85ABF" w:rsidRPr="00B10D53" w:rsidRDefault="00E85ABF" w:rsidP="00A618DE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B10D53">
              <w:rPr>
                <w:sz w:val="18"/>
                <w:szCs w:val="18"/>
              </w:rPr>
              <w:t>Ort</w:t>
            </w:r>
          </w:p>
        </w:tc>
        <w:tc>
          <w:tcPr>
            <w:tcW w:w="2828" w:type="dxa"/>
            <w:gridSpan w:val="2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2F4856E3" w14:textId="77777777" w:rsidR="00B9023A" w:rsidRDefault="00B9023A" w:rsidP="00A618DE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6EE4ED38" w14:textId="2258447E" w:rsidR="00E85ABF" w:rsidRPr="00B10D53" w:rsidRDefault="00B9023A" w:rsidP="00A618DE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3F2697DF" w14:textId="77777777" w:rsidR="007D6C46" w:rsidRDefault="007D6C46">
      <w:r>
        <w:br w:type="page"/>
      </w: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8"/>
      </w:tblGrid>
      <w:tr w:rsidR="00E85ABF" w14:paraId="364713F7" w14:textId="77777777" w:rsidTr="007D6C46">
        <w:tc>
          <w:tcPr>
            <w:tcW w:w="10058" w:type="dxa"/>
            <w:shd w:val="clear" w:color="auto" w:fill="000000" w:themeFill="text1"/>
          </w:tcPr>
          <w:p w14:paraId="123FD7D0" w14:textId="32CEB5F0" w:rsidR="00E85ABF" w:rsidRPr="008108B9" w:rsidRDefault="00E85ABF" w:rsidP="00A618DE">
            <w:pPr>
              <w:pStyle w:val="Listenabsatz"/>
              <w:numPr>
                <w:ilvl w:val="0"/>
                <w:numId w:val="29"/>
              </w:numPr>
              <w:tabs>
                <w:tab w:val="left" w:pos="739"/>
              </w:tabs>
              <w:spacing w:before="120" w:after="120"/>
            </w:pPr>
            <w:r>
              <w:lastRenderedPageBreak/>
              <w:t>Bisherige Tätigkeiten</w:t>
            </w:r>
          </w:p>
        </w:tc>
      </w:tr>
      <w:tr w:rsidR="00E85ABF" w14:paraId="4A3CB80D" w14:textId="77777777" w:rsidTr="007D6C46">
        <w:tc>
          <w:tcPr>
            <w:tcW w:w="10058" w:type="dxa"/>
            <w:shd w:val="clear" w:color="auto" w:fill="FFFFFF" w:themeFill="background1"/>
          </w:tcPr>
          <w:p w14:paraId="5FD5B68E" w14:textId="77777777" w:rsidR="00E85ABF" w:rsidRPr="00760D4E" w:rsidRDefault="00E85ABF" w:rsidP="00A618DE">
            <w:pPr>
              <w:tabs>
                <w:tab w:val="left" w:pos="739"/>
              </w:tabs>
              <w:spacing w:before="120" w:after="120"/>
              <w:rPr>
                <w:color w:val="C00000"/>
                <w:sz w:val="18"/>
                <w:szCs w:val="18"/>
              </w:rPr>
            </w:pPr>
            <w:r w:rsidRPr="00760D4E">
              <w:rPr>
                <w:color w:val="C00000"/>
                <w:sz w:val="18"/>
                <w:szCs w:val="18"/>
              </w:rPr>
              <w:t>Es können nur berufliche Tätigkeiten von mehr als drei zusammenhängenden Wochen für die Anrechnung der Berufserfahrung berücksichtigt werden.</w:t>
            </w:r>
          </w:p>
          <w:p w14:paraId="24C95EE6" w14:textId="77777777" w:rsidR="00E85ABF" w:rsidRPr="00E56E4F" w:rsidRDefault="00E85ABF" w:rsidP="00A618DE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E56E4F">
              <w:rPr>
                <w:sz w:val="18"/>
                <w:szCs w:val="18"/>
              </w:rPr>
              <w:t>Anhand der Angaben über Ihre bisherigen beruflichen Tätigkeiten werden die Gehaltsstufen innerhalb der Gehaltsklassen festgelegt. Die bisherigen Tätigkeiten sind chronologisch anzugeben.</w:t>
            </w:r>
          </w:p>
          <w:p w14:paraId="5C4A53F4" w14:textId="77777777" w:rsidR="00E85ABF" w:rsidRPr="00E56E4F" w:rsidRDefault="00E85ABF" w:rsidP="00A618DE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E56E4F">
              <w:rPr>
                <w:sz w:val="18"/>
                <w:szCs w:val="18"/>
                <w:u w:val="single"/>
              </w:rPr>
              <w:t>Bei Neueintritt</w:t>
            </w:r>
            <w:r w:rsidRPr="00E56E4F">
              <w:rPr>
                <w:sz w:val="18"/>
                <w:szCs w:val="18"/>
              </w:rPr>
              <w:t xml:space="preserve">: Für die Ermittlung Ihrer Gehaltseinstufung benötigen wir für die vergangenen 10 Jahre Belege Ihrer angesammelten Berufserfahrung (auch anderweitige Tätigkeiten ausserhalb des Lehrberufs/Elternpflichten). Weiter zurückliegende Berufserfahrung kann anhand der untenstehenden Angaben aufgelistet werden. </w:t>
            </w:r>
          </w:p>
          <w:p w14:paraId="04AF0AC4" w14:textId="25559DEA" w:rsidR="00E85ABF" w:rsidRPr="002324C0" w:rsidRDefault="00E85ABF" w:rsidP="002324C0">
            <w:pPr>
              <w:tabs>
                <w:tab w:val="left" w:pos="739"/>
              </w:tabs>
              <w:spacing w:before="120" w:after="240"/>
              <w:rPr>
                <w:sz w:val="18"/>
                <w:szCs w:val="18"/>
              </w:rPr>
            </w:pPr>
            <w:r w:rsidRPr="00E56E4F">
              <w:rPr>
                <w:sz w:val="18"/>
                <w:szCs w:val="18"/>
                <w:u w:val="single"/>
              </w:rPr>
              <w:t>Bei Wiedereintritt</w:t>
            </w:r>
            <w:r w:rsidRPr="00E56E4F">
              <w:rPr>
                <w:sz w:val="18"/>
                <w:szCs w:val="18"/>
              </w:rPr>
              <w:t>: Bitte nur die seit dem Anstellungsunterbruch angesammelte Berufserfahrung eintragen (auch anderweitige Tätigkeiten ausserhalb des Lehrberufs/Elternpflichten).</w:t>
            </w:r>
          </w:p>
        </w:tc>
      </w:tr>
    </w:tbl>
    <w:tbl>
      <w:tblPr>
        <w:tblStyle w:val="TabellemithellemGitternetz"/>
        <w:tblW w:w="0" w:type="auto"/>
        <w:tblInd w:w="-5" w:type="dxa"/>
        <w:tblLook w:val="04A0" w:firstRow="1" w:lastRow="0" w:firstColumn="1" w:lastColumn="0" w:noHBand="0" w:noVBand="1"/>
      </w:tblPr>
      <w:tblGrid>
        <w:gridCol w:w="2805"/>
        <w:gridCol w:w="2958"/>
        <w:gridCol w:w="1609"/>
        <w:gridCol w:w="1609"/>
        <w:gridCol w:w="1030"/>
        <w:gridCol w:w="47"/>
      </w:tblGrid>
      <w:tr w:rsidR="002324C0" w14:paraId="6799D430" w14:textId="77777777" w:rsidTr="002324C0">
        <w:tc>
          <w:tcPr>
            <w:tcW w:w="2945" w:type="dxa"/>
          </w:tcPr>
          <w:p w14:paraId="166DA311" w14:textId="77777777" w:rsidR="00E85ABF" w:rsidRPr="00CF6918" w:rsidRDefault="00E85ABF" w:rsidP="00A618DE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CF6918">
              <w:rPr>
                <w:sz w:val="18"/>
                <w:szCs w:val="18"/>
              </w:rPr>
              <w:t>Schule/Arbeitgeber/Ort</w:t>
            </w:r>
          </w:p>
        </w:tc>
        <w:tc>
          <w:tcPr>
            <w:tcW w:w="3169" w:type="dxa"/>
          </w:tcPr>
          <w:p w14:paraId="07157C93" w14:textId="77777777" w:rsidR="00E85ABF" w:rsidRPr="00CF6918" w:rsidRDefault="00E85ABF" w:rsidP="00A618DE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CF6918">
              <w:rPr>
                <w:sz w:val="18"/>
                <w:szCs w:val="18"/>
              </w:rPr>
              <w:t>Tätigkeiten/Funktion</w:t>
            </w:r>
          </w:p>
        </w:tc>
        <w:tc>
          <w:tcPr>
            <w:tcW w:w="1445" w:type="dxa"/>
          </w:tcPr>
          <w:p w14:paraId="5E58CC1F" w14:textId="77777777" w:rsidR="00E85ABF" w:rsidRPr="00CF6918" w:rsidRDefault="00E85ABF" w:rsidP="00A618DE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CF6918">
              <w:rPr>
                <w:sz w:val="18"/>
                <w:szCs w:val="18"/>
              </w:rPr>
              <w:t>Von (Tag/Monat/Jahr)</w:t>
            </w:r>
          </w:p>
        </w:tc>
        <w:tc>
          <w:tcPr>
            <w:tcW w:w="1445" w:type="dxa"/>
          </w:tcPr>
          <w:p w14:paraId="0F9BAE5C" w14:textId="77777777" w:rsidR="00E85ABF" w:rsidRPr="00CF6918" w:rsidRDefault="00E85ABF" w:rsidP="00A618DE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CF6918">
              <w:rPr>
                <w:sz w:val="18"/>
                <w:szCs w:val="18"/>
              </w:rPr>
              <w:t>Bis</w:t>
            </w:r>
            <w:r>
              <w:rPr>
                <w:sz w:val="18"/>
                <w:szCs w:val="18"/>
              </w:rPr>
              <w:t xml:space="preserve"> </w:t>
            </w:r>
            <w:r w:rsidRPr="00CF6918">
              <w:rPr>
                <w:sz w:val="18"/>
                <w:szCs w:val="18"/>
              </w:rPr>
              <w:t>(Tag/Monat/Jahr)</w:t>
            </w:r>
          </w:p>
        </w:tc>
        <w:tc>
          <w:tcPr>
            <w:tcW w:w="1054" w:type="dxa"/>
            <w:gridSpan w:val="2"/>
          </w:tcPr>
          <w:p w14:paraId="627CC4E1" w14:textId="3DF47A37" w:rsidR="00E85ABF" w:rsidRPr="00CF6918" w:rsidRDefault="00E85ABF" w:rsidP="00A618DE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CF6918">
              <w:rPr>
                <w:sz w:val="18"/>
                <w:szCs w:val="18"/>
              </w:rPr>
              <w:t>Anstellung (%)</w:t>
            </w:r>
          </w:p>
        </w:tc>
      </w:tr>
      <w:tr w:rsidR="002324C0" w14:paraId="12C9BE2F" w14:textId="77777777" w:rsidTr="00F33E38">
        <w:tc>
          <w:tcPr>
            <w:tcW w:w="2945" w:type="dxa"/>
            <w:shd w:val="clear" w:color="auto" w:fill="EAF6FC" w:themeFill="accent2" w:themeFillTint="33"/>
          </w:tcPr>
          <w:p w14:paraId="136E1739" w14:textId="2079983A" w:rsidR="00E85ABF" w:rsidRPr="006B4125" w:rsidRDefault="00B9023A" w:rsidP="00A618DE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169" w:type="dxa"/>
            <w:shd w:val="clear" w:color="auto" w:fill="EAF6FC" w:themeFill="accent2" w:themeFillTint="33"/>
          </w:tcPr>
          <w:p w14:paraId="017D9AC3" w14:textId="02E4F16C" w:rsidR="00E85ABF" w:rsidRPr="006B4125" w:rsidRDefault="00B9023A" w:rsidP="00A618DE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A67682">
              <w:rPr>
                <w:sz w:val="18"/>
                <w:szCs w:val="18"/>
              </w:rPr>
              <w:t> </w:t>
            </w:r>
            <w:r w:rsidR="00A67682">
              <w:rPr>
                <w:sz w:val="18"/>
                <w:szCs w:val="18"/>
              </w:rPr>
              <w:t> </w:t>
            </w:r>
            <w:r w:rsidR="00A67682">
              <w:rPr>
                <w:sz w:val="18"/>
                <w:szCs w:val="18"/>
              </w:rPr>
              <w:t> </w:t>
            </w:r>
            <w:r w:rsidR="00A67682">
              <w:rPr>
                <w:sz w:val="18"/>
                <w:szCs w:val="18"/>
              </w:rPr>
              <w:t> </w:t>
            </w:r>
            <w:r w:rsidR="00A67682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45" w:type="dxa"/>
            <w:shd w:val="clear" w:color="auto" w:fill="EAF6FC" w:themeFill="accent2" w:themeFillTint="33"/>
          </w:tcPr>
          <w:p w14:paraId="4AA6CF08" w14:textId="1469AB7B" w:rsidR="00E85ABF" w:rsidRPr="006B4125" w:rsidRDefault="00B9023A" w:rsidP="00A618DE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45" w:type="dxa"/>
            <w:shd w:val="clear" w:color="auto" w:fill="EAF6FC" w:themeFill="accent2" w:themeFillTint="33"/>
          </w:tcPr>
          <w:p w14:paraId="7C61357A" w14:textId="34E68515" w:rsidR="00E85ABF" w:rsidRPr="006B4125" w:rsidRDefault="00B9023A" w:rsidP="00A618DE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54" w:type="dxa"/>
            <w:gridSpan w:val="2"/>
            <w:shd w:val="clear" w:color="auto" w:fill="EAF6FC" w:themeFill="accent2" w:themeFillTint="33"/>
          </w:tcPr>
          <w:p w14:paraId="384D913E" w14:textId="43B8A01C" w:rsidR="00E85ABF" w:rsidRPr="006B4125" w:rsidRDefault="00B9023A" w:rsidP="00A618DE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2324C0" w14:paraId="56E70E7F" w14:textId="77777777" w:rsidTr="00F33E38">
        <w:tc>
          <w:tcPr>
            <w:tcW w:w="2945" w:type="dxa"/>
            <w:shd w:val="clear" w:color="auto" w:fill="EAF6FC" w:themeFill="accent2" w:themeFillTint="33"/>
          </w:tcPr>
          <w:p w14:paraId="2DB0A607" w14:textId="5421A97B" w:rsidR="002324C0" w:rsidRPr="006B4125" w:rsidRDefault="00B9023A" w:rsidP="00A618DE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169" w:type="dxa"/>
            <w:shd w:val="clear" w:color="auto" w:fill="EAF6FC" w:themeFill="accent2" w:themeFillTint="33"/>
          </w:tcPr>
          <w:p w14:paraId="6CDE2791" w14:textId="1D20D429" w:rsidR="002324C0" w:rsidRPr="006B4125" w:rsidRDefault="00B9023A" w:rsidP="00A618DE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45" w:type="dxa"/>
            <w:shd w:val="clear" w:color="auto" w:fill="EAF6FC" w:themeFill="accent2" w:themeFillTint="33"/>
          </w:tcPr>
          <w:p w14:paraId="21A0DB64" w14:textId="04EEF2F2" w:rsidR="002324C0" w:rsidRPr="006B4125" w:rsidRDefault="00B9023A" w:rsidP="00A618DE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45" w:type="dxa"/>
            <w:shd w:val="clear" w:color="auto" w:fill="EAF6FC" w:themeFill="accent2" w:themeFillTint="33"/>
          </w:tcPr>
          <w:p w14:paraId="330D4C97" w14:textId="16AD4CD0" w:rsidR="002324C0" w:rsidRPr="006B4125" w:rsidRDefault="00B9023A" w:rsidP="00A618DE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54" w:type="dxa"/>
            <w:gridSpan w:val="2"/>
            <w:shd w:val="clear" w:color="auto" w:fill="EAF6FC" w:themeFill="accent2" w:themeFillTint="33"/>
          </w:tcPr>
          <w:p w14:paraId="20401EB7" w14:textId="73195FB6" w:rsidR="002324C0" w:rsidRPr="006B4125" w:rsidRDefault="00B9023A" w:rsidP="00A618DE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2324C0" w14:paraId="7956322D" w14:textId="77777777" w:rsidTr="00F33E38">
        <w:tc>
          <w:tcPr>
            <w:tcW w:w="2945" w:type="dxa"/>
            <w:shd w:val="clear" w:color="auto" w:fill="EAF6FC" w:themeFill="accent2" w:themeFillTint="33"/>
          </w:tcPr>
          <w:p w14:paraId="3C199457" w14:textId="6DB465F7" w:rsidR="002324C0" w:rsidRPr="006B4125" w:rsidRDefault="00B9023A" w:rsidP="00A618DE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169" w:type="dxa"/>
            <w:shd w:val="clear" w:color="auto" w:fill="EAF6FC" w:themeFill="accent2" w:themeFillTint="33"/>
          </w:tcPr>
          <w:p w14:paraId="3C5CA74C" w14:textId="132D7B94" w:rsidR="002324C0" w:rsidRPr="006B4125" w:rsidRDefault="00B9023A" w:rsidP="00A618DE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45" w:type="dxa"/>
            <w:shd w:val="clear" w:color="auto" w:fill="EAF6FC" w:themeFill="accent2" w:themeFillTint="33"/>
          </w:tcPr>
          <w:p w14:paraId="498AD258" w14:textId="0E896B38" w:rsidR="002324C0" w:rsidRPr="006B4125" w:rsidRDefault="00B9023A" w:rsidP="00A618DE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45" w:type="dxa"/>
            <w:shd w:val="clear" w:color="auto" w:fill="EAF6FC" w:themeFill="accent2" w:themeFillTint="33"/>
          </w:tcPr>
          <w:p w14:paraId="6DB45B99" w14:textId="49906084" w:rsidR="002324C0" w:rsidRPr="006B4125" w:rsidRDefault="00B9023A" w:rsidP="00A618DE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54" w:type="dxa"/>
            <w:gridSpan w:val="2"/>
            <w:shd w:val="clear" w:color="auto" w:fill="EAF6FC" w:themeFill="accent2" w:themeFillTint="33"/>
          </w:tcPr>
          <w:p w14:paraId="3B2AF06C" w14:textId="4871AB8C" w:rsidR="002324C0" w:rsidRPr="006B4125" w:rsidRDefault="00B9023A" w:rsidP="00A618DE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2324C0" w14:paraId="1B7FBDFD" w14:textId="77777777" w:rsidTr="00F33E38">
        <w:tc>
          <w:tcPr>
            <w:tcW w:w="2945" w:type="dxa"/>
            <w:shd w:val="clear" w:color="auto" w:fill="EAF6FC" w:themeFill="accent2" w:themeFillTint="33"/>
          </w:tcPr>
          <w:p w14:paraId="7C2CB431" w14:textId="5B4E63E2" w:rsidR="002324C0" w:rsidRPr="006B4125" w:rsidRDefault="00B9023A" w:rsidP="00A618DE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169" w:type="dxa"/>
            <w:shd w:val="clear" w:color="auto" w:fill="EAF6FC" w:themeFill="accent2" w:themeFillTint="33"/>
          </w:tcPr>
          <w:p w14:paraId="5A09B03D" w14:textId="5766402E" w:rsidR="002324C0" w:rsidRPr="006B4125" w:rsidRDefault="00B9023A" w:rsidP="00A618DE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45" w:type="dxa"/>
            <w:shd w:val="clear" w:color="auto" w:fill="EAF6FC" w:themeFill="accent2" w:themeFillTint="33"/>
          </w:tcPr>
          <w:p w14:paraId="40BAF87D" w14:textId="3AE22637" w:rsidR="002324C0" w:rsidRPr="006B4125" w:rsidRDefault="00B9023A" w:rsidP="00A618DE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45" w:type="dxa"/>
            <w:shd w:val="clear" w:color="auto" w:fill="EAF6FC" w:themeFill="accent2" w:themeFillTint="33"/>
          </w:tcPr>
          <w:p w14:paraId="5FDBB591" w14:textId="1F2B1779" w:rsidR="002324C0" w:rsidRPr="006B4125" w:rsidRDefault="00B9023A" w:rsidP="00A618DE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54" w:type="dxa"/>
            <w:gridSpan w:val="2"/>
            <w:shd w:val="clear" w:color="auto" w:fill="EAF6FC" w:themeFill="accent2" w:themeFillTint="33"/>
          </w:tcPr>
          <w:p w14:paraId="0AD15392" w14:textId="7B403E2C" w:rsidR="002324C0" w:rsidRPr="006B4125" w:rsidRDefault="00B9023A" w:rsidP="00A618DE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2324C0" w14:paraId="62A88244" w14:textId="77777777" w:rsidTr="00F33E38">
        <w:tc>
          <w:tcPr>
            <w:tcW w:w="2945" w:type="dxa"/>
            <w:shd w:val="clear" w:color="auto" w:fill="EAF6FC" w:themeFill="accent2" w:themeFillTint="33"/>
          </w:tcPr>
          <w:p w14:paraId="71F3CE16" w14:textId="4FDBFF0B" w:rsidR="002324C0" w:rsidRPr="006B4125" w:rsidRDefault="00B9023A" w:rsidP="00A618DE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169" w:type="dxa"/>
            <w:shd w:val="clear" w:color="auto" w:fill="EAF6FC" w:themeFill="accent2" w:themeFillTint="33"/>
          </w:tcPr>
          <w:p w14:paraId="313625B8" w14:textId="49597BCA" w:rsidR="002324C0" w:rsidRPr="006B4125" w:rsidRDefault="00B9023A" w:rsidP="00A618DE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45" w:type="dxa"/>
            <w:shd w:val="clear" w:color="auto" w:fill="EAF6FC" w:themeFill="accent2" w:themeFillTint="33"/>
          </w:tcPr>
          <w:p w14:paraId="0551C3E9" w14:textId="4C395494" w:rsidR="002324C0" w:rsidRPr="006B4125" w:rsidRDefault="00B9023A" w:rsidP="00A618DE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45" w:type="dxa"/>
            <w:shd w:val="clear" w:color="auto" w:fill="EAF6FC" w:themeFill="accent2" w:themeFillTint="33"/>
          </w:tcPr>
          <w:p w14:paraId="2CD580BC" w14:textId="00DD7745" w:rsidR="002324C0" w:rsidRPr="006B4125" w:rsidRDefault="00B9023A" w:rsidP="00A618DE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54" w:type="dxa"/>
            <w:gridSpan w:val="2"/>
            <w:shd w:val="clear" w:color="auto" w:fill="EAF6FC" w:themeFill="accent2" w:themeFillTint="33"/>
          </w:tcPr>
          <w:p w14:paraId="15B883E4" w14:textId="56D64A5D" w:rsidR="002324C0" w:rsidRPr="006B4125" w:rsidRDefault="00B9023A" w:rsidP="00A618DE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2324C0" w14:paraId="202FC6AE" w14:textId="77777777" w:rsidTr="00F33E38">
        <w:tc>
          <w:tcPr>
            <w:tcW w:w="2945" w:type="dxa"/>
            <w:shd w:val="clear" w:color="auto" w:fill="EAF6FC" w:themeFill="accent2" w:themeFillTint="33"/>
          </w:tcPr>
          <w:p w14:paraId="736305F3" w14:textId="0A57FF9B" w:rsidR="002324C0" w:rsidRPr="006B4125" w:rsidRDefault="00B9023A" w:rsidP="00A618DE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169" w:type="dxa"/>
            <w:shd w:val="clear" w:color="auto" w:fill="EAF6FC" w:themeFill="accent2" w:themeFillTint="33"/>
          </w:tcPr>
          <w:p w14:paraId="38E83B1B" w14:textId="24613973" w:rsidR="002324C0" w:rsidRPr="006B4125" w:rsidRDefault="00B9023A" w:rsidP="00A618DE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45" w:type="dxa"/>
            <w:shd w:val="clear" w:color="auto" w:fill="EAF6FC" w:themeFill="accent2" w:themeFillTint="33"/>
          </w:tcPr>
          <w:p w14:paraId="40305027" w14:textId="4A78629F" w:rsidR="002324C0" w:rsidRPr="006B4125" w:rsidRDefault="00B9023A" w:rsidP="00A618DE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45" w:type="dxa"/>
            <w:shd w:val="clear" w:color="auto" w:fill="EAF6FC" w:themeFill="accent2" w:themeFillTint="33"/>
          </w:tcPr>
          <w:p w14:paraId="187FBDBD" w14:textId="619BDE40" w:rsidR="002324C0" w:rsidRPr="006B4125" w:rsidRDefault="00B9023A" w:rsidP="00A618DE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54" w:type="dxa"/>
            <w:gridSpan w:val="2"/>
            <w:shd w:val="clear" w:color="auto" w:fill="EAF6FC" w:themeFill="accent2" w:themeFillTint="33"/>
          </w:tcPr>
          <w:p w14:paraId="779EBFC4" w14:textId="237D6E67" w:rsidR="002324C0" w:rsidRPr="006B4125" w:rsidRDefault="00B9023A" w:rsidP="00A618DE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2324C0" w14:paraId="15BB938A" w14:textId="77777777" w:rsidTr="00F33E38">
        <w:tc>
          <w:tcPr>
            <w:tcW w:w="2945" w:type="dxa"/>
            <w:shd w:val="clear" w:color="auto" w:fill="EAF6FC" w:themeFill="accent2" w:themeFillTint="33"/>
          </w:tcPr>
          <w:p w14:paraId="7BAD1CBD" w14:textId="2E94734A" w:rsidR="002324C0" w:rsidRPr="006B4125" w:rsidRDefault="00B9023A" w:rsidP="00A618DE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169" w:type="dxa"/>
            <w:shd w:val="clear" w:color="auto" w:fill="EAF6FC" w:themeFill="accent2" w:themeFillTint="33"/>
          </w:tcPr>
          <w:p w14:paraId="3B3484A2" w14:textId="799C7E1E" w:rsidR="002324C0" w:rsidRPr="006B4125" w:rsidRDefault="00B9023A" w:rsidP="00A618DE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45" w:type="dxa"/>
            <w:shd w:val="clear" w:color="auto" w:fill="EAF6FC" w:themeFill="accent2" w:themeFillTint="33"/>
          </w:tcPr>
          <w:p w14:paraId="68D10BFF" w14:textId="0D8A2675" w:rsidR="002324C0" w:rsidRPr="006B4125" w:rsidRDefault="00B9023A" w:rsidP="00A618DE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45" w:type="dxa"/>
            <w:shd w:val="clear" w:color="auto" w:fill="EAF6FC" w:themeFill="accent2" w:themeFillTint="33"/>
          </w:tcPr>
          <w:p w14:paraId="36C62AFA" w14:textId="6D38FF8D" w:rsidR="002324C0" w:rsidRPr="006B4125" w:rsidRDefault="00B9023A" w:rsidP="00A618DE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54" w:type="dxa"/>
            <w:gridSpan w:val="2"/>
            <w:shd w:val="clear" w:color="auto" w:fill="EAF6FC" w:themeFill="accent2" w:themeFillTint="33"/>
          </w:tcPr>
          <w:p w14:paraId="6B6B7D87" w14:textId="1961B57D" w:rsidR="002324C0" w:rsidRPr="006B4125" w:rsidRDefault="00B9023A" w:rsidP="00A618DE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2324C0" w14:paraId="4AB67E21" w14:textId="77777777" w:rsidTr="00F33E38">
        <w:tc>
          <w:tcPr>
            <w:tcW w:w="2945" w:type="dxa"/>
            <w:shd w:val="clear" w:color="auto" w:fill="EAF6FC" w:themeFill="accent2" w:themeFillTint="33"/>
          </w:tcPr>
          <w:p w14:paraId="25F6C44C" w14:textId="3EA16278" w:rsidR="002324C0" w:rsidRPr="006B4125" w:rsidRDefault="00B9023A" w:rsidP="00A618DE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169" w:type="dxa"/>
            <w:shd w:val="clear" w:color="auto" w:fill="EAF6FC" w:themeFill="accent2" w:themeFillTint="33"/>
          </w:tcPr>
          <w:p w14:paraId="06D551AF" w14:textId="783E2FA8" w:rsidR="002324C0" w:rsidRPr="006B4125" w:rsidRDefault="00B9023A" w:rsidP="00A618DE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45" w:type="dxa"/>
            <w:shd w:val="clear" w:color="auto" w:fill="EAF6FC" w:themeFill="accent2" w:themeFillTint="33"/>
          </w:tcPr>
          <w:p w14:paraId="40AB5149" w14:textId="06392356" w:rsidR="002324C0" w:rsidRPr="006B4125" w:rsidRDefault="00B9023A" w:rsidP="00A618DE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45" w:type="dxa"/>
            <w:shd w:val="clear" w:color="auto" w:fill="EAF6FC" w:themeFill="accent2" w:themeFillTint="33"/>
          </w:tcPr>
          <w:p w14:paraId="075A2588" w14:textId="6F42F3D0" w:rsidR="002324C0" w:rsidRPr="006B4125" w:rsidRDefault="00B9023A" w:rsidP="00A618DE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54" w:type="dxa"/>
            <w:gridSpan w:val="2"/>
            <w:shd w:val="clear" w:color="auto" w:fill="EAF6FC" w:themeFill="accent2" w:themeFillTint="33"/>
          </w:tcPr>
          <w:p w14:paraId="285E74E0" w14:textId="1E2AFF67" w:rsidR="002324C0" w:rsidRPr="006B4125" w:rsidRDefault="00B9023A" w:rsidP="00A618DE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2324C0" w14:paraId="53509CFC" w14:textId="77777777" w:rsidTr="00F33E38">
        <w:tc>
          <w:tcPr>
            <w:tcW w:w="2945" w:type="dxa"/>
            <w:shd w:val="clear" w:color="auto" w:fill="EAF6FC" w:themeFill="accent2" w:themeFillTint="33"/>
          </w:tcPr>
          <w:p w14:paraId="5A0F1420" w14:textId="54C88234" w:rsidR="002324C0" w:rsidRPr="006B4125" w:rsidRDefault="00B9023A" w:rsidP="00A618DE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169" w:type="dxa"/>
            <w:shd w:val="clear" w:color="auto" w:fill="EAF6FC" w:themeFill="accent2" w:themeFillTint="33"/>
          </w:tcPr>
          <w:p w14:paraId="0F83E63F" w14:textId="17ED0EAE" w:rsidR="002324C0" w:rsidRPr="006B4125" w:rsidRDefault="00B9023A" w:rsidP="00A618DE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45" w:type="dxa"/>
            <w:shd w:val="clear" w:color="auto" w:fill="EAF6FC" w:themeFill="accent2" w:themeFillTint="33"/>
          </w:tcPr>
          <w:p w14:paraId="5224B176" w14:textId="790E527C" w:rsidR="002324C0" w:rsidRPr="006B4125" w:rsidRDefault="00B9023A" w:rsidP="00A618DE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45" w:type="dxa"/>
            <w:shd w:val="clear" w:color="auto" w:fill="EAF6FC" w:themeFill="accent2" w:themeFillTint="33"/>
          </w:tcPr>
          <w:p w14:paraId="64B8ED02" w14:textId="7105FC8C" w:rsidR="002324C0" w:rsidRPr="006B4125" w:rsidRDefault="00B9023A" w:rsidP="00A618DE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54" w:type="dxa"/>
            <w:gridSpan w:val="2"/>
            <w:shd w:val="clear" w:color="auto" w:fill="EAF6FC" w:themeFill="accent2" w:themeFillTint="33"/>
          </w:tcPr>
          <w:p w14:paraId="25694A35" w14:textId="2DF267F0" w:rsidR="002324C0" w:rsidRPr="006B4125" w:rsidRDefault="00B9023A" w:rsidP="00A618DE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2324C0" w14:paraId="5389637F" w14:textId="77777777" w:rsidTr="00F33E38">
        <w:tc>
          <w:tcPr>
            <w:tcW w:w="2945" w:type="dxa"/>
            <w:shd w:val="clear" w:color="auto" w:fill="EAF6FC" w:themeFill="accent2" w:themeFillTint="33"/>
          </w:tcPr>
          <w:p w14:paraId="3EA3E18C" w14:textId="1BC65A62" w:rsidR="002324C0" w:rsidRPr="006B4125" w:rsidRDefault="00B9023A" w:rsidP="00A618DE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169" w:type="dxa"/>
            <w:shd w:val="clear" w:color="auto" w:fill="EAF6FC" w:themeFill="accent2" w:themeFillTint="33"/>
          </w:tcPr>
          <w:p w14:paraId="301095E5" w14:textId="6C47B664" w:rsidR="002324C0" w:rsidRPr="006B4125" w:rsidRDefault="00B9023A" w:rsidP="00A618DE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45" w:type="dxa"/>
            <w:shd w:val="clear" w:color="auto" w:fill="EAF6FC" w:themeFill="accent2" w:themeFillTint="33"/>
          </w:tcPr>
          <w:p w14:paraId="07534A76" w14:textId="563E0054" w:rsidR="002324C0" w:rsidRPr="006B4125" w:rsidRDefault="00B9023A" w:rsidP="00A618DE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45" w:type="dxa"/>
            <w:shd w:val="clear" w:color="auto" w:fill="EAF6FC" w:themeFill="accent2" w:themeFillTint="33"/>
          </w:tcPr>
          <w:p w14:paraId="215C434C" w14:textId="3932A760" w:rsidR="002324C0" w:rsidRPr="006B4125" w:rsidRDefault="00B9023A" w:rsidP="00A618DE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54" w:type="dxa"/>
            <w:gridSpan w:val="2"/>
            <w:shd w:val="clear" w:color="auto" w:fill="EAF6FC" w:themeFill="accent2" w:themeFillTint="33"/>
          </w:tcPr>
          <w:p w14:paraId="6B8E7773" w14:textId="63BDA367" w:rsidR="002324C0" w:rsidRPr="006B4125" w:rsidRDefault="00B9023A" w:rsidP="00A618DE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2324C0" w14:paraId="311DD77B" w14:textId="77777777" w:rsidTr="00F33E38">
        <w:tc>
          <w:tcPr>
            <w:tcW w:w="2945" w:type="dxa"/>
            <w:shd w:val="clear" w:color="auto" w:fill="EAF6FC" w:themeFill="accent2" w:themeFillTint="33"/>
          </w:tcPr>
          <w:p w14:paraId="4828BF25" w14:textId="1A012104" w:rsidR="002324C0" w:rsidRPr="006B4125" w:rsidRDefault="00B9023A" w:rsidP="00A618DE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169" w:type="dxa"/>
            <w:shd w:val="clear" w:color="auto" w:fill="EAF6FC" w:themeFill="accent2" w:themeFillTint="33"/>
          </w:tcPr>
          <w:p w14:paraId="5E39DC6F" w14:textId="4919AF49" w:rsidR="002324C0" w:rsidRPr="006B4125" w:rsidRDefault="00B9023A" w:rsidP="00A618DE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45" w:type="dxa"/>
            <w:shd w:val="clear" w:color="auto" w:fill="EAF6FC" w:themeFill="accent2" w:themeFillTint="33"/>
          </w:tcPr>
          <w:p w14:paraId="6CCA8109" w14:textId="6809D93A" w:rsidR="002324C0" w:rsidRPr="006B4125" w:rsidRDefault="00B9023A" w:rsidP="00A618DE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45" w:type="dxa"/>
            <w:shd w:val="clear" w:color="auto" w:fill="EAF6FC" w:themeFill="accent2" w:themeFillTint="33"/>
          </w:tcPr>
          <w:p w14:paraId="2FC539FF" w14:textId="0600FF2D" w:rsidR="002324C0" w:rsidRPr="006B4125" w:rsidRDefault="00B9023A" w:rsidP="00A618DE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54" w:type="dxa"/>
            <w:gridSpan w:val="2"/>
            <w:shd w:val="clear" w:color="auto" w:fill="EAF6FC" w:themeFill="accent2" w:themeFillTint="33"/>
          </w:tcPr>
          <w:p w14:paraId="3C4EABB3" w14:textId="065E87BA" w:rsidR="002324C0" w:rsidRPr="006B4125" w:rsidRDefault="00B9023A" w:rsidP="00A618DE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2324C0" w14:paraId="5B6EEC5E" w14:textId="77777777" w:rsidTr="00F33E38">
        <w:tc>
          <w:tcPr>
            <w:tcW w:w="2945" w:type="dxa"/>
            <w:shd w:val="clear" w:color="auto" w:fill="EAF6FC" w:themeFill="accent2" w:themeFillTint="33"/>
          </w:tcPr>
          <w:p w14:paraId="10A13D1D" w14:textId="02167D4F" w:rsidR="002324C0" w:rsidRPr="006B4125" w:rsidRDefault="00B9023A" w:rsidP="00A618DE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169" w:type="dxa"/>
            <w:shd w:val="clear" w:color="auto" w:fill="EAF6FC" w:themeFill="accent2" w:themeFillTint="33"/>
          </w:tcPr>
          <w:p w14:paraId="14B2413A" w14:textId="1AC0BC20" w:rsidR="002324C0" w:rsidRPr="006B4125" w:rsidRDefault="00B9023A" w:rsidP="00A618DE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45" w:type="dxa"/>
            <w:shd w:val="clear" w:color="auto" w:fill="EAF6FC" w:themeFill="accent2" w:themeFillTint="33"/>
          </w:tcPr>
          <w:p w14:paraId="157D10AF" w14:textId="1ACCC5F4" w:rsidR="002324C0" w:rsidRPr="006B4125" w:rsidRDefault="00B9023A" w:rsidP="00A618DE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45" w:type="dxa"/>
            <w:shd w:val="clear" w:color="auto" w:fill="EAF6FC" w:themeFill="accent2" w:themeFillTint="33"/>
          </w:tcPr>
          <w:p w14:paraId="79F5CF67" w14:textId="02828C54" w:rsidR="002324C0" w:rsidRPr="006B4125" w:rsidRDefault="00B9023A" w:rsidP="00A618DE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54" w:type="dxa"/>
            <w:gridSpan w:val="2"/>
            <w:shd w:val="clear" w:color="auto" w:fill="EAF6FC" w:themeFill="accent2" w:themeFillTint="33"/>
          </w:tcPr>
          <w:p w14:paraId="6622ADB5" w14:textId="025F0F97" w:rsidR="002324C0" w:rsidRPr="006B4125" w:rsidRDefault="00B9023A" w:rsidP="00A618DE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2324C0" w14:paraId="44E1BA61" w14:textId="77777777" w:rsidTr="00F33E38">
        <w:tc>
          <w:tcPr>
            <w:tcW w:w="2945" w:type="dxa"/>
            <w:shd w:val="clear" w:color="auto" w:fill="EAF6FC" w:themeFill="accent2" w:themeFillTint="33"/>
          </w:tcPr>
          <w:p w14:paraId="79D94041" w14:textId="6FEF0721" w:rsidR="002324C0" w:rsidRPr="006B4125" w:rsidRDefault="00B9023A" w:rsidP="00A618DE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169" w:type="dxa"/>
            <w:shd w:val="clear" w:color="auto" w:fill="EAF6FC" w:themeFill="accent2" w:themeFillTint="33"/>
          </w:tcPr>
          <w:p w14:paraId="1E82E491" w14:textId="2D991B58" w:rsidR="002324C0" w:rsidRPr="006B4125" w:rsidRDefault="00B9023A" w:rsidP="00A618DE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45" w:type="dxa"/>
            <w:shd w:val="clear" w:color="auto" w:fill="EAF6FC" w:themeFill="accent2" w:themeFillTint="33"/>
          </w:tcPr>
          <w:p w14:paraId="1E875855" w14:textId="491711A9" w:rsidR="002324C0" w:rsidRPr="006B4125" w:rsidRDefault="00B9023A" w:rsidP="00A618DE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45" w:type="dxa"/>
            <w:shd w:val="clear" w:color="auto" w:fill="EAF6FC" w:themeFill="accent2" w:themeFillTint="33"/>
          </w:tcPr>
          <w:p w14:paraId="49547D8F" w14:textId="3BA1E919" w:rsidR="002324C0" w:rsidRPr="006B4125" w:rsidRDefault="00B9023A" w:rsidP="00A618DE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54" w:type="dxa"/>
            <w:gridSpan w:val="2"/>
            <w:shd w:val="clear" w:color="auto" w:fill="EAF6FC" w:themeFill="accent2" w:themeFillTint="33"/>
          </w:tcPr>
          <w:p w14:paraId="4961B822" w14:textId="1ACC62D0" w:rsidR="002324C0" w:rsidRPr="006B4125" w:rsidRDefault="00B9023A" w:rsidP="00A618DE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2324C0" w14:paraId="54A1ED99" w14:textId="77777777" w:rsidTr="00F33E38">
        <w:tc>
          <w:tcPr>
            <w:tcW w:w="2945" w:type="dxa"/>
            <w:shd w:val="clear" w:color="auto" w:fill="EAF6FC" w:themeFill="accent2" w:themeFillTint="33"/>
          </w:tcPr>
          <w:p w14:paraId="0FA764DF" w14:textId="0A332313" w:rsidR="002324C0" w:rsidRPr="006B4125" w:rsidRDefault="00B9023A" w:rsidP="00A618DE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169" w:type="dxa"/>
            <w:shd w:val="clear" w:color="auto" w:fill="EAF6FC" w:themeFill="accent2" w:themeFillTint="33"/>
          </w:tcPr>
          <w:p w14:paraId="23D57A95" w14:textId="20443DDE" w:rsidR="002324C0" w:rsidRPr="006B4125" w:rsidRDefault="00B9023A" w:rsidP="00A618DE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45" w:type="dxa"/>
            <w:shd w:val="clear" w:color="auto" w:fill="EAF6FC" w:themeFill="accent2" w:themeFillTint="33"/>
          </w:tcPr>
          <w:p w14:paraId="4FCC691D" w14:textId="0922E3ED" w:rsidR="002324C0" w:rsidRPr="006B4125" w:rsidRDefault="00B9023A" w:rsidP="00A618DE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445" w:type="dxa"/>
            <w:shd w:val="clear" w:color="auto" w:fill="EAF6FC" w:themeFill="accent2" w:themeFillTint="33"/>
          </w:tcPr>
          <w:p w14:paraId="6FE96635" w14:textId="7121F42C" w:rsidR="002324C0" w:rsidRPr="006B4125" w:rsidRDefault="00B9023A" w:rsidP="00A618DE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054" w:type="dxa"/>
            <w:gridSpan w:val="2"/>
            <w:shd w:val="clear" w:color="auto" w:fill="EAF6FC" w:themeFill="accent2" w:themeFillTint="33"/>
          </w:tcPr>
          <w:p w14:paraId="6802F5F0" w14:textId="4883A6B9" w:rsidR="002324C0" w:rsidRPr="006B4125" w:rsidRDefault="00B9023A" w:rsidP="00A618DE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EE6451" w:rsidRPr="001C4FAE" w14:paraId="56A62CAF" w14:textId="77777777" w:rsidTr="002324C0">
        <w:trPr>
          <w:gridAfter w:val="1"/>
          <w:wAfter w:w="41" w:type="dxa"/>
          <w:trHeight w:val="521"/>
        </w:trPr>
        <w:tc>
          <w:tcPr>
            <w:tcW w:w="10017" w:type="dxa"/>
            <w:gridSpan w:val="5"/>
          </w:tcPr>
          <w:p w14:paraId="1057C266" w14:textId="143FAB14" w:rsidR="00EE6451" w:rsidRPr="00EE6451" w:rsidRDefault="00EE6451" w:rsidP="00EE6451">
            <w:pPr>
              <w:pStyle w:val="Listenabsatz"/>
              <w:numPr>
                <w:ilvl w:val="0"/>
                <w:numId w:val="31"/>
              </w:numPr>
              <w:tabs>
                <w:tab w:val="left" w:pos="739"/>
              </w:tabs>
              <w:spacing w:before="120" w:after="120"/>
              <w:rPr>
                <w:i/>
                <w:iCs/>
                <w:color w:val="BC9A80" w:themeColor="accent4" w:themeShade="BF"/>
                <w:sz w:val="18"/>
                <w:szCs w:val="18"/>
              </w:rPr>
            </w:pPr>
            <w:r w:rsidRPr="00EE6451">
              <w:rPr>
                <w:i/>
                <w:iCs/>
                <w:color w:val="BC9A80" w:themeColor="accent4" w:themeShade="BF"/>
                <w:sz w:val="18"/>
                <w:szCs w:val="18"/>
              </w:rPr>
              <w:t>Die entsprechenden Arbeitszeugnisse/Arbeitsbestätigungen/Familienausweis/Dienstbüchlein sind als Kopie beizulegen.</w:t>
            </w:r>
          </w:p>
          <w:p w14:paraId="11C973C3" w14:textId="77777777" w:rsidR="00EE6451" w:rsidRPr="00EE6451" w:rsidRDefault="00EE6451" w:rsidP="00EE6451">
            <w:pPr>
              <w:pStyle w:val="Listenabsatz"/>
              <w:numPr>
                <w:ilvl w:val="0"/>
                <w:numId w:val="31"/>
              </w:numPr>
              <w:tabs>
                <w:tab w:val="left" w:pos="739"/>
              </w:tabs>
              <w:spacing w:before="120" w:after="120"/>
              <w:rPr>
                <w:i/>
                <w:iCs/>
                <w:color w:val="BC9A80" w:themeColor="accent4" w:themeShade="BF"/>
                <w:sz w:val="18"/>
                <w:szCs w:val="18"/>
              </w:rPr>
            </w:pPr>
            <w:r w:rsidRPr="00EE6451">
              <w:rPr>
                <w:i/>
                <w:iCs/>
                <w:color w:val="BC9A80" w:themeColor="accent4" w:themeShade="BF"/>
                <w:sz w:val="18"/>
                <w:szCs w:val="18"/>
              </w:rPr>
              <w:t>Bei Selbstständigkeit muss ein Auszug des individuellen Kontos eingereicht werden.</w:t>
            </w:r>
          </w:p>
          <w:p w14:paraId="5CEBA1AC" w14:textId="44066A96" w:rsidR="00EE6451" w:rsidRPr="00EE6451" w:rsidRDefault="00EE6451" w:rsidP="00EE6451">
            <w:pPr>
              <w:pStyle w:val="Listenabsatz"/>
              <w:numPr>
                <w:ilvl w:val="0"/>
                <w:numId w:val="31"/>
              </w:numPr>
              <w:tabs>
                <w:tab w:val="left" w:pos="739"/>
              </w:tabs>
              <w:spacing w:before="120" w:after="120"/>
              <w:rPr>
                <w:i/>
                <w:iCs/>
                <w:color w:val="BC9A80" w:themeColor="accent4" w:themeShade="BF"/>
                <w:sz w:val="18"/>
                <w:szCs w:val="18"/>
              </w:rPr>
            </w:pPr>
            <w:r w:rsidRPr="00EE6451">
              <w:rPr>
                <w:i/>
                <w:iCs/>
                <w:color w:val="BC9A80" w:themeColor="accent4" w:themeShade="BF"/>
                <w:sz w:val="18"/>
                <w:szCs w:val="18"/>
              </w:rPr>
              <w:t>Bestätigungen in Form von Arbeitsverträgen oder Lohnabrechnungen können nicht berücksichtigt werden.</w:t>
            </w:r>
          </w:p>
        </w:tc>
      </w:tr>
    </w:tbl>
    <w:p w14:paraId="7BA2BA89" w14:textId="41F7BFDA" w:rsidR="002324C0" w:rsidRDefault="002324C0"/>
    <w:p w14:paraId="5887EDBA" w14:textId="77777777" w:rsidR="002324C0" w:rsidRDefault="002324C0">
      <w:pPr>
        <w:spacing w:after="200" w:line="24" w:lineRule="auto"/>
      </w:pPr>
      <w:r>
        <w:br w:type="page"/>
      </w:r>
    </w:p>
    <w:p w14:paraId="1250D493" w14:textId="77777777" w:rsidR="00AA2924" w:rsidRDefault="00AA2924"/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3830"/>
        <w:gridCol w:w="314"/>
        <w:gridCol w:w="1571"/>
        <w:gridCol w:w="3216"/>
      </w:tblGrid>
      <w:tr w:rsidR="00A47B7F" w14:paraId="633754F8" w14:textId="77777777" w:rsidTr="00FE01AB">
        <w:tc>
          <w:tcPr>
            <w:tcW w:w="10063" w:type="dxa"/>
            <w:gridSpan w:val="5"/>
            <w:shd w:val="clear" w:color="auto" w:fill="000000" w:themeFill="text1"/>
          </w:tcPr>
          <w:p w14:paraId="74E07D64" w14:textId="3D6391A3" w:rsidR="00A47B7F" w:rsidRPr="00E61483" w:rsidRDefault="00A47B7F" w:rsidP="00E61483">
            <w:pPr>
              <w:pStyle w:val="Listenabsatz"/>
              <w:numPr>
                <w:ilvl w:val="0"/>
                <w:numId w:val="29"/>
              </w:numPr>
              <w:tabs>
                <w:tab w:val="left" w:pos="739"/>
              </w:tabs>
              <w:spacing w:before="120" w:after="120"/>
              <w:rPr>
                <w:rFonts w:ascii="Arial" w:hAnsi="Arial"/>
                <w:sz w:val="16"/>
              </w:rPr>
            </w:pPr>
            <w:r w:rsidRPr="008108B9">
              <w:t>Bemerkungen</w:t>
            </w:r>
            <w:r>
              <w:t xml:space="preserve"> (optional)</w:t>
            </w:r>
          </w:p>
        </w:tc>
      </w:tr>
      <w:tr w:rsidR="00A47B7F" w14:paraId="3764712E" w14:textId="77777777" w:rsidTr="00FE01AB">
        <w:tc>
          <w:tcPr>
            <w:tcW w:w="10063" w:type="dxa"/>
            <w:gridSpan w:val="5"/>
            <w:tcBorders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1ECCF1C9" w14:textId="77EE4D86" w:rsidR="00A47B7F" w:rsidRPr="00B10D53" w:rsidRDefault="00B9023A" w:rsidP="00A47B7F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A47B7F" w14:paraId="5B779A65" w14:textId="77777777" w:rsidTr="00FE01AB">
        <w:tc>
          <w:tcPr>
            <w:tcW w:w="10063" w:type="dxa"/>
            <w:gridSpan w:val="5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0873BF1E" w14:textId="676413C8" w:rsidR="00A47B7F" w:rsidRPr="00B10D53" w:rsidRDefault="00B9023A" w:rsidP="00A47B7F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A47B7F" w14:paraId="6A6942A7" w14:textId="77777777" w:rsidTr="00FE01AB">
        <w:tc>
          <w:tcPr>
            <w:tcW w:w="10063" w:type="dxa"/>
            <w:gridSpan w:val="5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6B7108BE" w14:textId="163F7797" w:rsidR="00A47B7F" w:rsidRPr="00B10D53" w:rsidRDefault="00B9023A" w:rsidP="00A47B7F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A47B7F" w14:paraId="0D20F430" w14:textId="77777777" w:rsidTr="00FE01AB">
        <w:tc>
          <w:tcPr>
            <w:tcW w:w="10063" w:type="dxa"/>
            <w:gridSpan w:val="5"/>
            <w:tcBorders>
              <w:top w:val="dotted" w:sz="4" w:space="0" w:color="BFBFBF" w:themeColor="background1" w:themeShade="BF"/>
            </w:tcBorders>
            <w:shd w:val="clear" w:color="auto" w:fill="FFFFFF" w:themeFill="background1"/>
          </w:tcPr>
          <w:p w14:paraId="01CF69F8" w14:textId="77777777" w:rsidR="00A47B7F" w:rsidRPr="00B10D53" w:rsidRDefault="00A47B7F" w:rsidP="00A47B7F">
            <w:pPr>
              <w:tabs>
                <w:tab w:val="left" w:pos="739"/>
              </w:tabs>
              <w:spacing w:line="240" w:lineRule="auto"/>
              <w:rPr>
                <w:sz w:val="18"/>
                <w:szCs w:val="18"/>
              </w:rPr>
            </w:pPr>
          </w:p>
        </w:tc>
      </w:tr>
      <w:tr w:rsidR="00A47B7F" w14:paraId="79414E4A" w14:textId="77777777" w:rsidTr="00FE01AB">
        <w:tc>
          <w:tcPr>
            <w:tcW w:w="10063" w:type="dxa"/>
            <w:gridSpan w:val="5"/>
            <w:shd w:val="clear" w:color="auto" w:fill="000000" w:themeFill="text1"/>
          </w:tcPr>
          <w:p w14:paraId="639C2B98" w14:textId="40644C0A" w:rsidR="00A47B7F" w:rsidRPr="00E61483" w:rsidRDefault="00A47B7F" w:rsidP="00E61483">
            <w:pPr>
              <w:pStyle w:val="Listenabsatz"/>
              <w:numPr>
                <w:ilvl w:val="0"/>
                <w:numId w:val="29"/>
              </w:numPr>
              <w:tabs>
                <w:tab w:val="left" w:pos="739"/>
              </w:tabs>
              <w:spacing w:before="120" w:after="120"/>
              <w:rPr>
                <w:rFonts w:ascii="Arial" w:hAnsi="Arial"/>
                <w:sz w:val="16"/>
              </w:rPr>
            </w:pPr>
            <w:r>
              <w:t>Die Lehrperson bestätigt die Richtigkeit</w:t>
            </w:r>
          </w:p>
        </w:tc>
      </w:tr>
      <w:tr w:rsidR="005E42F3" w14:paraId="2C11D0CD" w14:textId="77777777" w:rsidTr="00B07ECD">
        <w:trPr>
          <w:trHeight w:val="749"/>
        </w:trPr>
        <w:tc>
          <w:tcPr>
            <w:tcW w:w="1132" w:type="dxa"/>
            <w:tcBorders>
              <w:bottom w:val="dotted" w:sz="4" w:space="0" w:color="BFBFBF" w:themeColor="background1" w:themeShade="BF"/>
            </w:tcBorders>
          </w:tcPr>
          <w:p w14:paraId="1F39C544" w14:textId="5CC86A59" w:rsidR="005E42F3" w:rsidRPr="00B10D53" w:rsidRDefault="005E42F3" w:rsidP="004E7DE4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B10D53">
              <w:rPr>
                <w:sz w:val="18"/>
                <w:szCs w:val="18"/>
              </w:rPr>
              <w:t>Ort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3830" w:type="dxa"/>
            <w:shd w:val="clear" w:color="auto" w:fill="EAF6FC" w:themeFill="accent2" w:themeFillTint="33"/>
          </w:tcPr>
          <w:p w14:paraId="065193C1" w14:textId="51C5D9A9" w:rsidR="005E42F3" w:rsidRPr="00B10D53" w:rsidRDefault="00B9023A" w:rsidP="004E7DE4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14" w:type="dxa"/>
            <w:vMerge w:val="restart"/>
          </w:tcPr>
          <w:p w14:paraId="029E029F" w14:textId="77777777" w:rsidR="005E42F3" w:rsidRPr="00B10D53" w:rsidRDefault="005E42F3" w:rsidP="004E7DE4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571" w:type="dxa"/>
            <w:vMerge w:val="restart"/>
          </w:tcPr>
          <w:p w14:paraId="7F74E846" w14:textId="709CD52B" w:rsidR="005E42F3" w:rsidRDefault="005E42F3" w:rsidP="0004406B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B10D53">
              <w:rPr>
                <w:sz w:val="18"/>
                <w:szCs w:val="18"/>
              </w:rPr>
              <w:t>Unterschrift</w:t>
            </w:r>
            <w:r>
              <w:rPr>
                <w:sz w:val="18"/>
                <w:szCs w:val="18"/>
              </w:rPr>
              <w:t>*</w:t>
            </w:r>
          </w:p>
          <w:p w14:paraId="02D74763" w14:textId="1261872E" w:rsidR="005E42F3" w:rsidRPr="0004406B" w:rsidRDefault="005E42F3" w:rsidP="0004406B">
            <w:pPr>
              <w:rPr>
                <w:sz w:val="18"/>
                <w:szCs w:val="18"/>
              </w:rPr>
            </w:pPr>
          </w:p>
        </w:tc>
        <w:tc>
          <w:tcPr>
            <w:tcW w:w="3216" w:type="dxa"/>
            <w:vMerge w:val="restart"/>
            <w:shd w:val="clear" w:color="auto" w:fill="EAF6FC" w:themeFill="accent2" w:themeFillTint="33"/>
          </w:tcPr>
          <w:sdt>
            <w:sdtPr>
              <w:rPr>
                <w:rFonts w:ascii="Arial" w:hAnsi="Arial"/>
                <w:sz w:val="18"/>
                <w:szCs w:val="18"/>
              </w:rPr>
              <w:id w:val="1520277045"/>
              <w:showingPlcHdr/>
              <w:picture/>
            </w:sdtPr>
            <w:sdtContent>
              <w:p w14:paraId="17DA483B" w14:textId="34D1B146" w:rsidR="005E42F3" w:rsidRPr="00B10D53" w:rsidRDefault="005E42F3" w:rsidP="004E7DE4">
                <w:pPr>
                  <w:tabs>
                    <w:tab w:val="left" w:pos="739"/>
                  </w:tabs>
                  <w:spacing w:before="120" w:after="120"/>
                  <w:rPr>
                    <w:rFonts w:ascii="Arial" w:hAnsi="Arial"/>
                    <w:sz w:val="18"/>
                    <w:szCs w:val="18"/>
                  </w:rPr>
                </w:pPr>
                <w:r>
                  <w:rPr>
                    <w:rFonts w:ascii="Arial" w:hAnsi="Arial"/>
                    <w:noProof/>
                    <w:sz w:val="18"/>
                    <w:szCs w:val="18"/>
                  </w:rPr>
                  <w:drawing>
                    <wp:inline distT="0" distB="0" distL="0" distR="0" wp14:anchorId="6B8A9DD3" wp14:editId="3FD587DC">
                      <wp:extent cx="1901102" cy="687629"/>
                      <wp:effectExtent l="0" t="0" r="4445" b="0"/>
                      <wp:docPr id="1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28743" cy="69762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5E42F3" w14:paraId="34088DD4" w14:textId="77777777" w:rsidTr="00B07ECD">
        <w:trPr>
          <w:trHeight w:val="692"/>
        </w:trPr>
        <w:tc>
          <w:tcPr>
            <w:tcW w:w="1132" w:type="dxa"/>
            <w:tcBorders>
              <w:bottom w:val="dotted" w:sz="4" w:space="0" w:color="BFBFBF" w:themeColor="background1" w:themeShade="BF"/>
            </w:tcBorders>
          </w:tcPr>
          <w:p w14:paraId="6218AEDB" w14:textId="2B89F5E5" w:rsidR="005E42F3" w:rsidRPr="00B10D53" w:rsidRDefault="005E42F3" w:rsidP="004E7DE4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  <w:r w:rsidRPr="00B10D53">
              <w:rPr>
                <w:sz w:val="18"/>
                <w:szCs w:val="18"/>
              </w:rPr>
              <w:t>Datum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3830" w:type="dxa"/>
            <w:tcBorders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67F8E332" w14:textId="51AF8CA1" w:rsidR="005E42F3" w:rsidRDefault="00B9023A" w:rsidP="004E7DE4">
            <w:pPr>
              <w:tabs>
                <w:tab w:val="left" w:pos="739"/>
              </w:tabs>
              <w:spacing w:before="120" w:after="120"/>
              <w:rPr>
                <w:b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14" w:type="dxa"/>
            <w:vMerge/>
            <w:tcBorders>
              <w:bottom w:val="dotted" w:sz="4" w:space="0" w:color="BFBFBF" w:themeColor="background1" w:themeShade="BF"/>
            </w:tcBorders>
          </w:tcPr>
          <w:p w14:paraId="5230D49F" w14:textId="77777777" w:rsidR="005E42F3" w:rsidRPr="00B10D53" w:rsidRDefault="005E42F3" w:rsidP="004E7DE4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571" w:type="dxa"/>
            <w:vMerge/>
            <w:tcBorders>
              <w:bottom w:val="dotted" w:sz="4" w:space="0" w:color="BFBFBF" w:themeColor="background1" w:themeShade="BF"/>
            </w:tcBorders>
          </w:tcPr>
          <w:p w14:paraId="3659C156" w14:textId="77777777" w:rsidR="005E42F3" w:rsidRPr="00B10D53" w:rsidRDefault="005E42F3" w:rsidP="004E7DE4">
            <w:pPr>
              <w:tabs>
                <w:tab w:val="left" w:pos="739"/>
              </w:tabs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3216" w:type="dxa"/>
            <w:vMerge/>
            <w:tcBorders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2C5AD776" w14:textId="77777777" w:rsidR="005E42F3" w:rsidRDefault="005E42F3" w:rsidP="004E7DE4">
            <w:pPr>
              <w:tabs>
                <w:tab w:val="left" w:pos="739"/>
              </w:tabs>
              <w:spacing w:before="120" w:after="120"/>
              <w:rPr>
                <w:rFonts w:ascii="Arial" w:hAnsi="Arial"/>
                <w:sz w:val="18"/>
                <w:szCs w:val="18"/>
              </w:rPr>
            </w:pPr>
          </w:p>
        </w:tc>
      </w:tr>
      <w:tr w:rsidR="00A47B7F" w14:paraId="7958BB9F" w14:textId="77777777" w:rsidTr="00FE01AB">
        <w:tc>
          <w:tcPr>
            <w:tcW w:w="10063" w:type="dxa"/>
            <w:gridSpan w:val="5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FF" w:themeFill="background1"/>
          </w:tcPr>
          <w:p w14:paraId="3C8F85BA" w14:textId="77777777" w:rsidR="00A47B7F" w:rsidRDefault="00A47B7F" w:rsidP="00A47B7F">
            <w:pPr>
              <w:tabs>
                <w:tab w:val="left" w:pos="739"/>
              </w:tabs>
              <w:spacing w:before="60" w:after="60" w:line="240" w:lineRule="auto"/>
              <w:rPr>
                <w:sz w:val="16"/>
                <w:szCs w:val="16"/>
              </w:rPr>
            </w:pPr>
          </w:p>
          <w:p w14:paraId="5BD79AC1" w14:textId="77777777" w:rsidR="00020B9B" w:rsidRPr="00890967" w:rsidRDefault="00020B9B" w:rsidP="00A47B7F">
            <w:pPr>
              <w:tabs>
                <w:tab w:val="left" w:pos="739"/>
              </w:tabs>
              <w:spacing w:before="60" w:after="60" w:line="240" w:lineRule="auto"/>
              <w:rPr>
                <w:sz w:val="16"/>
                <w:szCs w:val="16"/>
              </w:rPr>
            </w:pPr>
          </w:p>
        </w:tc>
      </w:tr>
      <w:tr w:rsidR="00A47B7F" w14:paraId="5CABB6F5" w14:textId="77777777" w:rsidTr="00FE01AB">
        <w:tc>
          <w:tcPr>
            <w:tcW w:w="10063" w:type="dxa"/>
            <w:gridSpan w:val="5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EAF6FC" w:themeFill="accent2" w:themeFillTint="33"/>
          </w:tcPr>
          <w:p w14:paraId="273C5037" w14:textId="1EF041BC" w:rsidR="00A47B7F" w:rsidRPr="006D1067" w:rsidRDefault="007B251F" w:rsidP="00A47B7F">
            <w:pPr>
              <w:tabs>
                <w:tab w:val="left" w:pos="739"/>
              </w:tabs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Lehrperson:</w:t>
            </w:r>
            <w:r w:rsidR="00FE01AB">
              <w:rPr>
                <w:sz w:val="20"/>
                <w:szCs w:val="20"/>
              </w:rPr>
              <w:t xml:space="preserve"> </w:t>
            </w:r>
            <w:r w:rsidR="00A47B7F" w:rsidRPr="006D1067">
              <w:rPr>
                <w:sz w:val="20"/>
                <w:szCs w:val="20"/>
              </w:rPr>
              <w:t>Bitte senden Sie dieses Formular Ihrer Schulleitung</w:t>
            </w:r>
            <w:r w:rsidR="004127D2">
              <w:rPr>
                <w:sz w:val="20"/>
                <w:szCs w:val="20"/>
              </w:rPr>
              <w:t>/personalverantwortlichen Stelle</w:t>
            </w:r>
            <w:r w:rsidR="003A2915">
              <w:rPr>
                <w:sz w:val="20"/>
                <w:szCs w:val="20"/>
              </w:rPr>
              <w:t xml:space="preserve"> an Ihrer Schule</w:t>
            </w:r>
            <w:r w:rsidR="00A47B7F" w:rsidRPr="006D1067">
              <w:rPr>
                <w:sz w:val="20"/>
                <w:szCs w:val="20"/>
              </w:rPr>
              <w:t xml:space="preserve"> zu. </w:t>
            </w:r>
          </w:p>
          <w:p w14:paraId="28CD07A9" w14:textId="2C7322B2" w:rsidR="00A47B7F" w:rsidRPr="00646BAD" w:rsidRDefault="009A2350" w:rsidP="00A47B7F">
            <w:pPr>
              <w:tabs>
                <w:tab w:val="left" w:pos="739"/>
              </w:tabs>
              <w:spacing w:before="60" w:after="60" w:line="240" w:lineRule="auto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D</w:t>
            </w:r>
            <w:r w:rsidR="00A47B7F" w:rsidRPr="006D1067">
              <w:rPr>
                <w:sz w:val="20"/>
                <w:szCs w:val="20"/>
              </w:rPr>
              <w:t xml:space="preserve">enken Sie daran, </w:t>
            </w:r>
            <w:r w:rsidR="00063F8D">
              <w:rPr>
                <w:sz w:val="20"/>
                <w:szCs w:val="20"/>
              </w:rPr>
              <w:t xml:space="preserve">der Schulleitung </w:t>
            </w:r>
            <w:r w:rsidR="00A47B7F" w:rsidRPr="004127D2">
              <w:rPr>
                <w:sz w:val="20"/>
                <w:szCs w:val="20"/>
                <w:u w:val="single"/>
              </w:rPr>
              <w:t xml:space="preserve">allfällige </w:t>
            </w:r>
            <w:r w:rsidR="0060476C" w:rsidRPr="004127D2">
              <w:rPr>
                <w:sz w:val="20"/>
                <w:szCs w:val="20"/>
                <w:u w:val="single"/>
              </w:rPr>
              <w:t>Unterlagen</w:t>
            </w:r>
            <w:r w:rsidR="0060476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digital </w:t>
            </w:r>
            <w:r w:rsidR="00A47B7F" w:rsidRPr="006D1067">
              <w:rPr>
                <w:sz w:val="20"/>
                <w:szCs w:val="20"/>
              </w:rPr>
              <w:t>mitzusenden</w:t>
            </w:r>
            <w:r w:rsidR="00063F8D">
              <w:rPr>
                <w:sz w:val="20"/>
                <w:szCs w:val="20"/>
              </w:rPr>
              <w:t xml:space="preserve">, </w:t>
            </w:r>
            <w:r w:rsidR="00A47B7F" w:rsidRPr="006D1067">
              <w:rPr>
                <w:sz w:val="20"/>
                <w:szCs w:val="20"/>
              </w:rPr>
              <w:t xml:space="preserve">damit eine </w:t>
            </w:r>
            <w:r>
              <w:rPr>
                <w:sz w:val="20"/>
                <w:szCs w:val="20"/>
              </w:rPr>
              <w:t xml:space="preserve">zeitnahe Verarbeitung und </w:t>
            </w:r>
            <w:r w:rsidR="00A47B7F" w:rsidRPr="006D1067">
              <w:rPr>
                <w:sz w:val="20"/>
                <w:szCs w:val="20"/>
              </w:rPr>
              <w:t xml:space="preserve">korrekte Auszahlung möglich </w:t>
            </w:r>
            <w:r w:rsidR="004127D2">
              <w:rPr>
                <w:sz w:val="20"/>
                <w:szCs w:val="20"/>
              </w:rPr>
              <w:t>sind</w:t>
            </w:r>
            <w:r w:rsidR="00A47B7F" w:rsidRPr="006D1067">
              <w:rPr>
                <w:sz w:val="20"/>
                <w:szCs w:val="20"/>
              </w:rPr>
              <w:t>.</w:t>
            </w:r>
            <w:r w:rsidR="007D64A6">
              <w:rPr>
                <w:sz w:val="20"/>
                <w:szCs w:val="20"/>
              </w:rPr>
              <w:t xml:space="preserve"> </w:t>
            </w:r>
            <w:r w:rsidR="00FE01AB">
              <w:rPr>
                <w:sz w:val="20"/>
                <w:szCs w:val="20"/>
              </w:rPr>
              <w:t>Andernfalls können Verzögerungen im Anstellungsprozess auftreten.</w:t>
            </w:r>
          </w:p>
        </w:tc>
      </w:tr>
    </w:tbl>
    <w:p w14:paraId="7FCC0FAD" w14:textId="1F3286FB" w:rsidR="000F79D7" w:rsidRDefault="000F79D7"/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3"/>
      </w:tblGrid>
      <w:tr w:rsidR="000B42AB" w14:paraId="6A40888E" w14:textId="77777777" w:rsidTr="00FE01AB">
        <w:tc>
          <w:tcPr>
            <w:tcW w:w="10063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auto"/>
          </w:tcPr>
          <w:p w14:paraId="7374FDFB" w14:textId="7C345C76" w:rsidR="000B42AB" w:rsidRPr="006D1067" w:rsidRDefault="000B42AB" w:rsidP="00A47B7F">
            <w:pPr>
              <w:tabs>
                <w:tab w:val="left" w:pos="739"/>
              </w:tabs>
              <w:spacing w:before="60" w:after="60" w:line="240" w:lineRule="auto"/>
              <w:rPr>
                <w:sz w:val="20"/>
                <w:szCs w:val="20"/>
              </w:rPr>
            </w:pPr>
          </w:p>
        </w:tc>
      </w:tr>
      <w:tr w:rsidR="001F515E" w14:paraId="19AB496B" w14:textId="77777777" w:rsidTr="00FE01AB">
        <w:tc>
          <w:tcPr>
            <w:tcW w:w="10063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DD"/>
          </w:tcPr>
          <w:p w14:paraId="670C68D3" w14:textId="77777777" w:rsidR="001F515E" w:rsidRDefault="001F515E" w:rsidP="001F515E">
            <w:pPr>
              <w:tabs>
                <w:tab w:val="left" w:pos="739"/>
              </w:tabs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Hilfestellung für Schulleitung/Personalverantwortliche - Upload der Dokumente in die SAP-ePM:</w:t>
            </w:r>
          </w:p>
          <w:p w14:paraId="168C2670" w14:textId="3CF3E1E3" w:rsidR="001F515E" w:rsidRPr="006D1067" w:rsidRDefault="001F515E" w:rsidP="001F515E">
            <w:pPr>
              <w:tabs>
                <w:tab w:val="left" w:pos="739"/>
              </w:tabs>
              <w:spacing w:before="60" w:after="60" w:line="240" w:lineRule="auto"/>
              <w:rPr>
                <w:sz w:val="20"/>
                <w:szCs w:val="20"/>
              </w:rPr>
            </w:pPr>
          </w:p>
        </w:tc>
      </w:tr>
      <w:tr w:rsidR="001F515E" w14:paraId="2A904414" w14:textId="77777777" w:rsidTr="00FE01AB">
        <w:tc>
          <w:tcPr>
            <w:tcW w:w="10063" w:type="dxa"/>
            <w:tcBorders>
              <w:top w:val="dotted" w:sz="4" w:space="0" w:color="BFBFBF" w:themeColor="background1" w:themeShade="BF"/>
              <w:bottom w:val="dotted" w:sz="4" w:space="0" w:color="BFBFBF" w:themeColor="background1" w:themeShade="BF"/>
            </w:tcBorders>
            <w:shd w:val="clear" w:color="auto" w:fill="FFFFDD"/>
          </w:tcPr>
          <w:tbl>
            <w:tblPr>
              <w:tblStyle w:val="BETabelle1"/>
              <w:tblW w:w="0" w:type="auto"/>
              <w:tblLook w:val="04A0" w:firstRow="1" w:lastRow="0" w:firstColumn="1" w:lastColumn="0" w:noHBand="0" w:noVBand="1"/>
            </w:tblPr>
            <w:tblGrid>
              <w:gridCol w:w="4571"/>
              <w:gridCol w:w="169"/>
              <w:gridCol w:w="3312"/>
              <w:gridCol w:w="1795"/>
            </w:tblGrid>
            <w:tr w:rsidR="001F515E" w14:paraId="16F27CEC" w14:textId="77777777" w:rsidTr="00A618D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2874" w:type="dxa"/>
                </w:tcPr>
                <w:p w14:paraId="621E67C1" w14:textId="77777777" w:rsidR="001F515E" w:rsidRPr="006D279D" w:rsidRDefault="001F515E" w:rsidP="001F515E">
                  <w:pPr>
                    <w:tabs>
                      <w:tab w:val="left" w:pos="739"/>
                    </w:tabs>
                    <w:spacing w:before="60" w:after="60" w:line="240" w:lineRule="auto"/>
                    <w:rPr>
                      <w:b/>
                      <w:bCs w:val="0"/>
                      <w:sz w:val="20"/>
                      <w:szCs w:val="20"/>
                    </w:rPr>
                  </w:pPr>
                  <w:r w:rsidRPr="006D279D">
                    <w:rPr>
                      <w:b/>
                      <w:bCs w:val="0"/>
                      <w:sz w:val="20"/>
                      <w:szCs w:val="20"/>
                    </w:rPr>
                    <w:t>Dokument</w:t>
                  </w:r>
                </w:p>
              </w:tc>
              <w:tc>
                <w:tcPr>
                  <w:tcW w:w="425" w:type="dxa"/>
                </w:tcPr>
                <w:p w14:paraId="437F2FAE" w14:textId="77777777" w:rsidR="001F515E" w:rsidRPr="006D279D" w:rsidRDefault="001F515E" w:rsidP="001F515E">
                  <w:pPr>
                    <w:tabs>
                      <w:tab w:val="left" w:pos="739"/>
                    </w:tabs>
                    <w:spacing w:before="60" w:after="60" w:line="240" w:lineRule="auto"/>
                    <w:rPr>
                      <w:b/>
                      <w:bCs w:val="0"/>
                      <w:sz w:val="20"/>
                      <w:szCs w:val="20"/>
                    </w:rPr>
                  </w:pPr>
                </w:p>
              </w:tc>
              <w:tc>
                <w:tcPr>
                  <w:tcW w:w="3826" w:type="dxa"/>
                </w:tcPr>
                <w:p w14:paraId="0154F484" w14:textId="77777777" w:rsidR="001F515E" w:rsidRPr="006D279D" w:rsidRDefault="001F515E" w:rsidP="001F515E">
                  <w:pPr>
                    <w:tabs>
                      <w:tab w:val="left" w:pos="739"/>
                    </w:tabs>
                    <w:spacing w:before="60" w:after="60" w:line="240" w:lineRule="auto"/>
                    <w:rPr>
                      <w:b/>
                      <w:bCs w:val="0"/>
                      <w:sz w:val="20"/>
                      <w:szCs w:val="20"/>
                    </w:rPr>
                  </w:pPr>
                  <w:r w:rsidRPr="006D279D">
                    <w:rPr>
                      <w:b/>
                      <w:bCs w:val="0"/>
                      <w:sz w:val="20"/>
                      <w:szCs w:val="20"/>
                    </w:rPr>
                    <w:t>SAP</w:t>
                  </w:r>
                  <w:r>
                    <w:rPr>
                      <w:b/>
                      <w:bCs w:val="0"/>
                      <w:sz w:val="20"/>
                      <w:szCs w:val="20"/>
                    </w:rPr>
                    <w:t>-</w:t>
                  </w:r>
                  <w:r w:rsidRPr="006D279D">
                    <w:rPr>
                      <w:b/>
                      <w:bCs w:val="0"/>
                      <w:sz w:val="20"/>
                      <w:szCs w:val="20"/>
                    </w:rPr>
                    <w:t>ePM Dokumenttyp</w:t>
                  </w:r>
                </w:p>
              </w:tc>
              <w:tc>
                <w:tcPr>
                  <w:tcW w:w="2712" w:type="dxa"/>
                </w:tcPr>
                <w:p w14:paraId="33351850" w14:textId="77777777" w:rsidR="001F515E" w:rsidRPr="006D279D" w:rsidRDefault="001F515E" w:rsidP="001F515E">
                  <w:pPr>
                    <w:tabs>
                      <w:tab w:val="left" w:pos="739"/>
                    </w:tabs>
                    <w:spacing w:before="60" w:after="60" w:line="240" w:lineRule="auto"/>
                    <w:rPr>
                      <w:b/>
                      <w:bCs w:val="0"/>
                      <w:sz w:val="20"/>
                      <w:szCs w:val="20"/>
                    </w:rPr>
                  </w:pPr>
                  <w:r>
                    <w:rPr>
                      <w:b/>
                      <w:bCs w:val="0"/>
                      <w:sz w:val="20"/>
                      <w:szCs w:val="20"/>
                    </w:rPr>
                    <w:t>Upload obligatorisch</w:t>
                  </w:r>
                </w:p>
              </w:tc>
            </w:tr>
            <w:tr w:rsidR="001F515E" w14:paraId="5D2F4039" w14:textId="77777777" w:rsidTr="00A618DE">
              <w:tc>
                <w:tcPr>
                  <w:tcW w:w="2874" w:type="dxa"/>
                </w:tcPr>
                <w:p w14:paraId="6FAF3020" w14:textId="77777777" w:rsidR="001F515E" w:rsidRDefault="001F515E" w:rsidP="001F515E">
                  <w:pPr>
                    <w:tabs>
                      <w:tab w:val="left" w:pos="739"/>
                    </w:tabs>
                    <w:spacing w:before="60" w:after="60" w:line="240" w:lineRule="auto"/>
                    <w:rPr>
                      <w:sz w:val="20"/>
                      <w:szCs w:val="20"/>
                    </w:rPr>
                  </w:pPr>
                  <w:r w:rsidRPr="006B1B68">
                    <w:rPr>
                      <w:sz w:val="20"/>
                      <w:szCs w:val="20"/>
                    </w:rPr>
                    <w:t xml:space="preserve">Persönliches Meldeblatt </w:t>
                  </w:r>
                </w:p>
                <w:p w14:paraId="2ED641A3" w14:textId="77777777" w:rsidR="001F515E" w:rsidRDefault="001F515E" w:rsidP="001F515E">
                  <w:pPr>
                    <w:tabs>
                      <w:tab w:val="left" w:pos="739"/>
                    </w:tabs>
                    <w:spacing w:before="60" w:after="60" w:line="240" w:lineRule="auto"/>
                    <w:rPr>
                      <w:sz w:val="20"/>
                      <w:szCs w:val="20"/>
                    </w:rPr>
                  </w:pPr>
                  <w:r w:rsidRPr="006B1B68">
                    <w:rPr>
                      <w:sz w:val="20"/>
                      <w:szCs w:val="20"/>
                    </w:rPr>
                    <w:t>(</w:t>
                  </w:r>
                  <w:r>
                    <w:rPr>
                      <w:sz w:val="20"/>
                      <w:szCs w:val="20"/>
                    </w:rPr>
                    <w:t>vorliegendes</w:t>
                  </w:r>
                  <w:r w:rsidRPr="006B1B68">
                    <w:rPr>
                      <w:sz w:val="20"/>
                      <w:szCs w:val="20"/>
                    </w:rPr>
                    <w:t xml:space="preserve"> Formular)</w:t>
                  </w:r>
                </w:p>
              </w:tc>
              <w:tc>
                <w:tcPr>
                  <w:tcW w:w="425" w:type="dxa"/>
                </w:tcPr>
                <w:p w14:paraId="6CA0CBC6" w14:textId="77777777" w:rsidR="001F515E" w:rsidRPr="006B1B68" w:rsidRDefault="001F515E" w:rsidP="001F515E">
                  <w:pPr>
                    <w:tabs>
                      <w:tab w:val="left" w:pos="739"/>
                    </w:tabs>
                    <w:spacing w:before="60" w:after="6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26" w:type="dxa"/>
                </w:tcPr>
                <w:p w14:paraId="6FB668A8" w14:textId="77777777" w:rsidR="001F515E" w:rsidRDefault="001F515E" w:rsidP="001F515E">
                  <w:pPr>
                    <w:tabs>
                      <w:tab w:val="left" w:pos="739"/>
                    </w:tabs>
                    <w:spacing w:before="60" w:after="60" w:line="240" w:lineRule="auto"/>
                    <w:rPr>
                      <w:sz w:val="20"/>
                      <w:szCs w:val="20"/>
                    </w:rPr>
                  </w:pPr>
                  <w:r w:rsidRPr="006B1B68">
                    <w:rPr>
                      <w:sz w:val="20"/>
                      <w:szCs w:val="20"/>
                    </w:rPr>
                    <w:t>Persönliches Meldeblatt/</w:t>
                  </w:r>
                </w:p>
                <w:p w14:paraId="43D9ED71" w14:textId="77777777" w:rsidR="001F515E" w:rsidRDefault="001F515E" w:rsidP="001F515E">
                  <w:pPr>
                    <w:tabs>
                      <w:tab w:val="left" w:pos="739"/>
                    </w:tabs>
                    <w:spacing w:before="60" w:after="60" w:line="240" w:lineRule="auto"/>
                    <w:rPr>
                      <w:sz w:val="20"/>
                      <w:szCs w:val="20"/>
                    </w:rPr>
                  </w:pPr>
                  <w:r w:rsidRPr="006B1B68">
                    <w:rPr>
                      <w:sz w:val="20"/>
                      <w:szCs w:val="20"/>
                    </w:rPr>
                    <w:t>Personalbogen</w:t>
                  </w:r>
                </w:p>
              </w:tc>
              <w:tc>
                <w:tcPr>
                  <w:tcW w:w="2712" w:type="dxa"/>
                </w:tcPr>
                <w:p w14:paraId="1A76DDFF" w14:textId="77777777" w:rsidR="001F515E" w:rsidRPr="006B1B68" w:rsidRDefault="001F515E" w:rsidP="001F515E">
                  <w:pPr>
                    <w:tabs>
                      <w:tab w:val="left" w:pos="739"/>
                    </w:tabs>
                    <w:spacing w:before="60" w:after="6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Ja</w:t>
                  </w:r>
                </w:p>
              </w:tc>
            </w:tr>
            <w:tr w:rsidR="001F515E" w14:paraId="52114FA7" w14:textId="77777777" w:rsidTr="00A618DE">
              <w:tc>
                <w:tcPr>
                  <w:tcW w:w="2874" w:type="dxa"/>
                </w:tcPr>
                <w:p w14:paraId="78BFBA92" w14:textId="77777777" w:rsidR="001F515E" w:rsidRDefault="001F515E" w:rsidP="001F515E">
                  <w:pPr>
                    <w:tabs>
                      <w:tab w:val="left" w:pos="739"/>
                    </w:tabs>
                    <w:spacing w:before="60" w:after="60" w:line="240" w:lineRule="auto"/>
                    <w:rPr>
                      <w:sz w:val="20"/>
                      <w:szCs w:val="20"/>
                    </w:rPr>
                  </w:pPr>
                  <w:r w:rsidRPr="006D279D">
                    <w:rPr>
                      <w:sz w:val="20"/>
                      <w:szCs w:val="20"/>
                    </w:rPr>
                    <w:t xml:space="preserve">Kopie </w:t>
                  </w:r>
                  <w:r>
                    <w:rPr>
                      <w:sz w:val="20"/>
                      <w:szCs w:val="20"/>
                    </w:rPr>
                    <w:t>Familienausweis/</w:t>
                  </w:r>
                </w:p>
                <w:p w14:paraId="6E657A82" w14:textId="77777777" w:rsidR="001F515E" w:rsidRPr="006B1B68" w:rsidRDefault="001F515E" w:rsidP="001F515E">
                  <w:pPr>
                    <w:tabs>
                      <w:tab w:val="left" w:pos="739"/>
                    </w:tabs>
                    <w:spacing w:before="60" w:after="60" w:line="240" w:lineRule="auto"/>
                    <w:rPr>
                      <w:sz w:val="20"/>
                      <w:szCs w:val="20"/>
                    </w:rPr>
                  </w:pPr>
                  <w:r w:rsidRPr="006D279D">
                    <w:rPr>
                      <w:sz w:val="20"/>
                      <w:szCs w:val="20"/>
                    </w:rPr>
                    <w:t>Familienbüchlein/Geburts</w:t>
                  </w:r>
                  <w:r>
                    <w:rPr>
                      <w:sz w:val="20"/>
                      <w:szCs w:val="20"/>
                    </w:rPr>
                    <w:t>urkunden</w:t>
                  </w:r>
                </w:p>
              </w:tc>
              <w:tc>
                <w:tcPr>
                  <w:tcW w:w="425" w:type="dxa"/>
                </w:tcPr>
                <w:p w14:paraId="4619B6A7" w14:textId="77777777" w:rsidR="001F515E" w:rsidRDefault="001F515E" w:rsidP="001F515E">
                  <w:pPr>
                    <w:tabs>
                      <w:tab w:val="left" w:pos="739"/>
                    </w:tabs>
                    <w:spacing w:before="60" w:after="6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26" w:type="dxa"/>
                </w:tcPr>
                <w:p w14:paraId="6380EE05" w14:textId="77777777" w:rsidR="001F515E" w:rsidRDefault="001F515E" w:rsidP="001F515E">
                  <w:pPr>
                    <w:tabs>
                      <w:tab w:val="left" w:pos="739"/>
                    </w:tabs>
                    <w:spacing w:before="60" w:after="6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Diverses Familien- und Betreuungs-</w:t>
                  </w:r>
                </w:p>
                <w:p w14:paraId="64382F59" w14:textId="77777777" w:rsidR="001F515E" w:rsidRPr="006B1B68" w:rsidRDefault="001F515E" w:rsidP="001F515E">
                  <w:pPr>
                    <w:tabs>
                      <w:tab w:val="left" w:pos="739"/>
                    </w:tabs>
                    <w:spacing w:before="60" w:after="6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zulagen</w:t>
                  </w:r>
                </w:p>
              </w:tc>
              <w:tc>
                <w:tcPr>
                  <w:tcW w:w="2712" w:type="dxa"/>
                </w:tcPr>
                <w:p w14:paraId="5A7D5AFF" w14:textId="77777777" w:rsidR="001F515E" w:rsidRDefault="001F515E" w:rsidP="001F515E">
                  <w:pPr>
                    <w:tabs>
                      <w:tab w:val="left" w:pos="739"/>
                    </w:tabs>
                    <w:spacing w:before="60" w:after="6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Nur falls zutreffend</w:t>
                  </w:r>
                </w:p>
                <w:p w14:paraId="1618D789" w14:textId="77777777" w:rsidR="001F515E" w:rsidRDefault="001F515E" w:rsidP="001F515E">
                  <w:pPr>
                    <w:tabs>
                      <w:tab w:val="left" w:pos="739"/>
                    </w:tabs>
                    <w:spacing w:before="60" w:after="6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(3 Abschnitt, 5. Abschnitt, 6. Abschnitt)</w:t>
                  </w:r>
                </w:p>
              </w:tc>
            </w:tr>
            <w:tr w:rsidR="001F515E" w14:paraId="5EB717B5" w14:textId="77777777" w:rsidTr="00A618DE">
              <w:tc>
                <w:tcPr>
                  <w:tcW w:w="2874" w:type="dxa"/>
                </w:tcPr>
                <w:p w14:paraId="7D298BF0" w14:textId="77777777" w:rsidR="001F515E" w:rsidRDefault="001F515E" w:rsidP="001F515E">
                  <w:pPr>
                    <w:tabs>
                      <w:tab w:val="left" w:pos="739"/>
                    </w:tabs>
                    <w:spacing w:before="60" w:after="60" w:line="240" w:lineRule="auto"/>
                    <w:rPr>
                      <w:sz w:val="20"/>
                      <w:szCs w:val="20"/>
                    </w:rPr>
                  </w:pPr>
                  <w:r w:rsidRPr="006B1B68">
                    <w:rPr>
                      <w:sz w:val="20"/>
                      <w:szCs w:val="20"/>
                    </w:rPr>
                    <w:t>Kopie der Aufenthalts- oder</w:t>
                  </w:r>
                </w:p>
                <w:p w14:paraId="3DEA60F6" w14:textId="77777777" w:rsidR="001F515E" w:rsidRDefault="001F515E" w:rsidP="001F515E">
                  <w:pPr>
                    <w:tabs>
                      <w:tab w:val="left" w:pos="739"/>
                    </w:tabs>
                    <w:spacing w:before="60" w:after="60" w:line="240" w:lineRule="auto"/>
                    <w:rPr>
                      <w:sz w:val="20"/>
                      <w:szCs w:val="20"/>
                    </w:rPr>
                  </w:pPr>
                  <w:r w:rsidRPr="006B1B68">
                    <w:rPr>
                      <w:sz w:val="20"/>
                      <w:szCs w:val="20"/>
                    </w:rPr>
                    <w:t>Niederlassungsbewilligung</w:t>
                  </w:r>
                </w:p>
              </w:tc>
              <w:tc>
                <w:tcPr>
                  <w:tcW w:w="425" w:type="dxa"/>
                </w:tcPr>
                <w:p w14:paraId="6396910F" w14:textId="77777777" w:rsidR="001F515E" w:rsidRPr="006B1B68" w:rsidRDefault="001F515E" w:rsidP="001F515E">
                  <w:pPr>
                    <w:tabs>
                      <w:tab w:val="left" w:pos="739"/>
                    </w:tabs>
                    <w:spacing w:before="60" w:after="6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26" w:type="dxa"/>
                </w:tcPr>
                <w:p w14:paraId="2247E888" w14:textId="77777777" w:rsidR="001F515E" w:rsidRDefault="001F515E" w:rsidP="001F515E">
                  <w:pPr>
                    <w:tabs>
                      <w:tab w:val="left" w:pos="739"/>
                    </w:tabs>
                    <w:spacing w:before="60" w:after="60" w:line="240" w:lineRule="auto"/>
                    <w:rPr>
                      <w:sz w:val="20"/>
                      <w:szCs w:val="20"/>
                    </w:rPr>
                  </w:pPr>
                  <w:r w:rsidRPr="006B1B68">
                    <w:rPr>
                      <w:sz w:val="20"/>
                      <w:szCs w:val="20"/>
                    </w:rPr>
                    <w:t>Ausweis</w:t>
                  </w:r>
                </w:p>
              </w:tc>
              <w:tc>
                <w:tcPr>
                  <w:tcW w:w="2712" w:type="dxa"/>
                </w:tcPr>
                <w:p w14:paraId="3BB07B74" w14:textId="77777777" w:rsidR="001F515E" w:rsidRDefault="001F515E" w:rsidP="001F515E">
                  <w:pPr>
                    <w:tabs>
                      <w:tab w:val="left" w:pos="739"/>
                    </w:tabs>
                    <w:spacing w:before="60" w:after="6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Nur falls zutreffend</w:t>
                  </w:r>
                </w:p>
                <w:p w14:paraId="7C7CE701" w14:textId="77777777" w:rsidR="001F515E" w:rsidRPr="006B1B68" w:rsidRDefault="001F515E" w:rsidP="001F515E">
                  <w:pPr>
                    <w:tabs>
                      <w:tab w:val="left" w:pos="739"/>
                    </w:tabs>
                    <w:spacing w:before="60" w:after="6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(6. Abschnitt)</w:t>
                  </w:r>
                </w:p>
              </w:tc>
            </w:tr>
            <w:tr w:rsidR="001F515E" w14:paraId="0B601EB9" w14:textId="77777777" w:rsidTr="00A618DE">
              <w:tc>
                <w:tcPr>
                  <w:tcW w:w="2874" w:type="dxa"/>
                </w:tcPr>
                <w:p w14:paraId="31156ED2" w14:textId="77777777" w:rsidR="001F515E" w:rsidRPr="006D279D" w:rsidRDefault="001F515E" w:rsidP="001F515E">
                  <w:pPr>
                    <w:tabs>
                      <w:tab w:val="left" w:pos="739"/>
                    </w:tabs>
                    <w:spacing w:before="60" w:after="6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Diplome/Ausbildungsbestätigungen</w:t>
                  </w:r>
                </w:p>
              </w:tc>
              <w:tc>
                <w:tcPr>
                  <w:tcW w:w="425" w:type="dxa"/>
                </w:tcPr>
                <w:p w14:paraId="1E492FA1" w14:textId="77777777" w:rsidR="001F515E" w:rsidRDefault="001F515E" w:rsidP="001F515E">
                  <w:pPr>
                    <w:tabs>
                      <w:tab w:val="left" w:pos="739"/>
                    </w:tabs>
                    <w:spacing w:before="60" w:after="6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26" w:type="dxa"/>
                </w:tcPr>
                <w:p w14:paraId="78B4F5F2" w14:textId="77777777" w:rsidR="001F515E" w:rsidRDefault="001F515E" w:rsidP="001F515E">
                  <w:pPr>
                    <w:tabs>
                      <w:tab w:val="left" w:pos="739"/>
                    </w:tabs>
                    <w:spacing w:before="60" w:after="6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Diplom/Zertifikat/Kursbestätigung</w:t>
                  </w:r>
                </w:p>
              </w:tc>
              <w:tc>
                <w:tcPr>
                  <w:tcW w:w="2712" w:type="dxa"/>
                </w:tcPr>
                <w:p w14:paraId="514C4989" w14:textId="77777777" w:rsidR="001F515E" w:rsidRDefault="001F515E" w:rsidP="001F515E">
                  <w:pPr>
                    <w:tabs>
                      <w:tab w:val="left" w:pos="739"/>
                    </w:tabs>
                    <w:spacing w:before="60" w:after="6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Nur falls zutreffend</w:t>
                  </w:r>
                </w:p>
                <w:p w14:paraId="76ADFA16" w14:textId="77777777" w:rsidR="001F515E" w:rsidRDefault="001F515E" w:rsidP="001F515E">
                  <w:pPr>
                    <w:tabs>
                      <w:tab w:val="left" w:pos="739"/>
                    </w:tabs>
                    <w:spacing w:before="60" w:after="6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(7. Abschnitt)</w:t>
                  </w:r>
                </w:p>
              </w:tc>
            </w:tr>
            <w:tr w:rsidR="001F515E" w14:paraId="3F2BAB4B" w14:textId="77777777" w:rsidTr="00A618DE">
              <w:tc>
                <w:tcPr>
                  <w:tcW w:w="2874" w:type="dxa"/>
                </w:tcPr>
                <w:p w14:paraId="01875516" w14:textId="77777777" w:rsidR="001F515E" w:rsidRDefault="001F515E" w:rsidP="001F515E">
                  <w:pPr>
                    <w:tabs>
                      <w:tab w:val="left" w:pos="739"/>
                    </w:tabs>
                    <w:spacing w:before="60" w:after="6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Arbeitszeugnisse/Dienstbüchlein/Familienbüchlein</w:t>
                  </w:r>
                </w:p>
              </w:tc>
              <w:tc>
                <w:tcPr>
                  <w:tcW w:w="425" w:type="dxa"/>
                </w:tcPr>
                <w:p w14:paraId="3FD7D11C" w14:textId="77777777" w:rsidR="001F515E" w:rsidRDefault="001F515E" w:rsidP="001F515E">
                  <w:pPr>
                    <w:tabs>
                      <w:tab w:val="left" w:pos="739"/>
                    </w:tabs>
                    <w:spacing w:before="60" w:after="60" w:line="240" w:lineRule="auto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26" w:type="dxa"/>
                </w:tcPr>
                <w:p w14:paraId="557DE7C7" w14:textId="77777777" w:rsidR="001F515E" w:rsidRDefault="001F515E" w:rsidP="001F515E">
                  <w:pPr>
                    <w:tabs>
                      <w:tab w:val="left" w:pos="739"/>
                    </w:tabs>
                    <w:spacing w:before="60" w:after="6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Arbeitsbestätigung</w:t>
                  </w:r>
                </w:p>
              </w:tc>
              <w:tc>
                <w:tcPr>
                  <w:tcW w:w="2712" w:type="dxa"/>
                </w:tcPr>
                <w:p w14:paraId="5A31A2F8" w14:textId="77777777" w:rsidR="001F515E" w:rsidRDefault="001F515E" w:rsidP="001F515E">
                  <w:pPr>
                    <w:tabs>
                      <w:tab w:val="left" w:pos="739"/>
                    </w:tabs>
                    <w:spacing w:before="60" w:after="6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Nur falls zutreffend</w:t>
                  </w:r>
                </w:p>
                <w:p w14:paraId="3D45F097" w14:textId="77777777" w:rsidR="001F515E" w:rsidRDefault="001F515E" w:rsidP="001F515E">
                  <w:pPr>
                    <w:tabs>
                      <w:tab w:val="left" w:pos="739"/>
                    </w:tabs>
                    <w:spacing w:before="60" w:after="6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(8. Abschnitt)</w:t>
                  </w:r>
                </w:p>
              </w:tc>
            </w:tr>
          </w:tbl>
          <w:p w14:paraId="0FD647E1" w14:textId="12642F38" w:rsidR="001F515E" w:rsidRDefault="001F515E" w:rsidP="001F515E">
            <w:pPr>
              <w:tabs>
                <w:tab w:val="left" w:pos="739"/>
              </w:tabs>
              <w:spacing w:before="60" w:after="60" w:line="240" w:lineRule="auto"/>
              <w:rPr>
                <w:sz w:val="20"/>
                <w:szCs w:val="20"/>
              </w:rPr>
            </w:pPr>
          </w:p>
        </w:tc>
      </w:tr>
    </w:tbl>
    <w:p w14:paraId="00A11534" w14:textId="3180F338" w:rsidR="000646E6" w:rsidRPr="00890967" w:rsidRDefault="000646E6" w:rsidP="003E5286">
      <w:pPr>
        <w:tabs>
          <w:tab w:val="left" w:pos="739"/>
        </w:tabs>
        <w:rPr>
          <w:sz w:val="14"/>
          <w:szCs w:val="14"/>
        </w:rPr>
      </w:pPr>
    </w:p>
    <w:sectPr w:rsidR="000646E6" w:rsidRPr="00890967" w:rsidSect="00ED7CE2">
      <w:headerReference w:type="default" r:id="rId12"/>
      <w:footerReference w:type="default" r:id="rId13"/>
      <w:headerReference w:type="first" r:id="rId14"/>
      <w:pgSz w:w="11906" w:h="16838"/>
      <w:pgMar w:top="284" w:right="567" w:bottom="568" w:left="1276" w:header="482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B95A1" w14:textId="77777777" w:rsidR="007E77B8" w:rsidRDefault="007E77B8" w:rsidP="00F91D37">
      <w:pPr>
        <w:spacing w:line="240" w:lineRule="auto"/>
      </w:pPr>
      <w:r>
        <w:separator/>
      </w:r>
    </w:p>
  </w:endnote>
  <w:endnote w:type="continuationSeparator" w:id="0">
    <w:p w14:paraId="3E363839" w14:textId="77777777" w:rsidR="007E77B8" w:rsidRDefault="007E77B8" w:rsidP="00F91D37">
      <w:pPr>
        <w:spacing w:line="240" w:lineRule="auto"/>
      </w:pPr>
      <w:r>
        <w:continuationSeparator/>
      </w:r>
    </w:p>
  </w:endnote>
  <w:endnote w:type="continuationNotice" w:id="1">
    <w:p w14:paraId="45C8E29E" w14:textId="77777777" w:rsidR="007E77B8" w:rsidRDefault="007E77B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stem">
    <w:altName w:val="Calibri"/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font1482">
    <w:altName w:val="Calibri"/>
    <w:panose1 w:val="00000000000000000000"/>
    <w:charset w:val="00"/>
    <w:family w:val="auto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012949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7D69169" w14:textId="63C0DE8A" w:rsidR="00020B9B" w:rsidRPr="00A44AD8" w:rsidRDefault="00020B9B" w:rsidP="00331A25">
            <w:pPr>
              <w:pStyle w:val="Fuzeile"/>
              <w:tabs>
                <w:tab w:val="clear" w:pos="7655"/>
                <w:tab w:val="left" w:pos="9214"/>
              </w:tabs>
            </w:pPr>
            <w:r w:rsidRPr="00EF67C2">
              <w:t>Persönliches Meldeblatt</w:t>
            </w:r>
            <w:r w:rsidR="00331A25" w:rsidRPr="00EF67C2">
              <w:t xml:space="preserve"> </w:t>
            </w:r>
            <w:r w:rsidRPr="00EF67C2">
              <w:t>_V1.</w:t>
            </w:r>
            <w:r w:rsidR="00331A25" w:rsidRPr="00EF67C2">
              <w:t>1</w:t>
            </w:r>
            <w:r w:rsidRPr="00EF67C2">
              <w:t>.</w:t>
            </w:r>
            <w:r w:rsidR="00DC2AA7">
              <w:t>3</w:t>
            </w:r>
            <w:r w:rsidRPr="00EF67C2">
              <w:tab/>
            </w:r>
            <w:r w:rsidRPr="00EF67C2">
              <w:tab/>
            </w:r>
            <w:r w:rsidRPr="00EF67C2">
              <w:tab/>
            </w:r>
            <w:r w:rsidRPr="00EF67C2">
              <w:rPr>
                <w:lang w:val="de-DE"/>
              </w:rPr>
              <w:t xml:space="preserve">Seite </w:t>
            </w:r>
            <w:r w:rsidRPr="00EF67C2">
              <w:rPr>
                <w:sz w:val="24"/>
                <w:szCs w:val="24"/>
              </w:rPr>
              <w:fldChar w:fldCharType="begin"/>
            </w:r>
            <w:r w:rsidRPr="00EF67C2">
              <w:instrText>PAGE</w:instrText>
            </w:r>
            <w:r w:rsidRPr="00EF67C2">
              <w:rPr>
                <w:sz w:val="24"/>
                <w:szCs w:val="24"/>
              </w:rPr>
              <w:fldChar w:fldCharType="separate"/>
            </w:r>
            <w:r w:rsidRPr="00EF67C2">
              <w:rPr>
                <w:sz w:val="24"/>
                <w:szCs w:val="24"/>
              </w:rPr>
              <w:t>5</w:t>
            </w:r>
            <w:r w:rsidRPr="00EF67C2">
              <w:rPr>
                <w:sz w:val="24"/>
                <w:szCs w:val="24"/>
              </w:rPr>
              <w:fldChar w:fldCharType="end"/>
            </w:r>
            <w:r w:rsidRPr="00EF67C2">
              <w:rPr>
                <w:lang w:val="de-DE"/>
              </w:rPr>
              <w:t xml:space="preserve"> von </w:t>
            </w:r>
            <w:r w:rsidRPr="00EF67C2">
              <w:rPr>
                <w:sz w:val="24"/>
                <w:szCs w:val="24"/>
              </w:rPr>
              <w:fldChar w:fldCharType="begin"/>
            </w:r>
            <w:r w:rsidRPr="00EF67C2">
              <w:instrText>NUMPAGES</w:instrText>
            </w:r>
            <w:r w:rsidRPr="00EF67C2">
              <w:rPr>
                <w:sz w:val="24"/>
                <w:szCs w:val="24"/>
              </w:rPr>
              <w:fldChar w:fldCharType="separate"/>
            </w:r>
            <w:r w:rsidRPr="00EF67C2">
              <w:rPr>
                <w:sz w:val="24"/>
                <w:szCs w:val="24"/>
              </w:rPr>
              <w:t>5</w:t>
            </w:r>
            <w:r w:rsidRPr="00EF67C2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4EE9E003" w14:textId="71A60F84" w:rsidR="00A44AD8" w:rsidRDefault="00A44AD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11E8C" w14:textId="77777777" w:rsidR="007E77B8" w:rsidRDefault="007E77B8" w:rsidP="00F91D37">
      <w:pPr>
        <w:spacing w:line="240" w:lineRule="auto"/>
      </w:pPr>
    </w:p>
    <w:p w14:paraId="7C7DAC9C" w14:textId="77777777" w:rsidR="007E77B8" w:rsidRDefault="007E77B8" w:rsidP="00F91D37">
      <w:pPr>
        <w:spacing w:line="240" w:lineRule="auto"/>
      </w:pPr>
    </w:p>
  </w:footnote>
  <w:footnote w:type="continuationSeparator" w:id="0">
    <w:p w14:paraId="3639871F" w14:textId="77777777" w:rsidR="007E77B8" w:rsidRDefault="007E77B8" w:rsidP="00F91D37">
      <w:pPr>
        <w:spacing w:line="240" w:lineRule="auto"/>
      </w:pPr>
      <w:r>
        <w:continuationSeparator/>
      </w:r>
    </w:p>
  </w:footnote>
  <w:footnote w:type="continuationNotice" w:id="1">
    <w:p w14:paraId="4F694A1D" w14:textId="77777777" w:rsidR="007E77B8" w:rsidRDefault="007E77B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E4F44" w14:textId="5CF3BD71" w:rsidR="00890967" w:rsidRDefault="00890967">
    <w:pPr>
      <w:pStyle w:val="Kopfzeile"/>
      <w:rPr>
        <w:bCs w:val="0"/>
      </w:rPr>
    </w:pPr>
    <w:r w:rsidRPr="00890967">
      <w:rPr>
        <w:bCs w:val="0"/>
      </w:rPr>
      <w:drawing>
        <wp:anchor distT="0" distB="0" distL="114300" distR="114300" simplePos="0" relativeHeight="251658240" behindDoc="1" locked="0" layoutInCell="1" allowOverlap="1" wp14:anchorId="67B36909" wp14:editId="155818E2">
          <wp:simplePos x="0" y="0"/>
          <wp:positionH relativeFrom="leftMargin">
            <wp:posOffset>167640</wp:posOffset>
          </wp:positionH>
          <wp:positionV relativeFrom="paragraph">
            <wp:posOffset>12271</wp:posOffset>
          </wp:positionV>
          <wp:extent cx="544195" cy="266700"/>
          <wp:effectExtent l="0" t="0" r="8255" b="0"/>
          <wp:wrapTight wrapText="bothSides">
            <wp:wrapPolygon edited="0">
              <wp:start x="0" y="0"/>
              <wp:lineTo x="0" y="20057"/>
              <wp:lineTo x="21172" y="20057"/>
              <wp:lineTo x="21172" y="0"/>
              <wp:lineTo x="0" y="0"/>
            </wp:wrapPolygon>
          </wp:wrapTight>
          <wp:docPr id="15" name="Bild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195" cy="266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0967">
      <w:rPr>
        <w:rFonts w:ascii="Arial" w:hAnsi="Arial"/>
        <w:bCs w:val="0"/>
        <w:sz w:val="14"/>
      </w:rPr>
      <w:t>Bildungs- und Kulturdirektion des Kantons Bern</w:t>
    </w:r>
    <w:r w:rsidR="00BD1386">
      <w:rPr>
        <w:rFonts w:ascii="Arial" w:hAnsi="Arial"/>
        <w:bCs w:val="0"/>
        <w:sz w:val="14"/>
      </w:rPr>
      <w:tab/>
    </w:r>
    <w:r w:rsidR="00BD1386">
      <w:rPr>
        <w:rFonts w:ascii="Arial" w:hAnsi="Arial"/>
        <w:bCs w:val="0"/>
        <w:sz w:val="14"/>
      </w:rPr>
      <w:tab/>
    </w:r>
    <w:r w:rsidRPr="00890967">
      <w:rPr>
        <w:rFonts w:ascii="Arial" w:hAnsi="Arial"/>
        <w:bCs w:val="0"/>
        <w:sz w:val="14"/>
      </w:rPr>
      <w:br/>
      <w:t>Abt. Personaldienstleistungen</w:t>
    </w:r>
    <w:r w:rsidRPr="00890967">
      <w:rPr>
        <w:rFonts w:ascii="Arial" w:hAnsi="Arial"/>
        <w:bCs w:val="0"/>
        <w:sz w:val="14"/>
      </w:rPr>
      <w:br/>
      <w:t>Sulgeneckstr. 70</w:t>
    </w:r>
    <w:r w:rsidRPr="00890967">
      <w:rPr>
        <w:rFonts w:ascii="Arial" w:hAnsi="Arial"/>
        <w:bCs w:val="0"/>
        <w:sz w:val="14"/>
      </w:rPr>
      <w:br/>
      <w:t>3005 Bern</w:t>
    </w:r>
  </w:p>
  <w:p w14:paraId="26F9FA7A" w14:textId="2E4E047C" w:rsidR="00572F02" w:rsidRDefault="00000000">
    <w:pPr>
      <w:pStyle w:val="Kopfzeile"/>
      <w:rPr>
        <w:rStyle w:val="Hyperlink"/>
        <w:sz w:val="14"/>
        <w:szCs w:val="14"/>
      </w:rPr>
    </w:pPr>
    <w:hyperlink r:id="rId2" w:history="1">
      <w:r w:rsidR="00276504" w:rsidRPr="00276504">
        <w:rPr>
          <w:rStyle w:val="Hyperlink"/>
          <w:sz w:val="14"/>
          <w:szCs w:val="14"/>
        </w:rPr>
        <w:t>www.be.ch/apd-kontakt</w:t>
      </w:r>
    </w:hyperlink>
  </w:p>
  <w:p w14:paraId="7847FD7B" w14:textId="77777777" w:rsidR="00331A25" w:rsidRPr="00572F02" w:rsidRDefault="00331A25">
    <w:pPr>
      <w:pStyle w:val="Kopfzeile"/>
      <w:rPr>
        <w:bCs w:val="0"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02989" w14:textId="77777777" w:rsidR="00797FDE" w:rsidRDefault="00797FDE" w:rsidP="000822A6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7871"/>
        </w:tabs>
        <w:ind w:left="7871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5E087E"/>
    <w:multiLevelType w:val="hybridMultilevel"/>
    <w:tmpl w:val="92122DD6"/>
    <w:lvl w:ilvl="0" w:tplc="D38AE01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E804FF"/>
    <w:multiLevelType w:val="multilevel"/>
    <w:tmpl w:val="84809E52"/>
    <w:lvl w:ilvl="0">
      <w:start w:val="1"/>
      <w:numFmt w:val="decimal"/>
      <w:pStyle w:val="Traktandum-Tit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-Titel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78D4BAF"/>
    <w:multiLevelType w:val="hybridMultilevel"/>
    <w:tmpl w:val="698E0A5A"/>
    <w:lvl w:ilvl="0" w:tplc="30A821DC">
      <w:numFmt w:val="bullet"/>
      <w:lvlText w:val=""/>
      <w:lvlJc w:val="left"/>
      <w:pPr>
        <w:ind w:left="720" w:hanging="360"/>
      </w:pPr>
      <w:rPr>
        <w:rFonts w:ascii="Wingdings" w:eastAsiaTheme="minorHAnsi" w:hAnsi="Wingdings" w:cs="System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D46FD"/>
    <w:multiLevelType w:val="multilevel"/>
    <w:tmpl w:val="0D9453D4"/>
    <w:lvl w:ilvl="0">
      <w:start w:val="1"/>
      <w:numFmt w:val="decimal"/>
      <w:pStyle w:val="H1"/>
      <w:lvlText w:val="%1."/>
      <w:lvlJc w:val="left"/>
      <w:pPr>
        <w:ind w:left="851" w:hanging="851"/>
      </w:pPr>
      <w:rPr>
        <w:rFonts w:hint="default"/>
        <w:spacing w:val="-10"/>
      </w:rPr>
    </w:lvl>
    <w:lvl w:ilvl="1">
      <w:start w:val="1"/>
      <w:numFmt w:val="decimal"/>
      <w:pStyle w:val="berschrift2nummeriert"/>
      <w:lvlText w:val="%1.%2"/>
      <w:lvlJc w:val="left"/>
      <w:pPr>
        <w:ind w:left="851" w:hanging="851"/>
      </w:pPr>
      <w:rPr>
        <w:rFonts w:hint="default"/>
        <w:spacing w:val="-10"/>
      </w:rPr>
    </w:lvl>
    <w:lvl w:ilvl="2">
      <w:start w:val="1"/>
      <w:numFmt w:val="decimal"/>
      <w:pStyle w:val="berschrift3nummeriert"/>
      <w:lvlText w:val="%1.%2.%3"/>
      <w:lvlJc w:val="left"/>
      <w:pPr>
        <w:ind w:left="851" w:hanging="851"/>
      </w:pPr>
      <w:rPr>
        <w:rFonts w:hint="default"/>
        <w:spacing w:val="-10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  <w:spacing w:val="-10"/>
      </w:rPr>
    </w:lvl>
    <w:lvl w:ilvl="4">
      <w:start w:val="1"/>
      <w:numFmt w:val="decimal"/>
      <w:pStyle w:val="berschrift5nummeriert"/>
      <w:lvlText w:val="%1.%2.%3.%4.%5"/>
      <w:lvlJc w:val="left"/>
      <w:pPr>
        <w:ind w:left="851" w:hanging="851"/>
      </w:pPr>
      <w:rPr>
        <w:rFonts w:hint="default"/>
        <w:spacing w:val="-10"/>
      </w:rPr>
    </w:lvl>
    <w:lvl w:ilvl="5">
      <w:start w:val="1"/>
      <w:numFmt w:val="lowerLetter"/>
      <w:lvlText w:val="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pStyle w:val="Nummerierung1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pStyle w:val="Nummerierung2"/>
      <w:lvlText w:val="%8.%9"/>
      <w:lvlJc w:val="left"/>
      <w:pPr>
        <w:ind w:left="992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18" w15:restartNumberingAfterBreak="0">
    <w:nsid w:val="4E8B6246"/>
    <w:multiLevelType w:val="hybridMultilevel"/>
    <w:tmpl w:val="976ED986"/>
    <w:lvl w:ilvl="0" w:tplc="4E4C25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D3665"/>
    <w:multiLevelType w:val="hybridMultilevel"/>
    <w:tmpl w:val="387408C4"/>
    <w:lvl w:ilvl="0" w:tplc="1144AEEC">
      <w:numFmt w:val="bullet"/>
      <w:lvlText w:val=""/>
      <w:lvlJc w:val="left"/>
      <w:pPr>
        <w:ind w:left="720" w:hanging="360"/>
      </w:pPr>
      <w:rPr>
        <w:rFonts w:ascii="Wingdings" w:eastAsiaTheme="minorHAnsi" w:hAnsi="Wingdings" w:cs="System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E06DE1"/>
    <w:multiLevelType w:val="multilevel"/>
    <w:tmpl w:val="D90C354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Theme="minorHAnsi" w:hAnsiTheme="minorHAnsi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8C1522"/>
    <w:multiLevelType w:val="hybridMultilevel"/>
    <w:tmpl w:val="E9645EEE"/>
    <w:lvl w:ilvl="0" w:tplc="423A3FC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System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A2F328E"/>
    <w:multiLevelType w:val="hybridMultilevel"/>
    <w:tmpl w:val="72DCECEE"/>
    <w:lvl w:ilvl="0" w:tplc="4E4C25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955157">
    <w:abstractNumId w:val="9"/>
  </w:num>
  <w:num w:numId="2" w16cid:durableId="1026713404">
    <w:abstractNumId w:val="7"/>
  </w:num>
  <w:num w:numId="3" w16cid:durableId="645086886">
    <w:abstractNumId w:val="6"/>
  </w:num>
  <w:num w:numId="4" w16cid:durableId="1537887941">
    <w:abstractNumId w:val="5"/>
  </w:num>
  <w:num w:numId="5" w16cid:durableId="1198398386">
    <w:abstractNumId w:val="4"/>
  </w:num>
  <w:num w:numId="6" w16cid:durableId="1006978734">
    <w:abstractNumId w:val="8"/>
  </w:num>
  <w:num w:numId="7" w16cid:durableId="713776721">
    <w:abstractNumId w:val="3"/>
  </w:num>
  <w:num w:numId="8" w16cid:durableId="1829131547">
    <w:abstractNumId w:val="2"/>
  </w:num>
  <w:num w:numId="9" w16cid:durableId="2146197908">
    <w:abstractNumId w:val="1"/>
  </w:num>
  <w:num w:numId="10" w16cid:durableId="826627544">
    <w:abstractNumId w:val="0"/>
  </w:num>
  <w:num w:numId="11" w16cid:durableId="743838021">
    <w:abstractNumId w:val="25"/>
  </w:num>
  <w:num w:numId="12" w16cid:durableId="326830320">
    <w:abstractNumId w:val="19"/>
  </w:num>
  <w:num w:numId="13" w16cid:durableId="850489868">
    <w:abstractNumId w:val="15"/>
  </w:num>
  <w:num w:numId="14" w16cid:durableId="738676359">
    <w:abstractNumId w:val="29"/>
  </w:num>
  <w:num w:numId="15" w16cid:durableId="356547897">
    <w:abstractNumId w:val="27"/>
  </w:num>
  <w:num w:numId="16" w16cid:durableId="429006290">
    <w:abstractNumId w:val="11"/>
  </w:num>
  <w:num w:numId="17" w16cid:durableId="1897619286">
    <w:abstractNumId w:val="16"/>
  </w:num>
  <w:num w:numId="18" w16cid:durableId="180037089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83249212">
    <w:abstractNumId w:val="24"/>
  </w:num>
  <w:num w:numId="20" w16cid:durableId="1116370075">
    <w:abstractNumId w:val="14"/>
  </w:num>
  <w:num w:numId="21" w16cid:durableId="1501777297">
    <w:abstractNumId w:val="21"/>
  </w:num>
  <w:num w:numId="22" w16cid:durableId="1727803492">
    <w:abstractNumId w:val="20"/>
  </w:num>
  <w:num w:numId="23" w16cid:durableId="1191839686">
    <w:abstractNumId w:val="12"/>
  </w:num>
  <w:num w:numId="24" w16cid:durableId="1458598614">
    <w:abstractNumId w:val="17"/>
  </w:num>
  <w:num w:numId="25" w16cid:durableId="1853832739">
    <w:abstractNumId w:val="22"/>
  </w:num>
  <w:num w:numId="26" w16cid:durableId="1821077846">
    <w:abstractNumId w:val="26"/>
  </w:num>
  <w:num w:numId="27" w16cid:durableId="1645312615">
    <w:abstractNumId w:val="13"/>
  </w:num>
  <w:num w:numId="28" w16cid:durableId="2091535648">
    <w:abstractNumId w:val="23"/>
  </w:num>
  <w:num w:numId="29" w16cid:durableId="915093659">
    <w:abstractNumId w:val="10"/>
  </w:num>
  <w:num w:numId="30" w16cid:durableId="301034945">
    <w:abstractNumId w:val="18"/>
  </w:num>
  <w:num w:numId="31" w16cid:durableId="69758180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de-CH" w:vendorID="64" w:dllVersion="6" w:nlCheck="1" w:checkStyle="0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fr-CH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forms" w:formatting="1" w:enforcement="1" w:cryptProviderType="rsaAES" w:cryptAlgorithmClass="hash" w:cryptAlgorithmType="typeAny" w:cryptAlgorithmSid="14" w:cryptSpinCount="100000" w:hash="x9UG+6nFND2V7jPumT7NUgvafKXMdi3XNnsiYgABTtNVkRNUHo6lMZwZnwGkFfNZni993AcF1kd2kAKZGhieyg==" w:salt="8h4kvOCIIgZNZKc3EvbBLw=="/>
  <w:defaultTabStop w:val="708"/>
  <w:hyphenationZone w:val="425"/>
  <w:drawingGridHorizontalSpacing w:val="255"/>
  <w:drawingGridVerticalSpacing w:val="255"/>
  <w:displayHorizontalDrawingGridEvery w:val="1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FD6"/>
    <w:rsid w:val="00002978"/>
    <w:rsid w:val="0001010F"/>
    <w:rsid w:val="000116E1"/>
    <w:rsid w:val="000118C1"/>
    <w:rsid w:val="000148F7"/>
    <w:rsid w:val="00015D48"/>
    <w:rsid w:val="00020B9B"/>
    <w:rsid w:val="0002147A"/>
    <w:rsid w:val="00022547"/>
    <w:rsid w:val="00022BC6"/>
    <w:rsid w:val="000236EB"/>
    <w:rsid w:val="000258FF"/>
    <w:rsid w:val="000266B7"/>
    <w:rsid w:val="0002700A"/>
    <w:rsid w:val="0002739A"/>
    <w:rsid w:val="00032663"/>
    <w:rsid w:val="00032B92"/>
    <w:rsid w:val="000409C8"/>
    <w:rsid w:val="00041700"/>
    <w:rsid w:val="00041B7E"/>
    <w:rsid w:val="0004406B"/>
    <w:rsid w:val="0004410F"/>
    <w:rsid w:val="00045DA0"/>
    <w:rsid w:val="0004775B"/>
    <w:rsid w:val="00054BDC"/>
    <w:rsid w:val="000568A4"/>
    <w:rsid w:val="00060D54"/>
    <w:rsid w:val="000610F6"/>
    <w:rsid w:val="0006134B"/>
    <w:rsid w:val="00061F5D"/>
    <w:rsid w:val="00063BC2"/>
    <w:rsid w:val="00063F8D"/>
    <w:rsid w:val="000646E6"/>
    <w:rsid w:val="000701F1"/>
    <w:rsid w:val="0007095A"/>
    <w:rsid w:val="00071780"/>
    <w:rsid w:val="000822A6"/>
    <w:rsid w:val="000823C7"/>
    <w:rsid w:val="00084759"/>
    <w:rsid w:val="00090AF5"/>
    <w:rsid w:val="00095CB1"/>
    <w:rsid w:val="0009664E"/>
    <w:rsid w:val="00096E8E"/>
    <w:rsid w:val="00097476"/>
    <w:rsid w:val="000A1884"/>
    <w:rsid w:val="000A2CE8"/>
    <w:rsid w:val="000A3B1E"/>
    <w:rsid w:val="000A42E5"/>
    <w:rsid w:val="000B0159"/>
    <w:rsid w:val="000B42AB"/>
    <w:rsid w:val="000B4D1F"/>
    <w:rsid w:val="000B595D"/>
    <w:rsid w:val="000B64EC"/>
    <w:rsid w:val="000C3E80"/>
    <w:rsid w:val="000C49C1"/>
    <w:rsid w:val="000C5748"/>
    <w:rsid w:val="000C5AA0"/>
    <w:rsid w:val="000C5D9A"/>
    <w:rsid w:val="000C62A7"/>
    <w:rsid w:val="000D06EA"/>
    <w:rsid w:val="000D1743"/>
    <w:rsid w:val="000D7F08"/>
    <w:rsid w:val="000E0CEF"/>
    <w:rsid w:val="000E174A"/>
    <w:rsid w:val="000E756F"/>
    <w:rsid w:val="000F037E"/>
    <w:rsid w:val="000F504A"/>
    <w:rsid w:val="000F576F"/>
    <w:rsid w:val="000F78CE"/>
    <w:rsid w:val="000F79D7"/>
    <w:rsid w:val="0010021F"/>
    <w:rsid w:val="00102345"/>
    <w:rsid w:val="00106688"/>
    <w:rsid w:val="001069C5"/>
    <w:rsid w:val="00106DB8"/>
    <w:rsid w:val="00107F09"/>
    <w:rsid w:val="00112766"/>
    <w:rsid w:val="001134C7"/>
    <w:rsid w:val="00113CB8"/>
    <w:rsid w:val="0011601D"/>
    <w:rsid w:val="0012151C"/>
    <w:rsid w:val="0012168B"/>
    <w:rsid w:val="001221DB"/>
    <w:rsid w:val="0012383B"/>
    <w:rsid w:val="00124B68"/>
    <w:rsid w:val="00124F23"/>
    <w:rsid w:val="001273A1"/>
    <w:rsid w:val="00127A77"/>
    <w:rsid w:val="00130557"/>
    <w:rsid w:val="001307C8"/>
    <w:rsid w:val="00134353"/>
    <w:rsid w:val="001375AB"/>
    <w:rsid w:val="00140075"/>
    <w:rsid w:val="00140272"/>
    <w:rsid w:val="001407C6"/>
    <w:rsid w:val="00144122"/>
    <w:rsid w:val="001471AF"/>
    <w:rsid w:val="001538CB"/>
    <w:rsid w:val="00154677"/>
    <w:rsid w:val="00155C02"/>
    <w:rsid w:val="0016119E"/>
    <w:rsid w:val="001617BB"/>
    <w:rsid w:val="00164644"/>
    <w:rsid w:val="001656BB"/>
    <w:rsid w:val="00166023"/>
    <w:rsid w:val="00167916"/>
    <w:rsid w:val="001721A4"/>
    <w:rsid w:val="0017672D"/>
    <w:rsid w:val="00180FEE"/>
    <w:rsid w:val="00183807"/>
    <w:rsid w:val="00190A82"/>
    <w:rsid w:val="00196ABC"/>
    <w:rsid w:val="00196B03"/>
    <w:rsid w:val="00196C0B"/>
    <w:rsid w:val="001A0029"/>
    <w:rsid w:val="001A4AFD"/>
    <w:rsid w:val="001A53FB"/>
    <w:rsid w:val="001A666F"/>
    <w:rsid w:val="001B166D"/>
    <w:rsid w:val="001B1F85"/>
    <w:rsid w:val="001B45F1"/>
    <w:rsid w:val="001B4C52"/>
    <w:rsid w:val="001B4DBF"/>
    <w:rsid w:val="001B5E85"/>
    <w:rsid w:val="001C42E4"/>
    <w:rsid w:val="001C4D4E"/>
    <w:rsid w:val="001D54D7"/>
    <w:rsid w:val="001E2720"/>
    <w:rsid w:val="001E3FF4"/>
    <w:rsid w:val="001E5C27"/>
    <w:rsid w:val="001F2AA2"/>
    <w:rsid w:val="001F4671"/>
    <w:rsid w:val="001F4A7E"/>
    <w:rsid w:val="001F4B8C"/>
    <w:rsid w:val="001F515E"/>
    <w:rsid w:val="001F5DB0"/>
    <w:rsid w:val="002008D7"/>
    <w:rsid w:val="00203AF7"/>
    <w:rsid w:val="002141FD"/>
    <w:rsid w:val="0021724E"/>
    <w:rsid w:val="002214E4"/>
    <w:rsid w:val="00224C53"/>
    <w:rsid w:val="00224C9B"/>
    <w:rsid w:val="00225571"/>
    <w:rsid w:val="0022685B"/>
    <w:rsid w:val="0023205B"/>
    <w:rsid w:val="002324C0"/>
    <w:rsid w:val="00236C8A"/>
    <w:rsid w:val="00242364"/>
    <w:rsid w:val="00243EED"/>
    <w:rsid w:val="00244323"/>
    <w:rsid w:val="0024442D"/>
    <w:rsid w:val="00246EC6"/>
    <w:rsid w:val="0025644A"/>
    <w:rsid w:val="00256F55"/>
    <w:rsid w:val="00261B34"/>
    <w:rsid w:val="00266772"/>
    <w:rsid w:val="00267DF2"/>
    <w:rsid w:val="00267F71"/>
    <w:rsid w:val="002712AE"/>
    <w:rsid w:val="00276504"/>
    <w:rsid w:val="002770BA"/>
    <w:rsid w:val="0028099B"/>
    <w:rsid w:val="002833E6"/>
    <w:rsid w:val="002847DD"/>
    <w:rsid w:val="00286C6E"/>
    <w:rsid w:val="002873F5"/>
    <w:rsid w:val="00290E37"/>
    <w:rsid w:val="0029319F"/>
    <w:rsid w:val="0029375B"/>
    <w:rsid w:val="002945F1"/>
    <w:rsid w:val="00295DEC"/>
    <w:rsid w:val="002A0AAF"/>
    <w:rsid w:val="002A3098"/>
    <w:rsid w:val="002A4964"/>
    <w:rsid w:val="002B06EB"/>
    <w:rsid w:val="002C2DC3"/>
    <w:rsid w:val="002C4AA4"/>
    <w:rsid w:val="002C6EF1"/>
    <w:rsid w:val="002D02E1"/>
    <w:rsid w:val="002D25EA"/>
    <w:rsid w:val="002D272F"/>
    <w:rsid w:val="002D3461"/>
    <w:rsid w:val="002D3712"/>
    <w:rsid w:val="002D38AE"/>
    <w:rsid w:val="002D3CF3"/>
    <w:rsid w:val="002E09D1"/>
    <w:rsid w:val="002E3249"/>
    <w:rsid w:val="002E4096"/>
    <w:rsid w:val="002E541B"/>
    <w:rsid w:val="002E7CBA"/>
    <w:rsid w:val="002F06AA"/>
    <w:rsid w:val="002F43E7"/>
    <w:rsid w:val="002F534D"/>
    <w:rsid w:val="002F68A2"/>
    <w:rsid w:val="002F7482"/>
    <w:rsid w:val="00300AF8"/>
    <w:rsid w:val="0030143B"/>
    <w:rsid w:val="0030245A"/>
    <w:rsid w:val="00305154"/>
    <w:rsid w:val="003062AD"/>
    <w:rsid w:val="00310C4B"/>
    <w:rsid w:val="0031139B"/>
    <w:rsid w:val="003127DA"/>
    <w:rsid w:val="00316B83"/>
    <w:rsid w:val="003210FB"/>
    <w:rsid w:val="0032330D"/>
    <w:rsid w:val="00325AC5"/>
    <w:rsid w:val="00331A25"/>
    <w:rsid w:val="00333A1B"/>
    <w:rsid w:val="00335339"/>
    <w:rsid w:val="00335941"/>
    <w:rsid w:val="003359D8"/>
    <w:rsid w:val="00336965"/>
    <w:rsid w:val="00336989"/>
    <w:rsid w:val="00336A76"/>
    <w:rsid w:val="00337BD2"/>
    <w:rsid w:val="003400DC"/>
    <w:rsid w:val="0034154C"/>
    <w:rsid w:val="003514EE"/>
    <w:rsid w:val="00351B75"/>
    <w:rsid w:val="00363671"/>
    <w:rsid w:val="00364EE3"/>
    <w:rsid w:val="00367A93"/>
    <w:rsid w:val="003722B9"/>
    <w:rsid w:val="003757E4"/>
    <w:rsid w:val="00375834"/>
    <w:rsid w:val="00375D0E"/>
    <w:rsid w:val="003771E2"/>
    <w:rsid w:val="00380D67"/>
    <w:rsid w:val="003847E4"/>
    <w:rsid w:val="00387861"/>
    <w:rsid w:val="0039090B"/>
    <w:rsid w:val="00396082"/>
    <w:rsid w:val="0039616D"/>
    <w:rsid w:val="00396A4E"/>
    <w:rsid w:val="0039724B"/>
    <w:rsid w:val="003A2915"/>
    <w:rsid w:val="003A396E"/>
    <w:rsid w:val="003B02F8"/>
    <w:rsid w:val="003B2CBD"/>
    <w:rsid w:val="003B4BF5"/>
    <w:rsid w:val="003C4464"/>
    <w:rsid w:val="003C5779"/>
    <w:rsid w:val="003D0FAA"/>
    <w:rsid w:val="003D1066"/>
    <w:rsid w:val="003D364B"/>
    <w:rsid w:val="003D4FCF"/>
    <w:rsid w:val="003D6098"/>
    <w:rsid w:val="003E0D7F"/>
    <w:rsid w:val="003E1049"/>
    <w:rsid w:val="003E5286"/>
    <w:rsid w:val="003F11ED"/>
    <w:rsid w:val="003F1A56"/>
    <w:rsid w:val="003F639D"/>
    <w:rsid w:val="003F70F2"/>
    <w:rsid w:val="003F711B"/>
    <w:rsid w:val="003F78B8"/>
    <w:rsid w:val="00400621"/>
    <w:rsid w:val="004007B2"/>
    <w:rsid w:val="004037AC"/>
    <w:rsid w:val="0040593D"/>
    <w:rsid w:val="00405A19"/>
    <w:rsid w:val="00410AF1"/>
    <w:rsid w:val="004127D2"/>
    <w:rsid w:val="004165DE"/>
    <w:rsid w:val="00420A3C"/>
    <w:rsid w:val="004212A5"/>
    <w:rsid w:val="00421DB9"/>
    <w:rsid w:val="00427E73"/>
    <w:rsid w:val="00433966"/>
    <w:rsid w:val="00437741"/>
    <w:rsid w:val="004378C7"/>
    <w:rsid w:val="0044096D"/>
    <w:rsid w:val="004516A2"/>
    <w:rsid w:val="004519B6"/>
    <w:rsid w:val="0045262C"/>
    <w:rsid w:val="00452D49"/>
    <w:rsid w:val="00452E96"/>
    <w:rsid w:val="00453496"/>
    <w:rsid w:val="00456A76"/>
    <w:rsid w:val="004607F4"/>
    <w:rsid w:val="0046164A"/>
    <w:rsid w:val="00464FBB"/>
    <w:rsid w:val="00466CA6"/>
    <w:rsid w:val="00470BD2"/>
    <w:rsid w:val="004714DD"/>
    <w:rsid w:val="00481775"/>
    <w:rsid w:val="00482FCC"/>
    <w:rsid w:val="00484FC6"/>
    <w:rsid w:val="004854DD"/>
    <w:rsid w:val="00486DBB"/>
    <w:rsid w:val="00491992"/>
    <w:rsid w:val="004920F2"/>
    <w:rsid w:val="0049364E"/>
    <w:rsid w:val="00494FD7"/>
    <w:rsid w:val="0049577D"/>
    <w:rsid w:val="004A039B"/>
    <w:rsid w:val="004A0479"/>
    <w:rsid w:val="004A41E9"/>
    <w:rsid w:val="004A60C5"/>
    <w:rsid w:val="004B0FDB"/>
    <w:rsid w:val="004B6A97"/>
    <w:rsid w:val="004C0906"/>
    <w:rsid w:val="004C1329"/>
    <w:rsid w:val="004C3880"/>
    <w:rsid w:val="004C442B"/>
    <w:rsid w:val="004C575A"/>
    <w:rsid w:val="004D0F2F"/>
    <w:rsid w:val="004D179F"/>
    <w:rsid w:val="004D21CD"/>
    <w:rsid w:val="004D5349"/>
    <w:rsid w:val="004D5B31"/>
    <w:rsid w:val="004D5F14"/>
    <w:rsid w:val="004D606F"/>
    <w:rsid w:val="004E222C"/>
    <w:rsid w:val="004E2BF5"/>
    <w:rsid w:val="004E5C94"/>
    <w:rsid w:val="004E7DE4"/>
    <w:rsid w:val="004F18B1"/>
    <w:rsid w:val="004F1BCC"/>
    <w:rsid w:val="004F62BE"/>
    <w:rsid w:val="00500117"/>
    <w:rsid w:val="00500294"/>
    <w:rsid w:val="00501AEF"/>
    <w:rsid w:val="00503C04"/>
    <w:rsid w:val="00510213"/>
    <w:rsid w:val="00512C0D"/>
    <w:rsid w:val="00513F66"/>
    <w:rsid w:val="005161DB"/>
    <w:rsid w:val="0051679B"/>
    <w:rsid w:val="00516C61"/>
    <w:rsid w:val="00524BBA"/>
    <w:rsid w:val="00526C93"/>
    <w:rsid w:val="00530B4B"/>
    <w:rsid w:val="00530CF5"/>
    <w:rsid w:val="00532631"/>
    <w:rsid w:val="00535EA2"/>
    <w:rsid w:val="00536A91"/>
    <w:rsid w:val="00537410"/>
    <w:rsid w:val="00537C85"/>
    <w:rsid w:val="00540A95"/>
    <w:rsid w:val="00542DE9"/>
    <w:rsid w:val="00542EB6"/>
    <w:rsid w:val="00543872"/>
    <w:rsid w:val="00543CAB"/>
    <w:rsid w:val="00543F57"/>
    <w:rsid w:val="00544C93"/>
    <w:rsid w:val="0054591C"/>
    <w:rsid w:val="00550787"/>
    <w:rsid w:val="00550ABF"/>
    <w:rsid w:val="00551F69"/>
    <w:rsid w:val="0055316C"/>
    <w:rsid w:val="0055361C"/>
    <w:rsid w:val="00554B1D"/>
    <w:rsid w:val="00555CBC"/>
    <w:rsid w:val="0055630A"/>
    <w:rsid w:val="0056080A"/>
    <w:rsid w:val="00562702"/>
    <w:rsid w:val="00562E7B"/>
    <w:rsid w:val="00565C1A"/>
    <w:rsid w:val="005667D1"/>
    <w:rsid w:val="00572F02"/>
    <w:rsid w:val="005743EC"/>
    <w:rsid w:val="00574AAC"/>
    <w:rsid w:val="00576657"/>
    <w:rsid w:val="005818BC"/>
    <w:rsid w:val="00581F8A"/>
    <w:rsid w:val="00581FD9"/>
    <w:rsid w:val="00585AF0"/>
    <w:rsid w:val="00587481"/>
    <w:rsid w:val="00591832"/>
    <w:rsid w:val="00592632"/>
    <w:rsid w:val="00592841"/>
    <w:rsid w:val="005943C6"/>
    <w:rsid w:val="00596EEB"/>
    <w:rsid w:val="00597339"/>
    <w:rsid w:val="005A7EB9"/>
    <w:rsid w:val="005B4DEC"/>
    <w:rsid w:val="005B5CD0"/>
    <w:rsid w:val="005B5D2E"/>
    <w:rsid w:val="005B6FD0"/>
    <w:rsid w:val="005C6148"/>
    <w:rsid w:val="005D05F7"/>
    <w:rsid w:val="005D0D11"/>
    <w:rsid w:val="005D161E"/>
    <w:rsid w:val="005D2D4D"/>
    <w:rsid w:val="005D4FBB"/>
    <w:rsid w:val="005D682F"/>
    <w:rsid w:val="005E3592"/>
    <w:rsid w:val="005E42F3"/>
    <w:rsid w:val="005E46D2"/>
    <w:rsid w:val="005E5EF8"/>
    <w:rsid w:val="005E6EBC"/>
    <w:rsid w:val="005E7102"/>
    <w:rsid w:val="005E74A9"/>
    <w:rsid w:val="005F2395"/>
    <w:rsid w:val="005F5F24"/>
    <w:rsid w:val="005F60CA"/>
    <w:rsid w:val="005F64F0"/>
    <w:rsid w:val="00602616"/>
    <w:rsid w:val="006044D5"/>
    <w:rsid w:val="0060476C"/>
    <w:rsid w:val="006051C4"/>
    <w:rsid w:val="0060750F"/>
    <w:rsid w:val="00611A12"/>
    <w:rsid w:val="00613CB7"/>
    <w:rsid w:val="00614396"/>
    <w:rsid w:val="00617F56"/>
    <w:rsid w:val="006201A2"/>
    <w:rsid w:val="00621CAF"/>
    <w:rsid w:val="006225A7"/>
    <w:rsid w:val="00622FDC"/>
    <w:rsid w:val="00625020"/>
    <w:rsid w:val="0063034B"/>
    <w:rsid w:val="006304C2"/>
    <w:rsid w:val="00632704"/>
    <w:rsid w:val="00635DEE"/>
    <w:rsid w:val="006368C5"/>
    <w:rsid w:val="00642493"/>
    <w:rsid w:val="00642E05"/>
    <w:rsid w:val="00642F26"/>
    <w:rsid w:val="0064360F"/>
    <w:rsid w:val="00643EFA"/>
    <w:rsid w:val="00645850"/>
    <w:rsid w:val="00646BAD"/>
    <w:rsid w:val="006513D1"/>
    <w:rsid w:val="00651C2B"/>
    <w:rsid w:val="00652553"/>
    <w:rsid w:val="0065274C"/>
    <w:rsid w:val="006562E0"/>
    <w:rsid w:val="00657051"/>
    <w:rsid w:val="00662B59"/>
    <w:rsid w:val="00662C23"/>
    <w:rsid w:val="0066439E"/>
    <w:rsid w:val="0066491F"/>
    <w:rsid w:val="00666A91"/>
    <w:rsid w:val="006704EE"/>
    <w:rsid w:val="006709E4"/>
    <w:rsid w:val="0068083D"/>
    <w:rsid w:val="006822FA"/>
    <w:rsid w:val="006854F3"/>
    <w:rsid w:val="00686D14"/>
    <w:rsid w:val="00687ED7"/>
    <w:rsid w:val="00692EAD"/>
    <w:rsid w:val="00693B4C"/>
    <w:rsid w:val="0069453E"/>
    <w:rsid w:val="00696CFF"/>
    <w:rsid w:val="00697D60"/>
    <w:rsid w:val="006A524A"/>
    <w:rsid w:val="006B1B68"/>
    <w:rsid w:val="006B3473"/>
    <w:rsid w:val="006B618F"/>
    <w:rsid w:val="006B61C1"/>
    <w:rsid w:val="006C055A"/>
    <w:rsid w:val="006C144C"/>
    <w:rsid w:val="006C1669"/>
    <w:rsid w:val="006C1863"/>
    <w:rsid w:val="006C4587"/>
    <w:rsid w:val="006C70FA"/>
    <w:rsid w:val="006C75EC"/>
    <w:rsid w:val="006D02DF"/>
    <w:rsid w:val="006D1067"/>
    <w:rsid w:val="006D2051"/>
    <w:rsid w:val="006D279D"/>
    <w:rsid w:val="006E0F4E"/>
    <w:rsid w:val="006E354E"/>
    <w:rsid w:val="006E6B42"/>
    <w:rsid w:val="006E713C"/>
    <w:rsid w:val="006F0345"/>
    <w:rsid w:val="006F0469"/>
    <w:rsid w:val="006F60D1"/>
    <w:rsid w:val="006F7CED"/>
    <w:rsid w:val="0070207C"/>
    <w:rsid w:val="007023CA"/>
    <w:rsid w:val="00703409"/>
    <w:rsid w:val="007040B6"/>
    <w:rsid w:val="00705076"/>
    <w:rsid w:val="00706DD2"/>
    <w:rsid w:val="00706FC5"/>
    <w:rsid w:val="00711147"/>
    <w:rsid w:val="00711FB3"/>
    <w:rsid w:val="0071668C"/>
    <w:rsid w:val="0072377C"/>
    <w:rsid w:val="00724362"/>
    <w:rsid w:val="0072543E"/>
    <w:rsid w:val="007254A0"/>
    <w:rsid w:val="0072705F"/>
    <w:rsid w:val="007277E3"/>
    <w:rsid w:val="0073126D"/>
    <w:rsid w:val="00731A17"/>
    <w:rsid w:val="00732D76"/>
    <w:rsid w:val="00734458"/>
    <w:rsid w:val="00735A38"/>
    <w:rsid w:val="007417AA"/>
    <w:rsid w:val="007419CF"/>
    <w:rsid w:val="00742A7A"/>
    <w:rsid w:val="00742F0E"/>
    <w:rsid w:val="0074487E"/>
    <w:rsid w:val="00746273"/>
    <w:rsid w:val="00746CAE"/>
    <w:rsid w:val="00747EBD"/>
    <w:rsid w:val="00747F75"/>
    <w:rsid w:val="0075029E"/>
    <w:rsid w:val="0075237B"/>
    <w:rsid w:val="00754E65"/>
    <w:rsid w:val="00756062"/>
    <w:rsid w:val="00760BEF"/>
    <w:rsid w:val="007627D1"/>
    <w:rsid w:val="0076326D"/>
    <w:rsid w:val="00763A45"/>
    <w:rsid w:val="00771F4F"/>
    <w:rsid w:val="00771F9F"/>
    <w:rsid w:val="007721BF"/>
    <w:rsid w:val="00774E70"/>
    <w:rsid w:val="00776FFA"/>
    <w:rsid w:val="00780035"/>
    <w:rsid w:val="00781CAC"/>
    <w:rsid w:val="00784279"/>
    <w:rsid w:val="00784C6E"/>
    <w:rsid w:val="00786EF3"/>
    <w:rsid w:val="00787D98"/>
    <w:rsid w:val="00790ED9"/>
    <w:rsid w:val="00796CEE"/>
    <w:rsid w:val="00797FDE"/>
    <w:rsid w:val="007A1A73"/>
    <w:rsid w:val="007A3524"/>
    <w:rsid w:val="007A6304"/>
    <w:rsid w:val="007B0534"/>
    <w:rsid w:val="007B0A9B"/>
    <w:rsid w:val="007B0D94"/>
    <w:rsid w:val="007B251F"/>
    <w:rsid w:val="007B2D50"/>
    <w:rsid w:val="007B69B7"/>
    <w:rsid w:val="007B7785"/>
    <w:rsid w:val="007C0B2A"/>
    <w:rsid w:val="007C251F"/>
    <w:rsid w:val="007D0101"/>
    <w:rsid w:val="007D06C7"/>
    <w:rsid w:val="007D54A5"/>
    <w:rsid w:val="007D64A6"/>
    <w:rsid w:val="007D6C46"/>
    <w:rsid w:val="007D6CD7"/>
    <w:rsid w:val="007D6F53"/>
    <w:rsid w:val="007E0460"/>
    <w:rsid w:val="007E3459"/>
    <w:rsid w:val="007E77B8"/>
    <w:rsid w:val="007F0876"/>
    <w:rsid w:val="007F34B1"/>
    <w:rsid w:val="007F6C97"/>
    <w:rsid w:val="00801778"/>
    <w:rsid w:val="00805FFE"/>
    <w:rsid w:val="00807940"/>
    <w:rsid w:val="008108B9"/>
    <w:rsid w:val="00810972"/>
    <w:rsid w:val="00814BE6"/>
    <w:rsid w:val="0082212D"/>
    <w:rsid w:val="00824CE1"/>
    <w:rsid w:val="00832D99"/>
    <w:rsid w:val="00833373"/>
    <w:rsid w:val="00834F3F"/>
    <w:rsid w:val="00835B0B"/>
    <w:rsid w:val="00835FF4"/>
    <w:rsid w:val="00840F59"/>
    <w:rsid w:val="00841B44"/>
    <w:rsid w:val="00842B28"/>
    <w:rsid w:val="00843302"/>
    <w:rsid w:val="00843E1D"/>
    <w:rsid w:val="008441CC"/>
    <w:rsid w:val="00844DF7"/>
    <w:rsid w:val="008458C8"/>
    <w:rsid w:val="0084639C"/>
    <w:rsid w:val="00850391"/>
    <w:rsid w:val="00853B4E"/>
    <w:rsid w:val="008577F6"/>
    <w:rsid w:val="00857D8A"/>
    <w:rsid w:val="0086305D"/>
    <w:rsid w:val="00863501"/>
    <w:rsid w:val="00865145"/>
    <w:rsid w:val="00865D15"/>
    <w:rsid w:val="00870017"/>
    <w:rsid w:val="008822E5"/>
    <w:rsid w:val="00882473"/>
    <w:rsid w:val="00883CC4"/>
    <w:rsid w:val="008849F4"/>
    <w:rsid w:val="00886881"/>
    <w:rsid w:val="00890966"/>
    <w:rsid w:val="00890967"/>
    <w:rsid w:val="0089690A"/>
    <w:rsid w:val="008A2609"/>
    <w:rsid w:val="008A3A66"/>
    <w:rsid w:val="008A7C19"/>
    <w:rsid w:val="008B6C1A"/>
    <w:rsid w:val="008B6E4E"/>
    <w:rsid w:val="008C1FDF"/>
    <w:rsid w:val="008C2769"/>
    <w:rsid w:val="008C2FD6"/>
    <w:rsid w:val="008C3987"/>
    <w:rsid w:val="008C4727"/>
    <w:rsid w:val="008D07FD"/>
    <w:rsid w:val="008D2891"/>
    <w:rsid w:val="008D331E"/>
    <w:rsid w:val="008D57E8"/>
    <w:rsid w:val="008D5D23"/>
    <w:rsid w:val="008D5FC9"/>
    <w:rsid w:val="008D6E0C"/>
    <w:rsid w:val="008E3CDA"/>
    <w:rsid w:val="008E7456"/>
    <w:rsid w:val="008F1D13"/>
    <w:rsid w:val="008F23FC"/>
    <w:rsid w:val="0090347A"/>
    <w:rsid w:val="00904EB5"/>
    <w:rsid w:val="009052E4"/>
    <w:rsid w:val="009054F9"/>
    <w:rsid w:val="0090753C"/>
    <w:rsid w:val="00911410"/>
    <w:rsid w:val="009126A7"/>
    <w:rsid w:val="00913373"/>
    <w:rsid w:val="0091406F"/>
    <w:rsid w:val="00915303"/>
    <w:rsid w:val="00916D44"/>
    <w:rsid w:val="00922039"/>
    <w:rsid w:val="0092680C"/>
    <w:rsid w:val="009344CF"/>
    <w:rsid w:val="00935A5B"/>
    <w:rsid w:val="0093619F"/>
    <w:rsid w:val="0094099A"/>
    <w:rsid w:val="009427E5"/>
    <w:rsid w:val="00944009"/>
    <w:rsid w:val="009454B7"/>
    <w:rsid w:val="00945A6B"/>
    <w:rsid w:val="00954311"/>
    <w:rsid w:val="00954D5A"/>
    <w:rsid w:val="00955032"/>
    <w:rsid w:val="009568A7"/>
    <w:rsid w:val="009613D8"/>
    <w:rsid w:val="00961618"/>
    <w:rsid w:val="00971F77"/>
    <w:rsid w:val="0097384E"/>
    <w:rsid w:val="00974275"/>
    <w:rsid w:val="009746FC"/>
    <w:rsid w:val="00976341"/>
    <w:rsid w:val="0098029F"/>
    <w:rsid w:val="009804FC"/>
    <w:rsid w:val="0098474B"/>
    <w:rsid w:val="009853A0"/>
    <w:rsid w:val="00985CE8"/>
    <w:rsid w:val="00986522"/>
    <w:rsid w:val="00990E36"/>
    <w:rsid w:val="009919D4"/>
    <w:rsid w:val="0099425F"/>
    <w:rsid w:val="00995CBA"/>
    <w:rsid w:val="0099678C"/>
    <w:rsid w:val="00997689"/>
    <w:rsid w:val="0099789A"/>
    <w:rsid w:val="009A01B9"/>
    <w:rsid w:val="009A2350"/>
    <w:rsid w:val="009A252B"/>
    <w:rsid w:val="009A6045"/>
    <w:rsid w:val="009A6099"/>
    <w:rsid w:val="009A6FFD"/>
    <w:rsid w:val="009A78A2"/>
    <w:rsid w:val="009B0C96"/>
    <w:rsid w:val="009B272B"/>
    <w:rsid w:val="009C0C41"/>
    <w:rsid w:val="009C14F6"/>
    <w:rsid w:val="009C1647"/>
    <w:rsid w:val="009C222B"/>
    <w:rsid w:val="009C60F7"/>
    <w:rsid w:val="009C67A8"/>
    <w:rsid w:val="009D0B5C"/>
    <w:rsid w:val="009D201B"/>
    <w:rsid w:val="009D2C3D"/>
    <w:rsid w:val="009D5D9C"/>
    <w:rsid w:val="009D7905"/>
    <w:rsid w:val="009E2171"/>
    <w:rsid w:val="009E363A"/>
    <w:rsid w:val="009E537F"/>
    <w:rsid w:val="009E5BCA"/>
    <w:rsid w:val="009E661E"/>
    <w:rsid w:val="009F1B31"/>
    <w:rsid w:val="009F6AD9"/>
    <w:rsid w:val="009F6F5A"/>
    <w:rsid w:val="00A02DA9"/>
    <w:rsid w:val="00A037AB"/>
    <w:rsid w:val="00A04CC5"/>
    <w:rsid w:val="00A06F53"/>
    <w:rsid w:val="00A12B05"/>
    <w:rsid w:val="00A13F90"/>
    <w:rsid w:val="00A153E7"/>
    <w:rsid w:val="00A15841"/>
    <w:rsid w:val="00A15D50"/>
    <w:rsid w:val="00A20A50"/>
    <w:rsid w:val="00A240FA"/>
    <w:rsid w:val="00A26A74"/>
    <w:rsid w:val="00A35A36"/>
    <w:rsid w:val="00A36ED7"/>
    <w:rsid w:val="00A44AD8"/>
    <w:rsid w:val="00A45E6C"/>
    <w:rsid w:val="00A47B7F"/>
    <w:rsid w:val="00A5451D"/>
    <w:rsid w:val="00A55C83"/>
    <w:rsid w:val="00A57815"/>
    <w:rsid w:val="00A57F91"/>
    <w:rsid w:val="00A6174D"/>
    <w:rsid w:val="00A62F82"/>
    <w:rsid w:val="00A66E41"/>
    <w:rsid w:val="00A67682"/>
    <w:rsid w:val="00A70CDC"/>
    <w:rsid w:val="00A7133D"/>
    <w:rsid w:val="00A76251"/>
    <w:rsid w:val="00A76D18"/>
    <w:rsid w:val="00A773B6"/>
    <w:rsid w:val="00A77B06"/>
    <w:rsid w:val="00A84960"/>
    <w:rsid w:val="00A84CE3"/>
    <w:rsid w:val="00A84DB7"/>
    <w:rsid w:val="00A84E81"/>
    <w:rsid w:val="00A87DBB"/>
    <w:rsid w:val="00AA0E6D"/>
    <w:rsid w:val="00AA1DBA"/>
    <w:rsid w:val="00AA2924"/>
    <w:rsid w:val="00AA43EF"/>
    <w:rsid w:val="00AA4F71"/>
    <w:rsid w:val="00AA666C"/>
    <w:rsid w:val="00AB0332"/>
    <w:rsid w:val="00AB1032"/>
    <w:rsid w:val="00AB601A"/>
    <w:rsid w:val="00AB6A8E"/>
    <w:rsid w:val="00AB768C"/>
    <w:rsid w:val="00AC00C8"/>
    <w:rsid w:val="00AC2D5B"/>
    <w:rsid w:val="00AC321A"/>
    <w:rsid w:val="00AC4630"/>
    <w:rsid w:val="00AC5A90"/>
    <w:rsid w:val="00AC6A31"/>
    <w:rsid w:val="00AD138A"/>
    <w:rsid w:val="00AD3456"/>
    <w:rsid w:val="00AD36B2"/>
    <w:rsid w:val="00AD406E"/>
    <w:rsid w:val="00AD5D1B"/>
    <w:rsid w:val="00AD5EB3"/>
    <w:rsid w:val="00AD7AE5"/>
    <w:rsid w:val="00AE2DE1"/>
    <w:rsid w:val="00AE4020"/>
    <w:rsid w:val="00AE6A24"/>
    <w:rsid w:val="00AF0784"/>
    <w:rsid w:val="00AF3845"/>
    <w:rsid w:val="00AF47AE"/>
    <w:rsid w:val="00AF6D9E"/>
    <w:rsid w:val="00AF7575"/>
    <w:rsid w:val="00AF7BA9"/>
    <w:rsid w:val="00AF7CA8"/>
    <w:rsid w:val="00B0249E"/>
    <w:rsid w:val="00B043A7"/>
    <w:rsid w:val="00B07ECD"/>
    <w:rsid w:val="00B10D53"/>
    <w:rsid w:val="00B11A9B"/>
    <w:rsid w:val="00B124A3"/>
    <w:rsid w:val="00B140B2"/>
    <w:rsid w:val="00B20BFC"/>
    <w:rsid w:val="00B225B2"/>
    <w:rsid w:val="00B26811"/>
    <w:rsid w:val="00B327F1"/>
    <w:rsid w:val="00B32ABB"/>
    <w:rsid w:val="00B33759"/>
    <w:rsid w:val="00B3585D"/>
    <w:rsid w:val="00B35B49"/>
    <w:rsid w:val="00B41FD3"/>
    <w:rsid w:val="00B426D3"/>
    <w:rsid w:val="00B431DE"/>
    <w:rsid w:val="00B451BB"/>
    <w:rsid w:val="00B452C0"/>
    <w:rsid w:val="00B478A6"/>
    <w:rsid w:val="00B524CD"/>
    <w:rsid w:val="00B53772"/>
    <w:rsid w:val="00B56332"/>
    <w:rsid w:val="00B60954"/>
    <w:rsid w:val="00B60CA7"/>
    <w:rsid w:val="00B70231"/>
    <w:rsid w:val="00B70D03"/>
    <w:rsid w:val="00B71F06"/>
    <w:rsid w:val="00B77DF6"/>
    <w:rsid w:val="00B803E7"/>
    <w:rsid w:val="00B82098"/>
    <w:rsid w:val="00B82E14"/>
    <w:rsid w:val="00B8425A"/>
    <w:rsid w:val="00B9023A"/>
    <w:rsid w:val="00B9125A"/>
    <w:rsid w:val="00B97F73"/>
    <w:rsid w:val="00BA0356"/>
    <w:rsid w:val="00BA4A2D"/>
    <w:rsid w:val="00BA4DDE"/>
    <w:rsid w:val="00BA68A9"/>
    <w:rsid w:val="00BA741D"/>
    <w:rsid w:val="00BB49D5"/>
    <w:rsid w:val="00BB6C6A"/>
    <w:rsid w:val="00BC3E90"/>
    <w:rsid w:val="00BC4D41"/>
    <w:rsid w:val="00BC5A8C"/>
    <w:rsid w:val="00BC655F"/>
    <w:rsid w:val="00BD1386"/>
    <w:rsid w:val="00BD3717"/>
    <w:rsid w:val="00BD4A9C"/>
    <w:rsid w:val="00BD7F09"/>
    <w:rsid w:val="00BE1E62"/>
    <w:rsid w:val="00BE24FD"/>
    <w:rsid w:val="00BE5DDD"/>
    <w:rsid w:val="00BE61A9"/>
    <w:rsid w:val="00BF1BFF"/>
    <w:rsid w:val="00BF7052"/>
    <w:rsid w:val="00C001FF"/>
    <w:rsid w:val="00C01537"/>
    <w:rsid w:val="00C02DF0"/>
    <w:rsid w:val="00C034B4"/>
    <w:rsid w:val="00C05FAB"/>
    <w:rsid w:val="00C13C89"/>
    <w:rsid w:val="00C1704D"/>
    <w:rsid w:val="00C173F8"/>
    <w:rsid w:val="00C20E5C"/>
    <w:rsid w:val="00C219C1"/>
    <w:rsid w:val="00C21F74"/>
    <w:rsid w:val="00C22430"/>
    <w:rsid w:val="00C25617"/>
    <w:rsid w:val="00C25D21"/>
    <w:rsid w:val="00C26499"/>
    <w:rsid w:val="00C26986"/>
    <w:rsid w:val="00C2702C"/>
    <w:rsid w:val="00C2765B"/>
    <w:rsid w:val="00C27D8C"/>
    <w:rsid w:val="00C3438E"/>
    <w:rsid w:val="00C3546C"/>
    <w:rsid w:val="00C3555B"/>
    <w:rsid w:val="00C3674D"/>
    <w:rsid w:val="00C372A8"/>
    <w:rsid w:val="00C378BE"/>
    <w:rsid w:val="00C439BF"/>
    <w:rsid w:val="00C44114"/>
    <w:rsid w:val="00C4752E"/>
    <w:rsid w:val="00C51D2F"/>
    <w:rsid w:val="00C51DEB"/>
    <w:rsid w:val="00C529A0"/>
    <w:rsid w:val="00C538BC"/>
    <w:rsid w:val="00C540E0"/>
    <w:rsid w:val="00C54C9E"/>
    <w:rsid w:val="00C55150"/>
    <w:rsid w:val="00C573A1"/>
    <w:rsid w:val="00C57571"/>
    <w:rsid w:val="00C613E9"/>
    <w:rsid w:val="00C72351"/>
    <w:rsid w:val="00C7482A"/>
    <w:rsid w:val="00C74920"/>
    <w:rsid w:val="00C7696A"/>
    <w:rsid w:val="00C81693"/>
    <w:rsid w:val="00C822D2"/>
    <w:rsid w:val="00C86E8E"/>
    <w:rsid w:val="00C8751F"/>
    <w:rsid w:val="00C87D04"/>
    <w:rsid w:val="00C90365"/>
    <w:rsid w:val="00C91862"/>
    <w:rsid w:val="00C92083"/>
    <w:rsid w:val="00C927CF"/>
    <w:rsid w:val="00C9495E"/>
    <w:rsid w:val="00CA0842"/>
    <w:rsid w:val="00CA2399"/>
    <w:rsid w:val="00CA348A"/>
    <w:rsid w:val="00CA352D"/>
    <w:rsid w:val="00CA366B"/>
    <w:rsid w:val="00CA6658"/>
    <w:rsid w:val="00CA6F26"/>
    <w:rsid w:val="00CB0555"/>
    <w:rsid w:val="00CB0995"/>
    <w:rsid w:val="00CB2CE6"/>
    <w:rsid w:val="00CB302A"/>
    <w:rsid w:val="00CB35D9"/>
    <w:rsid w:val="00CB399B"/>
    <w:rsid w:val="00CB71A7"/>
    <w:rsid w:val="00CB77AE"/>
    <w:rsid w:val="00CC2A75"/>
    <w:rsid w:val="00CC60D3"/>
    <w:rsid w:val="00CC75DE"/>
    <w:rsid w:val="00CD159A"/>
    <w:rsid w:val="00CD41B8"/>
    <w:rsid w:val="00CD4DC0"/>
    <w:rsid w:val="00CE086C"/>
    <w:rsid w:val="00CE0AE1"/>
    <w:rsid w:val="00CE0B88"/>
    <w:rsid w:val="00CF08BB"/>
    <w:rsid w:val="00CF4B38"/>
    <w:rsid w:val="00CF4DA2"/>
    <w:rsid w:val="00CF69FF"/>
    <w:rsid w:val="00D030AD"/>
    <w:rsid w:val="00D071C7"/>
    <w:rsid w:val="00D07417"/>
    <w:rsid w:val="00D10386"/>
    <w:rsid w:val="00D106ED"/>
    <w:rsid w:val="00D1472F"/>
    <w:rsid w:val="00D15439"/>
    <w:rsid w:val="00D156FC"/>
    <w:rsid w:val="00D21183"/>
    <w:rsid w:val="00D231DB"/>
    <w:rsid w:val="00D30E68"/>
    <w:rsid w:val="00D36B1F"/>
    <w:rsid w:val="00D4115E"/>
    <w:rsid w:val="00D47355"/>
    <w:rsid w:val="00D473FF"/>
    <w:rsid w:val="00D5069D"/>
    <w:rsid w:val="00D50C48"/>
    <w:rsid w:val="00D554AB"/>
    <w:rsid w:val="00D57397"/>
    <w:rsid w:val="00D57923"/>
    <w:rsid w:val="00D61996"/>
    <w:rsid w:val="00D61E23"/>
    <w:rsid w:val="00D73346"/>
    <w:rsid w:val="00D76935"/>
    <w:rsid w:val="00D8674A"/>
    <w:rsid w:val="00D923CF"/>
    <w:rsid w:val="00D9415C"/>
    <w:rsid w:val="00D94590"/>
    <w:rsid w:val="00D97D62"/>
    <w:rsid w:val="00DA24D2"/>
    <w:rsid w:val="00DA469E"/>
    <w:rsid w:val="00DA5D0F"/>
    <w:rsid w:val="00DB03F7"/>
    <w:rsid w:val="00DB2D15"/>
    <w:rsid w:val="00DB2D55"/>
    <w:rsid w:val="00DB4021"/>
    <w:rsid w:val="00DB7675"/>
    <w:rsid w:val="00DC2AA7"/>
    <w:rsid w:val="00DC36B9"/>
    <w:rsid w:val="00DC54BA"/>
    <w:rsid w:val="00DC6916"/>
    <w:rsid w:val="00DC775E"/>
    <w:rsid w:val="00DD1D5E"/>
    <w:rsid w:val="00DD1F80"/>
    <w:rsid w:val="00DD2BB2"/>
    <w:rsid w:val="00DD2E12"/>
    <w:rsid w:val="00DD5C42"/>
    <w:rsid w:val="00DE0955"/>
    <w:rsid w:val="00DE1D8D"/>
    <w:rsid w:val="00DE49FA"/>
    <w:rsid w:val="00DF4E3D"/>
    <w:rsid w:val="00DF4F76"/>
    <w:rsid w:val="00DF62F4"/>
    <w:rsid w:val="00E0021E"/>
    <w:rsid w:val="00E0430F"/>
    <w:rsid w:val="00E04A81"/>
    <w:rsid w:val="00E05E7B"/>
    <w:rsid w:val="00E06F71"/>
    <w:rsid w:val="00E11A56"/>
    <w:rsid w:val="00E1206A"/>
    <w:rsid w:val="00E128AE"/>
    <w:rsid w:val="00E136E5"/>
    <w:rsid w:val="00E1409F"/>
    <w:rsid w:val="00E22965"/>
    <w:rsid w:val="00E2351D"/>
    <w:rsid w:val="00E245BE"/>
    <w:rsid w:val="00E25DCD"/>
    <w:rsid w:val="00E269E1"/>
    <w:rsid w:val="00E31EED"/>
    <w:rsid w:val="00E337D0"/>
    <w:rsid w:val="00E34FF5"/>
    <w:rsid w:val="00E42F90"/>
    <w:rsid w:val="00E45F13"/>
    <w:rsid w:val="00E479C7"/>
    <w:rsid w:val="00E510BC"/>
    <w:rsid w:val="00E5287A"/>
    <w:rsid w:val="00E52BA4"/>
    <w:rsid w:val="00E530CC"/>
    <w:rsid w:val="00E550C3"/>
    <w:rsid w:val="00E61256"/>
    <w:rsid w:val="00E61483"/>
    <w:rsid w:val="00E62D12"/>
    <w:rsid w:val="00E63C50"/>
    <w:rsid w:val="00E65BF8"/>
    <w:rsid w:val="00E66B3B"/>
    <w:rsid w:val="00E73CB2"/>
    <w:rsid w:val="00E746D7"/>
    <w:rsid w:val="00E74F05"/>
    <w:rsid w:val="00E75E18"/>
    <w:rsid w:val="00E80183"/>
    <w:rsid w:val="00E839BA"/>
    <w:rsid w:val="00E8428A"/>
    <w:rsid w:val="00E85ABF"/>
    <w:rsid w:val="00E90D03"/>
    <w:rsid w:val="00E949A8"/>
    <w:rsid w:val="00E96364"/>
    <w:rsid w:val="00EA0F01"/>
    <w:rsid w:val="00EA5080"/>
    <w:rsid w:val="00EA59B8"/>
    <w:rsid w:val="00EA5A01"/>
    <w:rsid w:val="00EB4DF4"/>
    <w:rsid w:val="00EB6A9B"/>
    <w:rsid w:val="00EC1D69"/>
    <w:rsid w:val="00EC2DF9"/>
    <w:rsid w:val="00EC355F"/>
    <w:rsid w:val="00EC4B47"/>
    <w:rsid w:val="00EC597E"/>
    <w:rsid w:val="00EC6A5B"/>
    <w:rsid w:val="00EC6EC9"/>
    <w:rsid w:val="00ED240B"/>
    <w:rsid w:val="00ED423C"/>
    <w:rsid w:val="00ED60E9"/>
    <w:rsid w:val="00ED7CE2"/>
    <w:rsid w:val="00EE0BC4"/>
    <w:rsid w:val="00EE336A"/>
    <w:rsid w:val="00EE6451"/>
    <w:rsid w:val="00EE68E7"/>
    <w:rsid w:val="00EE6E36"/>
    <w:rsid w:val="00EF1AEA"/>
    <w:rsid w:val="00EF5E4D"/>
    <w:rsid w:val="00EF67C2"/>
    <w:rsid w:val="00EF7BE8"/>
    <w:rsid w:val="00F016BC"/>
    <w:rsid w:val="00F01EA9"/>
    <w:rsid w:val="00F03F53"/>
    <w:rsid w:val="00F052A0"/>
    <w:rsid w:val="00F0660B"/>
    <w:rsid w:val="00F07D9D"/>
    <w:rsid w:val="00F11F49"/>
    <w:rsid w:val="00F123AE"/>
    <w:rsid w:val="00F13F0C"/>
    <w:rsid w:val="00F14641"/>
    <w:rsid w:val="00F1552A"/>
    <w:rsid w:val="00F1640B"/>
    <w:rsid w:val="00F1693B"/>
    <w:rsid w:val="00F16C91"/>
    <w:rsid w:val="00F25768"/>
    <w:rsid w:val="00F268E4"/>
    <w:rsid w:val="00F32468"/>
    <w:rsid w:val="00F32B93"/>
    <w:rsid w:val="00F33E38"/>
    <w:rsid w:val="00F37F4F"/>
    <w:rsid w:val="00F417C0"/>
    <w:rsid w:val="00F45357"/>
    <w:rsid w:val="00F47D5E"/>
    <w:rsid w:val="00F51185"/>
    <w:rsid w:val="00F52C1F"/>
    <w:rsid w:val="00F52CAB"/>
    <w:rsid w:val="00F54596"/>
    <w:rsid w:val="00F5551A"/>
    <w:rsid w:val="00F60160"/>
    <w:rsid w:val="00F626F3"/>
    <w:rsid w:val="00F644F2"/>
    <w:rsid w:val="00F6698B"/>
    <w:rsid w:val="00F70129"/>
    <w:rsid w:val="00F7054A"/>
    <w:rsid w:val="00F70900"/>
    <w:rsid w:val="00F7174D"/>
    <w:rsid w:val="00F72593"/>
    <w:rsid w:val="00F72EF4"/>
    <w:rsid w:val="00F73331"/>
    <w:rsid w:val="00F800D9"/>
    <w:rsid w:val="00F83072"/>
    <w:rsid w:val="00F87174"/>
    <w:rsid w:val="00F91D37"/>
    <w:rsid w:val="00F921E8"/>
    <w:rsid w:val="00F92E65"/>
    <w:rsid w:val="00F94617"/>
    <w:rsid w:val="00F9610D"/>
    <w:rsid w:val="00F96EB1"/>
    <w:rsid w:val="00F97058"/>
    <w:rsid w:val="00FA24FA"/>
    <w:rsid w:val="00FA4A45"/>
    <w:rsid w:val="00FB239D"/>
    <w:rsid w:val="00FB5828"/>
    <w:rsid w:val="00FB657F"/>
    <w:rsid w:val="00FB7DDF"/>
    <w:rsid w:val="00FC2FB6"/>
    <w:rsid w:val="00FC5023"/>
    <w:rsid w:val="00FD2271"/>
    <w:rsid w:val="00FE01AB"/>
    <w:rsid w:val="00FE402B"/>
    <w:rsid w:val="00FE6C4F"/>
    <w:rsid w:val="00FE70E5"/>
    <w:rsid w:val="00FE7D09"/>
    <w:rsid w:val="00FF0895"/>
    <w:rsid w:val="00FF3430"/>
    <w:rsid w:val="00FF5529"/>
    <w:rsid w:val="035DCCE6"/>
    <w:rsid w:val="119029EF"/>
    <w:rsid w:val="26581A73"/>
    <w:rsid w:val="275B6F4C"/>
    <w:rsid w:val="3DE0F6AA"/>
    <w:rsid w:val="72AAA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0F43FCA"/>
  <w15:chartTrackingRefBased/>
  <w15:docId w15:val="{7EDD702B-E17F-46C1-A59A-3060BCA99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font1482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200" w:line="2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6B83"/>
    <w:pPr>
      <w:spacing w:after="0" w:line="270" w:lineRule="atLeast"/>
    </w:pPr>
    <w:rPr>
      <w:rFonts w:cs="System"/>
      <w:bCs/>
      <w:spacing w:val="2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573A1"/>
    <w:pPr>
      <w:keepNext/>
      <w:keepLines/>
      <w:spacing w:before="540" w:after="270"/>
      <w:outlineLvl w:val="0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3438E"/>
    <w:pPr>
      <w:keepNext/>
      <w:keepLines/>
      <w:spacing w:before="270" w:after="270"/>
      <w:outlineLvl w:val="1"/>
    </w:pPr>
    <w:rPr>
      <w:rFonts w:asciiTheme="majorHAnsi" w:eastAsiaTheme="majorEastAsia" w:hAnsiTheme="majorHAnsi" w:cstheme="majorBidi"/>
      <w:b/>
      <w:bCs w:val="0"/>
      <w:szCs w:val="21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AC321A"/>
    <w:pPr>
      <w:keepNext/>
      <w:keepLines/>
      <w:spacing w:before="540" w:after="27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AC321A"/>
    <w:pPr>
      <w:keepNext/>
      <w:keepLines/>
      <w:spacing w:before="540" w:after="270"/>
      <w:outlineLvl w:val="3"/>
    </w:pPr>
    <w:rPr>
      <w:rFonts w:asciiTheme="majorHAnsi" w:eastAsiaTheme="majorEastAsia" w:hAnsiTheme="majorHAnsi" w:cstheme="majorBidi"/>
      <w:b/>
      <w:bCs w:val="0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AC321A"/>
    <w:pPr>
      <w:keepNext/>
      <w:keepLines/>
      <w:spacing w:before="540" w:after="270"/>
      <w:outlineLvl w:val="4"/>
    </w:pPr>
    <w:rPr>
      <w:rFonts w:asciiTheme="majorHAnsi" w:eastAsiaTheme="majorEastAsia" w:hAnsiTheme="majorHAnsi" w:cstheme="majorBidi"/>
      <w:b/>
      <w:bCs w:val="0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C22430"/>
    <w:pPr>
      <w:keepNext/>
      <w:keepLines/>
      <w:spacing w:before="140"/>
      <w:outlineLvl w:val="5"/>
    </w:pPr>
    <w:rPr>
      <w:rFonts w:asciiTheme="majorHAnsi" w:eastAsiaTheme="majorEastAsia" w:hAnsiTheme="majorHAnsi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C22430"/>
    <w:pPr>
      <w:keepNext/>
      <w:keepLines/>
      <w:spacing w:before="14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C22430"/>
    <w:pPr>
      <w:keepNext/>
      <w:keepLines/>
      <w:spacing w:before="1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 w:val="17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C22430"/>
    <w:pPr>
      <w:keepNext/>
      <w:keepLines/>
      <w:spacing w:before="14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 w:val="17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484FC6"/>
    <w:rPr>
      <w:color w:val="auto"/>
      <w:u w:val="single" w:color="B1B9BD" w:themeColor="background2"/>
    </w:rPr>
  </w:style>
  <w:style w:type="paragraph" w:styleId="Kopfzeile">
    <w:name w:val="header"/>
    <w:basedOn w:val="Standard"/>
    <w:link w:val="KopfzeileZchn"/>
    <w:uiPriority w:val="79"/>
    <w:semiHidden/>
    <w:rsid w:val="000822A6"/>
    <w:pPr>
      <w:tabs>
        <w:tab w:val="left" w:pos="5100"/>
        <w:tab w:val="right" w:pos="9967"/>
      </w:tabs>
      <w:spacing w:line="240" w:lineRule="auto"/>
    </w:pPr>
    <w:rPr>
      <w:noProof/>
      <w:sz w:val="17"/>
      <w:szCs w:val="17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79"/>
    <w:semiHidden/>
    <w:rsid w:val="00316B83"/>
    <w:rPr>
      <w:rFonts w:cs="System"/>
      <w:bCs/>
      <w:noProof/>
      <w:spacing w:val="2"/>
      <w:sz w:val="17"/>
      <w:szCs w:val="17"/>
      <w:lang w:eastAsia="de-CH"/>
    </w:rPr>
  </w:style>
  <w:style w:type="paragraph" w:styleId="Fuzeile">
    <w:name w:val="footer"/>
    <w:basedOn w:val="Standard"/>
    <w:link w:val="FuzeileZchn"/>
    <w:uiPriority w:val="99"/>
    <w:rsid w:val="00DC36B9"/>
    <w:pPr>
      <w:tabs>
        <w:tab w:val="left" w:pos="2552"/>
        <w:tab w:val="left" w:pos="5103"/>
        <w:tab w:val="left" w:pos="7655"/>
        <w:tab w:val="right" w:pos="9979"/>
      </w:tabs>
      <w:spacing w:line="240" w:lineRule="auto"/>
    </w:pPr>
    <w:rPr>
      <w:sz w:val="13"/>
      <w:szCs w:val="13"/>
    </w:rPr>
  </w:style>
  <w:style w:type="character" w:customStyle="1" w:styleId="FuzeileZchn">
    <w:name w:val="Fußzeile Zchn"/>
    <w:basedOn w:val="Absatz-Standardschriftart"/>
    <w:link w:val="Fuzeile"/>
    <w:uiPriority w:val="99"/>
    <w:rsid w:val="003359D8"/>
    <w:rPr>
      <w:rFonts w:cs="System"/>
      <w:spacing w:val="2"/>
      <w:sz w:val="13"/>
      <w:szCs w:val="13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C573A1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438E"/>
    <w:rPr>
      <w:rFonts w:asciiTheme="majorHAnsi" w:eastAsiaTheme="majorEastAsia" w:hAnsiTheme="majorHAnsi" w:cstheme="majorBidi"/>
      <w:b/>
      <w:bCs/>
      <w:spacing w:val="2"/>
      <w:sz w:val="21"/>
      <w:szCs w:val="21"/>
    </w:rPr>
  </w:style>
  <w:style w:type="paragraph" w:styleId="Titel">
    <w:name w:val="Title"/>
    <w:aliases w:val="Titel/Titre"/>
    <w:basedOn w:val="Standard"/>
    <w:link w:val="TitelZchn"/>
    <w:uiPriority w:val="11"/>
    <w:qFormat/>
    <w:rsid w:val="002141FD"/>
    <w:pPr>
      <w:spacing w:before="620" w:after="160" w:line="240" w:lineRule="auto"/>
      <w:contextualSpacing/>
    </w:pPr>
    <w:rPr>
      <w:rFonts w:asciiTheme="majorHAnsi" w:eastAsiaTheme="majorEastAsia" w:hAnsiTheme="majorHAnsi" w:cstheme="majorBidi"/>
      <w:spacing w:val="0"/>
      <w:kern w:val="28"/>
      <w:sz w:val="44"/>
      <w:szCs w:val="44"/>
    </w:rPr>
  </w:style>
  <w:style w:type="character" w:customStyle="1" w:styleId="TitelZchn">
    <w:name w:val="Titel Zchn"/>
    <w:aliases w:val="Titel/Titre Zchn"/>
    <w:basedOn w:val="Absatz-Standardschriftart"/>
    <w:link w:val="Titel"/>
    <w:uiPriority w:val="11"/>
    <w:rsid w:val="002141FD"/>
    <w:rPr>
      <w:rFonts w:asciiTheme="majorHAnsi" w:eastAsiaTheme="majorEastAsia" w:hAnsiTheme="majorHAnsi" w:cstheme="majorBidi"/>
      <w:kern w:val="28"/>
      <w:sz w:val="44"/>
      <w:szCs w:val="44"/>
    </w:rPr>
  </w:style>
  <w:style w:type="paragraph" w:customStyle="1" w:styleId="Brieftitel">
    <w:name w:val="Brieftitel"/>
    <w:basedOn w:val="Standard"/>
    <w:link w:val="BrieftitelZchn"/>
    <w:uiPriority w:val="14"/>
    <w:rsid w:val="00997689"/>
    <w:pPr>
      <w:spacing w:before="270" w:after="27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997689"/>
    <w:rPr>
      <w:rFonts w:asciiTheme="majorHAnsi" w:hAnsiTheme="majorHAnsi" w:cs="System"/>
      <w:b/>
      <w:spacing w:val="2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D1066"/>
    <w:rPr>
      <w:rFonts w:asciiTheme="majorHAnsi" w:eastAsiaTheme="majorEastAsia" w:hAnsiTheme="majorHAnsi" w:cstheme="majorBidi"/>
      <w:b/>
      <w:bCs/>
      <w:spacing w:val="2"/>
      <w:sz w:val="2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D1066"/>
    <w:rPr>
      <w:rFonts w:asciiTheme="majorHAnsi" w:eastAsiaTheme="majorEastAsia" w:hAnsiTheme="majorHAnsi" w:cstheme="majorBidi"/>
      <w:b/>
      <w:spacing w:val="2"/>
      <w:sz w:val="2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D1066"/>
    <w:rPr>
      <w:rFonts w:asciiTheme="majorHAnsi" w:eastAsiaTheme="majorEastAsia" w:hAnsiTheme="majorHAnsi" w:cstheme="majorBidi"/>
      <w:b/>
      <w:iCs/>
      <w:spacing w:val="2"/>
      <w:sz w:val="21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D1066"/>
    <w:rPr>
      <w:rFonts w:asciiTheme="majorHAnsi" w:eastAsiaTheme="majorEastAsia" w:hAnsiTheme="majorHAnsi" w:cstheme="majorBidi"/>
      <w:b/>
      <w:color w:val="272727" w:themeColor="text1" w:themeTint="D8"/>
      <w:spacing w:val="2"/>
      <w:sz w:val="17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D1066"/>
    <w:rPr>
      <w:rFonts w:asciiTheme="majorHAnsi" w:eastAsiaTheme="majorEastAsia" w:hAnsiTheme="majorHAnsi" w:cstheme="majorBidi"/>
      <w:b/>
      <w:iCs/>
      <w:color w:val="272727" w:themeColor="text1" w:themeTint="D8"/>
      <w:spacing w:val="2"/>
      <w:sz w:val="17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itelNewsletter">
    <w:name w:val="Titel Newsletter"/>
    <w:basedOn w:val="Titel"/>
    <w:uiPriority w:val="13"/>
    <w:semiHidden/>
    <w:qFormat/>
    <w:rsid w:val="0011601D"/>
    <w:pPr>
      <w:spacing w:before="0" w:after="0"/>
      <w:jc w:val="right"/>
    </w:pPr>
    <w:rPr>
      <w:color w:val="EA161F" w:themeColor="accent6"/>
    </w:rPr>
  </w:style>
  <w:style w:type="paragraph" w:customStyle="1" w:styleId="Traktandum-Titel1">
    <w:name w:val="Traktandum-Titel 1"/>
    <w:basedOn w:val="Aufzhlung1"/>
    <w:next w:val="Text85pt"/>
    <w:uiPriority w:val="18"/>
    <w:semiHidden/>
    <w:rsid w:val="00196ABC"/>
    <w:pPr>
      <w:numPr>
        <w:numId w:val="16"/>
      </w:numPr>
      <w:tabs>
        <w:tab w:val="left" w:pos="7938"/>
      </w:tabs>
      <w:spacing w:line="215" w:lineRule="atLeast"/>
    </w:pPr>
    <w:rPr>
      <w:rFonts w:asciiTheme="majorHAnsi" w:hAnsiTheme="majorHAnsi"/>
      <w:b/>
      <w:bCs w:val="0"/>
      <w:sz w:val="17"/>
      <w:szCs w:val="17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484FC6"/>
    <w:rPr>
      <w:color w:val="auto"/>
      <w:u w:val="single" w:color="B1B9BD" w:themeColor="background2"/>
    </w:rPr>
  </w:style>
  <w:style w:type="paragraph" w:styleId="Untertitel">
    <w:name w:val="Subtitle"/>
    <w:aliases w:val="Untertitel/Sous-titre"/>
    <w:basedOn w:val="Standard"/>
    <w:link w:val="UntertitelZchn"/>
    <w:uiPriority w:val="12"/>
    <w:rsid w:val="00754E65"/>
    <w:pPr>
      <w:numPr>
        <w:ilvl w:val="1"/>
      </w:numPr>
      <w:spacing w:line="240" w:lineRule="auto"/>
    </w:pPr>
    <w:rPr>
      <w:rFonts w:eastAsiaTheme="minorEastAsia"/>
      <w:color w:val="B1B9BD" w:themeColor="background2"/>
      <w:sz w:val="44"/>
      <w:szCs w:val="44"/>
    </w:rPr>
  </w:style>
  <w:style w:type="character" w:customStyle="1" w:styleId="UntertitelZchn">
    <w:name w:val="Untertitel Zchn"/>
    <w:aliases w:val="Untertitel/Sous-titre Zchn"/>
    <w:basedOn w:val="Absatz-Standardschriftart"/>
    <w:link w:val="Untertitel"/>
    <w:uiPriority w:val="12"/>
    <w:rsid w:val="00754E65"/>
    <w:rPr>
      <w:rFonts w:eastAsiaTheme="minorEastAsia"/>
      <w:color w:val="B1B9BD" w:themeColor="background2"/>
      <w:spacing w:val="2"/>
      <w:sz w:val="44"/>
      <w:szCs w:val="44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3D1066"/>
    <w:rPr>
      <w:spacing w:val="2"/>
      <w:sz w:val="21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22965"/>
    <w:pPr>
      <w:spacing w:line="162" w:lineRule="atLeast"/>
    </w:pPr>
    <w:rPr>
      <w:sz w:val="13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22965"/>
    <w:rPr>
      <w:spacing w:val="2"/>
      <w:sz w:val="13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unhideWhenUsed/>
    <w:rsid w:val="008A2609"/>
    <w:pPr>
      <w:spacing w:before="140" w:after="270" w:line="240" w:lineRule="auto"/>
    </w:pPr>
    <w:rPr>
      <w:iCs/>
      <w:sz w:val="17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rsid w:val="00E8428A"/>
    <w:pPr>
      <w:jc w:val="right"/>
    </w:pPr>
  </w:style>
  <w:style w:type="paragraph" w:customStyle="1" w:styleId="H1">
    <w:name w:val="H1"/>
    <w:aliases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513F66"/>
    <w:pPr>
      <w:numPr>
        <w:ilvl w:val="1"/>
        <w:numId w:val="24"/>
      </w:numPr>
      <w:spacing w:before="540"/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before="215" w:line="215" w:lineRule="atLeast"/>
      <w:ind w:left="851" w:right="3093" w:hanging="851"/>
    </w:pPr>
    <w:rPr>
      <w:b/>
      <w:sz w:val="17"/>
    </w:rPr>
  </w:style>
  <w:style w:type="paragraph" w:styleId="Verzeichnis2">
    <w:name w:val="toc 2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3">
    <w:name w:val="toc 3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z w:val="17"/>
    </w:r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F7054A"/>
    <w:pPr>
      <w:tabs>
        <w:tab w:val="right" w:pos="7371"/>
      </w:tabs>
      <w:spacing w:after="110" w:line="215" w:lineRule="atLeast"/>
    </w:pPr>
    <w:rPr>
      <w:sz w:val="17"/>
    </w:rPr>
  </w:style>
  <w:style w:type="paragraph" w:customStyle="1" w:styleId="Absenderzeile">
    <w:name w:val="Absenderzeile"/>
    <w:basedOn w:val="Standard"/>
    <w:uiPriority w:val="84"/>
    <w:semiHidden/>
    <w:rsid w:val="004D5F14"/>
    <w:pPr>
      <w:pBdr>
        <w:bottom w:val="single" w:sz="6" w:space="5" w:color="auto"/>
      </w:pBdr>
      <w:tabs>
        <w:tab w:val="left" w:pos="1241"/>
        <w:tab w:val="right" w:pos="4877"/>
      </w:tabs>
      <w:spacing w:after="40" w:line="220" w:lineRule="atLeast"/>
      <w:contextualSpacing/>
    </w:pPr>
    <w:rPr>
      <w:sz w:val="13"/>
    </w:rPr>
  </w:style>
  <w:style w:type="paragraph" w:customStyle="1" w:styleId="Nummerierung1">
    <w:name w:val="Nummerierung 1"/>
    <w:basedOn w:val="Standard"/>
    <w:uiPriority w:val="3"/>
    <w:qFormat/>
    <w:rsid w:val="00B56332"/>
    <w:pPr>
      <w:numPr>
        <w:ilvl w:val="7"/>
        <w:numId w:val="24"/>
      </w:numPr>
      <w:ind w:left="284" w:hanging="284"/>
    </w:pPr>
  </w:style>
  <w:style w:type="paragraph" w:customStyle="1" w:styleId="Nummerierung2">
    <w:name w:val="Nummerierung 2"/>
    <w:basedOn w:val="Nummerierung1"/>
    <w:uiPriority w:val="3"/>
    <w:qFormat/>
    <w:rsid w:val="00B56332"/>
    <w:pPr>
      <w:numPr>
        <w:ilvl w:val="8"/>
      </w:numPr>
      <w:ind w:left="709" w:hanging="425"/>
    </w:pPr>
  </w:style>
  <w:style w:type="character" w:styleId="Seitenzahl">
    <w:name w:val="page number"/>
    <w:basedOn w:val="Absatz-Standardschriftart"/>
    <w:uiPriority w:val="99"/>
    <w:semiHidden/>
    <w:rsid w:val="00E8428A"/>
  </w:style>
  <w:style w:type="paragraph" w:customStyle="1" w:styleId="Text85pt">
    <w:name w:val="Text 8.5 pt"/>
    <w:basedOn w:val="Standard"/>
    <w:qFormat/>
    <w:rsid w:val="003E0D7F"/>
    <w:pPr>
      <w:spacing w:line="215" w:lineRule="atLeast"/>
    </w:pPr>
    <w:rPr>
      <w:sz w:val="17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D7F08"/>
    <w:rPr>
      <w:color w:val="605E5C"/>
      <w:shd w:val="clear" w:color="auto" w:fill="E1DFDD"/>
    </w:rPr>
  </w:style>
  <w:style w:type="paragraph" w:customStyle="1" w:styleId="Tabellenabschluss">
    <w:name w:val="Tabellenabschluss"/>
    <w:basedOn w:val="Standard"/>
    <w:next w:val="Standard"/>
    <w:uiPriority w:val="99"/>
    <w:semiHidden/>
    <w:rsid w:val="0097384E"/>
    <w:pPr>
      <w:spacing w:line="240" w:lineRule="auto"/>
    </w:pPr>
    <w:rPr>
      <w:sz w:val="4"/>
    </w:rPr>
  </w:style>
  <w:style w:type="paragraph" w:customStyle="1" w:styleId="Aufzhlung85pt">
    <w:name w:val="Aufzählung 8.5 pt"/>
    <w:basedOn w:val="Aufzhlung1"/>
    <w:uiPriority w:val="2"/>
    <w:qFormat/>
    <w:rsid w:val="00A45E6C"/>
    <w:pPr>
      <w:spacing w:line="215" w:lineRule="atLeast"/>
    </w:pPr>
    <w:rPr>
      <w:sz w:val="17"/>
      <w:szCs w:val="17"/>
    </w:rPr>
  </w:style>
  <w:style w:type="character" w:styleId="Platzhaltertext">
    <w:name w:val="Placeholder Text"/>
    <w:basedOn w:val="Absatz-Standardschriftart"/>
    <w:uiPriority w:val="99"/>
    <w:semiHidden/>
    <w:rsid w:val="00A12B05"/>
    <w:rPr>
      <w:vanish/>
      <w:color w:val="7D9AA8" w:themeColor="accent1" w:themeTint="99"/>
    </w:rPr>
  </w:style>
  <w:style w:type="paragraph" w:customStyle="1" w:styleId="Kurzbrief">
    <w:name w:val="Kurzbrief"/>
    <w:basedOn w:val="Text85pt"/>
    <w:uiPriority w:val="99"/>
    <w:semiHidden/>
    <w:qFormat/>
    <w:rsid w:val="00B225B2"/>
    <w:pPr>
      <w:ind w:left="294" w:hanging="294"/>
    </w:pPr>
  </w:style>
  <w:style w:type="paragraph" w:customStyle="1" w:styleId="KurzbriefFR">
    <w:name w:val="Kurzbrief FR"/>
    <w:basedOn w:val="Kurzbrief"/>
    <w:uiPriority w:val="99"/>
    <w:semiHidden/>
    <w:qFormat/>
    <w:rsid w:val="004A60C5"/>
    <w:pPr>
      <w:ind w:left="284" w:firstLine="0"/>
    </w:pPr>
    <w:rPr>
      <w:lang w:val="fr-CH"/>
    </w:rPr>
  </w:style>
  <w:style w:type="paragraph" w:customStyle="1" w:styleId="berschrift5nummeriert">
    <w:name w:val="Überschrift 5 nummeriert"/>
    <w:basedOn w:val="berschrift5"/>
    <w:next w:val="Standard"/>
    <w:uiPriority w:val="10"/>
    <w:qFormat/>
    <w:rsid w:val="00D8674A"/>
    <w:pPr>
      <w:numPr>
        <w:ilvl w:val="4"/>
        <w:numId w:val="24"/>
      </w:numPr>
      <w:tabs>
        <w:tab w:val="left" w:pos="1148"/>
      </w:tabs>
    </w:pPr>
  </w:style>
  <w:style w:type="paragraph" w:styleId="Verzeichnis4">
    <w:name w:val="toc 4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noProof/>
      <w:spacing w:val="-10"/>
      <w:sz w:val="17"/>
    </w:rPr>
  </w:style>
  <w:style w:type="paragraph" w:styleId="Verzeichnis5">
    <w:name w:val="toc 5"/>
    <w:basedOn w:val="Standard"/>
    <w:next w:val="Standard"/>
    <w:autoRedefine/>
    <w:uiPriority w:val="39"/>
    <w:semiHidden/>
    <w:rsid w:val="00F25768"/>
    <w:pPr>
      <w:tabs>
        <w:tab w:val="right" w:leader="dot" w:pos="7371"/>
      </w:tabs>
      <w:spacing w:line="215" w:lineRule="atLeast"/>
      <w:ind w:left="851" w:right="3093" w:hanging="851"/>
    </w:pPr>
    <w:rPr>
      <w:sz w:val="17"/>
    </w:rPr>
  </w:style>
  <w:style w:type="paragraph" w:styleId="Verzeichnis6">
    <w:name w:val="toc 6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  <w:szCs w:val="17"/>
    </w:rPr>
  </w:style>
  <w:style w:type="paragraph" w:styleId="Verzeichnis7">
    <w:name w:val="toc 7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noProof/>
      <w:sz w:val="17"/>
    </w:rPr>
  </w:style>
  <w:style w:type="paragraph" w:styleId="Verzeichnis8">
    <w:name w:val="toc 8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styleId="Verzeichnis9">
    <w:name w:val="toc 9"/>
    <w:basedOn w:val="Standard"/>
    <w:next w:val="Standard"/>
    <w:autoRedefine/>
    <w:uiPriority w:val="39"/>
    <w:semiHidden/>
    <w:rsid w:val="007F0876"/>
    <w:pPr>
      <w:tabs>
        <w:tab w:val="right" w:pos="7371"/>
      </w:tabs>
      <w:spacing w:line="215" w:lineRule="atLeast"/>
      <w:ind w:left="851" w:right="3093"/>
    </w:pPr>
    <w:rPr>
      <w:sz w:val="17"/>
    </w:rPr>
  </w:style>
  <w:style w:type="paragraph" w:customStyle="1" w:styleId="Text65pt">
    <w:name w:val="Text 6.5 pt"/>
    <w:basedOn w:val="Text85pt"/>
    <w:uiPriority w:val="1"/>
    <w:qFormat/>
    <w:rsid w:val="00645850"/>
    <w:pPr>
      <w:spacing w:line="162" w:lineRule="atLeast"/>
    </w:pPr>
    <w:rPr>
      <w:sz w:val="13"/>
      <w:lang w:val="en-US"/>
    </w:rPr>
  </w:style>
  <w:style w:type="table" w:customStyle="1" w:styleId="BETabelle1">
    <w:name w:val="BE: Tabelle 1"/>
    <w:basedOn w:val="NormaleTabelle"/>
    <w:uiPriority w:val="99"/>
    <w:rsid w:val="00D554AB"/>
    <w:pPr>
      <w:spacing w:after="0" w:line="240" w:lineRule="auto"/>
    </w:pPr>
    <w:rPr>
      <w:sz w:val="17"/>
    </w:rPr>
    <w:tblPr>
      <w:tblBorders>
        <w:bottom w:val="single" w:sz="2" w:space="0" w:color="DFE3E5" w:themeColor="text2" w:themeTint="33"/>
        <w:insideH w:val="single" w:sz="2" w:space="0" w:color="DFE3E5" w:themeColor="text2" w:themeTint="33"/>
      </w:tblBorders>
      <w:tblCellMar>
        <w:top w:w="136" w:type="dxa"/>
        <w:left w:w="0" w:type="dxa"/>
        <w:bottom w:w="74" w:type="dxa"/>
        <w:right w:w="28" w:type="dxa"/>
      </w:tblCellMar>
    </w:tblPr>
    <w:tblStylePr w:type="firstRow">
      <w:rPr>
        <w:sz w:val="13"/>
      </w:rPr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xt13pt">
    <w:name w:val="Text 13 pt"/>
    <w:basedOn w:val="Standard"/>
    <w:qFormat/>
    <w:rsid w:val="00C573A1"/>
    <w:pPr>
      <w:spacing w:line="323" w:lineRule="atLeast"/>
    </w:pPr>
    <w:rPr>
      <w:sz w:val="26"/>
      <w:szCs w:val="26"/>
    </w:rPr>
  </w:style>
  <w:style w:type="paragraph" w:customStyle="1" w:styleId="Brieftext">
    <w:name w:val="Brieftext"/>
    <w:basedOn w:val="Standard"/>
    <w:uiPriority w:val="1"/>
    <w:semiHidden/>
    <w:qFormat/>
    <w:rsid w:val="00F72593"/>
    <w:pPr>
      <w:ind w:right="340"/>
    </w:pPr>
  </w:style>
  <w:style w:type="paragraph" w:customStyle="1" w:styleId="Traktandum-Titel2">
    <w:name w:val="Traktandum-Titel 2"/>
    <w:basedOn w:val="Text85pt"/>
    <w:next w:val="Text85pt"/>
    <w:uiPriority w:val="18"/>
    <w:semiHidden/>
    <w:rsid w:val="00225571"/>
    <w:pPr>
      <w:numPr>
        <w:ilvl w:val="1"/>
        <w:numId w:val="16"/>
      </w:numPr>
    </w:pPr>
  </w:style>
  <w:style w:type="paragraph" w:styleId="Textkrper">
    <w:name w:val="Body Text"/>
    <w:basedOn w:val="Standard"/>
    <w:link w:val="TextkrperZchn"/>
    <w:uiPriority w:val="1"/>
    <w:semiHidden/>
    <w:qFormat/>
    <w:rsid w:val="004B6A97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pacing w:val="0"/>
      <w:szCs w:val="21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3359D8"/>
    <w:rPr>
      <w:rFonts w:ascii="Arial" w:eastAsia="Arial" w:hAnsi="Arial" w:cs="Arial"/>
      <w:sz w:val="21"/>
      <w:szCs w:val="21"/>
      <w:lang w:val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C2FD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C2FD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C2FD6"/>
    <w:rPr>
      <w:rFonts w:cs="System"/>
      <w:bCs/>
      <w:spacing w:val="2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C2FD6"/>
    <w:rPr>
      <w:b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C2FD6"/>
    <w:rPr>
      <w:rFonts w:cs="System"/>
      <w:b/>
      <w:bCs/>
      <w:spacing w:val="2"/>
      <w:sz w:val="20"/>
      <w:szCs w:val="20"/>
    </w:rPr>
  </w:style>
  <w:style w:type="paragraph" w:styleId="berarbeitung">
    <w:name w:val="Revision"/>
    <w:hidden/>
    <w:uiPriority w:val="99"/>
    <w:semiHidden/>
    <w:rsid w:val="00F97058"/>
    <w:pPr>
      <w:spacing w:after="0" w:line="240" w:lineRule="auto"/>
    </w:pPr>
    <w:rPr>
      <w:rFonts w:cs="System"/>
      <w:bCs/>
      <w:spacing w:val="2"/>
      <w:sz w:val="21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F69FF"/>
    <w:rPr>
      <w:color w:val="605E5C"/>
      <w:shd w:val="clear" w:color="auto" w:fill="E1DFDD"/>
    </w:rPr>
  </w:style>
  <w:style w:type="table" w:styleId="TabellemithellemGitternetz">
    <w:name w:val="Grid Table Light"/>
    <w:basedOn w:val="NormaleTabelle"/>
    <w:uiPriority w:val="40"/>
    <w:rsid w:val="00BE24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e.ch/apd-kontakt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Kanton Bern">
      <a:dk1>
        <a:sysClr val="windowText" lastClr="000000"/>
      </a:dk1>
      <a:lt1>
        <a:sysClr val="window" lastClr="FFFFFF"/>
      </a:lt1>
      <a:dk2>
        <a:srgbClr val="63737B"/>
      </a:dk2>
      <a:lt2>
        <a:srgbClr val="B1B9BD"/>
      </a:lt2>
      <a:accent1>
        <a:srgbClr val="3C505A"/>
      </a:accent1>
      <a:accent2>
        <a:srgbClr val="96D7F0"/>
      </a:accent2>
      <a:accent3>
        <a:srgbClr val="A0C7A0"/>
      </a:accent3>
      <a:accent4>
        <a:srgbClr val="E1D2C6"/>
      </a:accent4>
      <a:accent5>
        <a:srgbClr val="644B41"/>
      </a:accent5>
      <a:accent6>
        <a:srgbClr val="EA161F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4554B0655ACA40B43C700DFDCC3BE1" ma:contentTypeVersion="11" ma:contentTypeDescription="Ein neues Dokument erstellen." ma:contentTypeScope="" ma:versionID="9f8b64df0592f23f083c6d47375831bf">
  <xsd:schema xmlns:xsd="http://www.w3.org/2001/XMLSchema" xmlns:xs="http://www.w3.org/2001/XMLSchema" xmlns:p="http://schemas.microsoft.com/office/2006/metadata/properties" xmlns:ns2="b947b4ae-321d-42b6-9967-8849dc9d51db" xmlns:ns3="0978efa2-1e2c-42f9-8357-40728f1d0393" targetNamespace="http://schemas.microsoft.com/office/2006/metadata/properties" ma:root="true" ma:fieldsID="24d4c3ec7a414b80f0e1aa16637e8233" ns2:_="" ns3:_="">
    <xsd:import namespace="b947b4ae-321d-42b6-9967-8849dc9d51db"/>
    <xsd:import namespace="0978efa2-1e2c-42f9-8357-40728f1d03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7b4ae-321d-42b6-9967-8849dc9d51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442818b4-fa08-4b33-a831-a78d30eca1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8efa2-1e2c-42f9-8357-40728f1d039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7bbb159-6c46-4bfb-adeb-b79535fc621b}" ma:internalName="TaxCatchAll" ma:showField="CatchAllData" ma:web="0978efa2-1e2c-42f9-8357-40728f1d03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78efa2-1e2c-42f9-8357-40728f1d0393" xsi:nil="true"/>
    <lcf76f155ced4ddcb4097134ff3c332f xmlns="b947b4ae-321d-42b6-9967-8849dc9d51d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FC5C14-1F18-4AF7-9945-98F77DBBD1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7b4ae-321d-42b6-9967-8849dc9d51db"/>
    <ds:schemaRef ds:uri="0978efa2-1e2c-42f9-8357-40728f1d03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346768-4BA3-4131-97BB-0EEF371BD794}">
  <ds:schemaRefs>
    <ds:schemaRef ds:uri="http://schemas.microsoft.com/office/2006/metadata/properties"/>
    <ds:schemaRef ds:uri="http://schemas.microsoft.com/office/infopath/2007/PartnerControls"/>
    <ds:schemaRef ds:uri="0978efa2-1e2c-42f9-8357-40728f1d0393"/>
    <ds:schemaRef ds:uri="b947b4ae-321d-42b6-9967-8849dc9d51db"/>
  </ds:schemaRefs>
</ds:datastoreItem>
</file>

<file path=customXml/itemProps3.xml><?xml version="1.0" encoding="utf-8"?>
<ds:datastoreItem xmlns:ds="http://schemas.openxmlformats.org/officeDocument/2006/customXml" ds:itemID="{29FF8F19-4917-4D87-94F8-7C1AE2D34F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637A76-B8B9-4E64-BCDB-2D72F741A5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1240</Words>
  <Characters>7813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11</cp:revision>
  <cp:lastPrinted>2025-04-03T14:23:00Z</cp:lastPrinted>
  <dcterms:created xsi:type="dcterms:W3CDTF">2025-05-22T07:34:00Z</dcterms:created>
  <dcterms:modified xsi:type="dcterms:W3CDTF">2025-06-19T09:42:00Z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0x010100484554B0655ACA40B43C700DFDCC3BE1</vt:lpwstr>
  </property>
  <property fmtid="{D5CDD505-2E9C-101B-9397-08002B2CF9AE}" pid="3" name="MediaServiceImageTags">
    <vt:lpwstr/>
  </property>
  <property fmtid="{D5CDD505-2E9C-101B-9397-08002B2CF9AE}" pid="4" name="MSIP_Label_a975e331-728c-44f3-94f0-8a21f81ecf1c_Enabled">
    <vt:lpwstr>true</vt:lpwstr>
  </property>
  <property fmtid="{D5CDD505-2E9C-101B-9397-08002B2CF9AE}" pid="5" name="MSIP_Label_a975e331-728c-44f3-94f0-8a21f81ecf1c_SetDate">
    <vt:lpwstr>2025-03-27T09:13:27Z</vt:lpwstr>
  </property>
  <property fmtid="{D5CDD505-2E9C-101B-9397-08002B2CF9AE}" pid="6" name="MSIP_Label_a975e331-728c-44f3-94f0-8a21f81ecf1c_Method">
    <vt:lpwstr>Privileged</vt:lpwstr>
  </property>
  <property fmtid="{D5CDD505-2E9C-101B-9397-08002B2CF9AE}" pid="7" name="MSIP_Label_a975e331-728c-44f3-94f0-8a21f81ecf1c_Name">
    <vt:lpwstr>INTERN</vt:lpwstr>
  </property>
  <property fmtid="{D5CDD505-2E9C-101B-9397-08002B2CF9AE}" pid="8" name="MSIP_Label_a975e331-728c-44f3-94f0-8a21f81ecf1c_SiteId">
    <vt:lpwstr>cb96f99a-a111-42d7-9f65-e111197ba4bb</vt:lpwstr>
  </property>
  <property fmtid="{D5CDD505-2E9C-101B-9397-08002B2CF9AE}" pid="9" name="MSIP_Label_a975e331-728c-44f3-94f0-8a21f81ecf1c_ActionId">
    <vt:lpwstr>4a7d1251-56cd-4cf2-b17b-9f829fd72f44</vt:lpwstr>
  </property>
  <property fmtid="{D5CDD505-2E9C-101B-9397-08002B2CF9AE}" pid="10" name="MSIP_Label_a975e331-728c-44f3-94f0-8a21f81ecf1c_ContentBits">
    <vt:lpwstr>0</vt:lpwstr>
  </property>
</Properties>
</file>