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8F20E" w14:textId="17AAB451" w:rsidR="00474BF7" w:rsidRPr="00474BF7" w:rsidRDefault="0008073E" w:rsidP="00474BF7">
      <w:pPr>
        <w:tabs>
          <w:tab w:val="left" w:pos="739"/>
        </w:tabs>
        <w:spacing w:before="240"/>
        <w:rPr>
          <w:b/>
          <w:bCs w:val="0"/>
          <w:sz w:val="2"/>
          <w:szCs w:val="2"/>
          <w:lang w:val="fr-CH"/>
        </w:rPr>
      </w:pPr>
      <w:r w:rsidRPr="0008073E">
        <w:rPr>
          <w:b/>
          <w:sz w:val="28"/>
          <w:lang w:val="fr-CH"/>
        </w:rPr>
        <w:t>FICHE D’IDENTITÉ POUR LE CORPS ENSEIGNANT</w:t>
      </w:r>
    </w:p>
    <w:tbl>
      <w:tblPr>
        <w:tblStyle w:val="Tabellenraster1"/>
        <w:tblW w:w="1034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
        <w:gridCol w:w="103"/>
        <w:gridCol w:w="2015"/>
        <w:gridCol w:w="1474"/>
        <w:gridCol w:w="1207"/>
        <w:gridCol w:w="267"/>
        <w:gridCol w:w="236"/>
        <w:gridCol w:w="1038"/>
        <w:gridCol w:w="856"/>
        <w:gridCol w:w="418"/>
        <w:gridCol w:w="1065"/>
        <w:gridCol w:w="209"/>
        <w:gridCol w:w="1278"/>
        <w:gridCol w:w="148"/>
      </w:tblGrid>
      <w:tr w:rsidR="0008073E" w:rsidRPr="00474BF7" w14:paraId="2B50FF41" w14:textId="77777777" w:rsidTr="00474BF7">
        <w:trPr>
          <w:gridBefore w:val="2"/>
          <w:gridAfter w:val="1"/>
          <w:wBefore w:w="137" w:type="dxa"/>
          <w:wAfter w:w="148" w:type="dxa"/>
        </w:trPr>
        <w:tc>
          <w:tcPr>
            <w:tcW w:w="10063" w:type="dxa"/>
            <w:gridSpan w:val="11"/>
            <w:shd w:val="clear" w:color="auto" w:fill="FAD0D1" w:themeFill="accent6" w:themeFillTint="33"/>
            <w:vAlign w:val="center"/>
          </w:tcPr>
          <w:p w14:paraId="50F6E2CA" w14:textId="6B552D64" w:rsidR="00253EF8" w:rsidRPr="00253EF8" w:rsidRDefault="00254B37" w:rsidP="00253EF8">
            <w:pPr>
              <w:pStyle w:val="Listenabsatz"/>
              <w:numPr>
                <w:ilvl w:val="0"/>
                <w:numId w:val="26"/>
              </w:numPr>
              <w:tabs>
                <w:tab w:val="left" w:pos="739"/>
              </w:tabs>
              <w:spacing w:before="120" w:after="120" w:line="240" w:lineRule="auto"/>
              <w:ind w:left="357" w:hanging="357"/>
              <w:contextualSpacing w:val="0"/>
              <w:rPr>
                <w:sz w:val="20"/>
                <w:lang w:val="fr-CH"/>
              </w:rPr>
            </w:pPr>
            <w:r w:rsidRPr="00253EF8">
              <w:rPr>
                <w:sz w:val="20"/>
                <w:lang w:val="fr-CH"/>
              </w:rPr>
              <w:t>A remplir par l’enseignant ou l’enseignante</w:t>
            </w:r>
            <w:r w:rsidR="0072603E" w:rsidRPr="00253EF8">
              <w:rPr>
                <w:sz w:val="20"/>
                <w:lang w:val="fr-CH"/>
              </w:rPr>
              <w:t xml:space="preserve"> </w:t>
            </w:r>
            <w:r w:rsidRPr="00253EF8">
              <w:rPr>
                <w:sz w:val="20"/>
                <w:lang w:val="fr-CH"/>
              </w:rPr>
              <w:t>lors d’un premier engagement à durée déterminée ou indéterminée</w:t>
            </w:r>
            <w:r w:rsidR="0072603E" w:rsidRPr="00253EF8">
              <w:rPr>
                <w:sz w:val="20"/>
                <w:lang w:val="fr-CH"/>
              </w:rPr>
              <w:t xml:space="preserve"> </w:t>
            </w:r>
            <w:r w:rsidRPr="00253EF8">
              <w:rPr>
                <w:sz w:val="20"/>
                <w:lang w:val="fr-CH"/>
              </w:rPr>
              <w:t>ou</w:t>
            </w:r>
            <w:r w:rsidR="0072603E" w:rsidRPr="00253EF8">
              <w:rPr>
                <w:sz w:val="20"/>
                <w:lang w:val="fr-CH"/>
              </w:rPr>
              <w:t xml:space="preserve"> a</w:t>
            </w:r>
            <w:r w:rsidRPr="00253EF8">
              <w:rPr>
                <w:sz w:val="20"/>
                <w:lang w:val="fr-CH"/>
              </w:rPr>
              <w:t>près une interruption de plus de trois mois</w:t>
            </w:r>
            <w:r w:rsidR="00BF107E">
              <w:rPr>
                <w:sz w:val="20"/>
                <w:lang w:val="fr-CH"/>
              </w:rPr>
              <w:t>.</w:t>
            </w:r>
          </w:p>
          <w:p w14:paraId="4A1DB298" w14:textId="41B062B4" w:rsidR="0008073E" w:rsidRPr="0008073E" w:rsidRDefault="0008073E" w:rsidP="00ED0717">
            <w:pPr>
              <w:pStyle w:val="Listenabsatz"/>
              <w:numPr>
                <w:ilvl w:val="0"/>
                <w:numId w:val="26"/>
              </w:numPr>
              <w:tabs>
                <w:tab w:val="left" w:pos="739"/>
              </w:tabs>
              <w:spacing w:before="120" w:after="120" w:line="240" w:lineRule="auto"/>
              <w:ind w:left="357" w:hanging="357"/>
              <w:contextualSpacing w:val="0"/>
              <w:rPr>
                <w:sz w:val="20"/>
                <w:szCs w:val="20"/>
                <w:lang w:val="fr-CH"/>
              </w:rPr>
            </w:pPr>
            <w:r w:rsidRPr="0008073E">
              <w:rPr>
                <w:sz w:val="20"/>
                <w:lang w:val="fr-CH"/>
              </w:rPr>
              <w:t>L’enseignante ou l’enseignant remplit ce formulaire et l’envoie par voie électronique à la direction d’école ou au/à la responsable du personnel (accompagné des diplômes d’enseignement le cas échéant). Les champs marqués d’un astérisque (*) sont obligatoires.</w:t>
            </w:r>
          </w:p>
          <w:p w14:paraId="7059424A" w14:textId="77777777" w:rsidR="0008073E" w:rsidRPr="0008073E" w:rsidRDefault="0008073E" w:rsidP="00ED0717">
            <w:pPr>
              <w:pStyle w:val="Listenabsatz"/>
              <w:numPr>
                <w:ilvl w:val="0"/>
                <w:numId w:val="26"/>
              </w:numPr>
              <w:tabs>
                <w:tab w:val="left" w:pos="739"/>
              </w:tabs>
              <w:spacing w:before="120" w:after="120" w:line="240" w:lineRule="auto"/>
              <w:ind w:left="357" w:hanging="357"/>
              <w:contextualSpacing w:val="0"/>
              <w:rPr>
                <w:sz w:val="20"/>
                <w:szCs w:val="20"/>
                <w:lang w:val="fr-CH"/>
              </w:rPr>
            </w:pPr>
            <w:r w:rsidRPr="0008073E">
              <w:rPr>
                <w:sz w:val="20"/>
                <w:lang w:val="fr-CH"/>
              </w:rPr>
              <w:t>La direction d’école ou le/la responsable du personnel ouvre un engagement dans SAP-CdPe et dépose, dans le système, la fiche d’identité ainsi que d’autres documents le cas échéant (p. ex. diplômes d’enseignement).</w:t>
            </w:r>
          </w:p>
        </w:tc>
      </w:tr>
      <w:tr w:rsidR="00474BF7" w:rsidRPr="00474BF7" w14:paraId="53265859" w14:textId="77777777" w:rsidTr="00474BF7">
        <w:trPr>
          <w:gridBefore w:val="2"/>
          <w:gridAfter w:val="1"/>
          <w:wBefore w:w="137" w:type="dxa"/>
          <w:wAfter w:w="148" w:type="dxa"/>
        </w:trPr>
        <w:tc>
          <w:tcPr>
            <w:tcW w:w="10063" w:type="dxa"/>
            <w:gridSpan w:val="11"/>
            <w:shd w:val="clear" w:color="auto" w:fill="auto"/>
            <w:vAlign w:val="center"/>
          </w:tcPr>
          <w:p w14:paraId="5E328507" w14:textId="77777777" w:rsidR="00474BF7" w:rsidRPr="00474BF7" w:rsidRDefault="00474BF7" w:rsidP="00474BF7">
            <w:pPr>
              <w:pStyle w:val="Listenabsatz"/>
              <w:tabs>
                <w:tab w:val="left" w:pos="739"/>
              </w:tabs>
              <w:spacing w:before="120" w:after="120" w:line="240" w:lineRule="auto"/>
              <w:ind w:left="357"/>
              <w:contextualSpacing w:val="0"/>
              <w:rPr>
                <w:sz w:val="2"/>
                <w:szCs w:val="2"/>
                <w:lang w:val="fr-CH"/>
              </w:rPr>
            </w:pPr>
          </w:p>
        </w:tc>
      </w:tr>
      <w:tr w:rsidR="0008073E" w:rsidRPr="0008073E" w14:paraId="7E919AA9" w14:textId="77777777" w:rsidTr="00474BF7">
        <w:tc>
          <w:tcPr>
            <w:tcW w:w="10348" w:type="dxa"/>
            <w:gridSpan w:val="14"/>
            <w:shd w:val="clear" w:color="auto" w:fill="000000" w:themeFill="text1"/>
          </w:tcPr>
          <w:p w14:paraId="5A0EA30A" w14:textId="77777777" w:rsidR="0008073E" w:rsidRPr="0008073E" w:rsidRDefault="0008073E" w:rsidP="00ED0717">
            <w:pPr>
              <w:pStyle w:val="Listenabsatz"/>
              <w:numPr>
                <w:ilvl w:val="0"/>
                <w:numId w:val="29"/>
              </w:numPr>
              <w:tabs>
                <w:tab w:val="left" w:pos="739"/>
              </w:tabs>
              <w:spacing w:before="120" w:after="120"/>
              <w:rPr>
                <w:lang w:val="fr-CH"/>
              </w:rPr>
            </w:pPr>
            <w:bookmarkStart w:id="0" w:name="_Hlk193963027"/>
            <w:r w:rsidRPr="0008073E">
              <w:rPr>
                <w:lang w:val="fr-CH"/>
              </w:rPr>
              <w:t>Données personnelles</w:t>
            </w:r>
          </w:p>
        </w:tc>
      </w:tr>
      <w:tr w:rsidR="009A4101" w:rsidRPr="0008073E" w14:paraId="22114D56" w14:textId="77777777" w:rsidTr="00474BF7">
        <w:tc>
          <w:tcPr>
            <w:tcW w:w="2152" w:type="dxa"/>
            <w:gridSpan w:val="3"/>
            <w:tcBorders>
              <w:bottom w:val="dotted" w:sz="4" w:space="0" w:color="BFBFBF" w:themeColor="background1" w:themeShade="BF"/>
            </w:tcBorders>
          </w:tcPr>
          <w:p w14:paraId="32E7320B" w14:textId="77777777" w:rsidR="009A4101" w:rsidRPr="0008073E" w:rsidRDefault="009A4101" w:rsidP="009A4101">
            <w:pPr>
              <w:tabs>
                <w:tab w:val="left" w:pos="739"/>
              </w:tabs>
              <w:spacing w:before="120" w:after="120"/>
              <w:rPr>
                <w:sz w:val="18"/>
                <w:szCs w:val="18"/>
                <w:lang w:val="fr-CH"/>
              </w:rPr>
            </w:pPr>
            <w:r w:rsidRPr="0008073E">
              <w:rPr>
                <w:sz w:val="18"/>
                <w:lang w:val="fr-CH"/>
              </w:rPr>
              <w:t>Titre*</w:t>
            </w:r>
          </w:p>
        </w:tc>
        <w:tc>
          <w:tcPr>
            <w:tcW w:w="1474" w:type="dxa"/>
            <w:tcBorders>
              <w:bottom w:val="dotted" w:sz="4" w:space="0" w:color="BFBFBF" w:themeColor="background1" w:themeShade="BF"/>
            </w:tcBorders>
            <w:shd w:val="clear" w:color="auto" w:fill="EAF6FC" w:themeFill="accent2" w:themeFillTint="33"/>
          </w:tcPr>
          <w:p w14:paraId="6A779228" w14:textId="35A17F36" w:rsidR="009A4101" w:rsidRPr="0008073E" w:rsidRDefault="00875721" w:rsidP="009A4101">
            <w:pPr>
              <w:tabs>
                <w:tab w:val="left" w:pos="739"/>
              </w:tabs>
              <w:spacing w:before="120" w:after="120"/>
              <w:rPr>
                <w:sz w:val="18"/>
                <w:szCs w:val="18"/>
                <w:lang w:val="fr-CH"/>
              </w:rPr>
            </w:pPr>
            <w:r>
              <w:rPr>
                <w:rFonts w:ascii="Arial" w:hAnsi="Arial"/>
                <w:sz w:val="18"/>
                <w:lang w:val="fr-CH"/>
              </w:rPr>
              <w:fldChar w:fldCharType="begin">
                <w:ffData>
                  <w:name w:val="Kontrollkästchen36"/>
                  <w:enabled/>
                  <w:calcOnExit w:val="0"/>
                  <w:checkBox>
                    <w:sizeAuto/>
                    <w:default w:val="0"/>
                  </w:checkBox>
                </w:ffData>
              </w:fldChar>
            </w:r>
            <w:bookmarkStart w:id="1" w:name="Kontrollkästchen36"/>
            <w:r>
              <w:rPr>
                <w:rFonts w:ascii="Arial" w:hAnsi="Arial"/>
                <w:sz w:val="18"/>
                <w:lang w:val="fr-CH"/>
              </w:rPr>
              <w:instrText xml:space="preserve"> FORMCHECKBOX </w:instrText>
            </w:r>
            <w:r w:rsidR="00000000">
              <w:rPr>
                <w:rFonts w:ascii="Arial" w:hAnsi="Arial"/>
                <w:sz w:val="18"/>
                <w:lang w:val="fr-CH"/>
              </w:rPr>
            </w:r>
            <w:r w:rsidR="00000000">
              <w:rPr>
                <w:rFonts w:ascii="Arial" w:hAnsi="Arial"/>
                <w:sz w:val="18"/>
                <w:lang w:val="fr-CH"/>
              </w:rPr>
              <w:fldChar w:fldCharType="separate"/>
            </w:r>
            <w:r>
              <w:rPr>
                <w:rFonts w:ascii="Arial" w:hAnsi="Arial"/>
                <w:sz w:val="18"/>
                <w:lang w:val="fr-CH"/>
              </w:rPr>
              <w:fldChar w:fldCharType="end"/>
            </w:r>
            <w:bookmarkEnd w:id="1"/>
            <w:r w:rsidR="009A4101" w:rsidRPr="0008073E">
              <w:rPr>
                <w:rFonts w:ascii="Arial" w:hAnsi="Arial"/>
                <w:sz w:val="18"/>
                <w:lang w:val="fr-CH"/>
              </w:rPr>
              <w:t xml:space="preserve"> M</w:t>
            </w:r>
            <w:r w:rsidR="009A4101">
              <w:rPr>
                <w:rFonts w:ascii="Arial" w:hAnsi="Arial"/>
                <w:sz w:val="18"/>
                <w:lang w:val="fr-CH"/>
              </w:rPr>
              <w:t>.</w:t>
            </w:r>
          </w:p>
        </w:tc>
        <w:tc>
          <w:tcPr>
            <w:tcW w:w="1474" w:type="dxa"/>
            <w:gridSpan w:val="2"/>
            <w:tcBorders>
              <w:bottom w:val="dotted" w:sz="4" w:space="0" w:color="BFBFBF" w:themeColor="background1" w:themeShade="BF"/>
            </w:tcBorders>
            <w:shd w:val="clear" w:color="auto" w:fill="EAF6FC" w:themeFill="accent2" w:themeFillTint="33"/>
          </w:tcPr>
          <w:p w14:paraId="082EF149" w14:textId="7FFA1E69" w:rsidR="009A4101" w:rsidRPr="0008073E" w:rsidRDefault="00875721" w:rsidP="009A4101">
            <w:pPr>
              <w:tabs>
                <w:tab w:val="left" w:pos="739"/>
              </w:tabs>
              <w:spacing w:before="120" w:after="120"/>
              <w:rPr>
                <w:sz w:val="18"/>
                <w:szCs w:val="18"/>
                <w:lang w:val="fr-CH"/>
              </w:rPr>
            </w:pPr>
            <w:r>
              <w:rPr>
                <w:rFonts w:ascii="Arial" w:hAnsi="Arial"/>
                <w:sz w:val="18"/>
                <w:lang w:val="fr-CH"/>
              </w:rPr>
              <w:fldChar w:fldCharType="begin">
                <w:ffData>
                  <w:name w:val=""/>
                  <w:enabled/>
                  <w:calcOnExit w:val="0"/>
                  <w:checkBox>
                    <w:sizeAuto/>
                    <w:default w:val="0"/>
                  </w:checkBox>
                </w:ffData>
              </w:fldChar>
            </w:r>
            <w:r>
              <w:rPr>
                <w:rFonts w:ascii="Arial" w:hAnsi="Arial"/>
                <w:sz w:val="18"/>
                <w:lang w:val="fr-CH"/>
              </w:rPr>
              <w:instrText xml:space="preserve"> FORMCHECKBOX </w:instrText>
            </w:r>
            <w:r w:rsidR="00000000">
              <w:rPr>
                <w:rFonts w:ascii="Arial" w:hAnsi="Arial"/>
                <w:sz w:val="18"/>
                <w:lang w:val="fr-CH"/>
              </w:rPr>
            </w:r>
            <w:r w:rsidR="00000000">
              <w:rPr>
                <w:rFonts w:ascii="Arial" w:hAnsi="Arial"/>
                <w:sz w:val="18"/>
                <w:lang w:val="fr-CH"/>
              </w:rPr>
              <w:fldChar w:fldCharType="separate"/>
            </w:r>
            <w:r>
              <w:rPr>
                <w:rFonts w:ascii="Arial" w:hAnsi="Arial"/>
                <w:sz w:val="18"/>
                <w:lang w:val="fr-CH"/>
              </w:rPr>
              <w:fldChar w:fldCharType="end"/>
            </w:r>
            <w:r w:rsidR="009A4101" w:rsidRPr="0008073E">
              <w:rPr>
                <w:rFonts w:ascii="Arial" w:hAnsi="Arial"/>
                <w:sz w:val="18"/>
                <w:lang w:val="fr-CH"/>
              </w:rPr>
              <w:t xml:space="preserve"> Mme</w:t>
            </w:r>
          </w:p>
        </w:tc>
        <w:tc>
          <w:tcPr>
            <w:tcW w:w="236" w:type="dxa"/>
          </w:tcPr>
          <w:p w14:paraId="0BEB2E74" w14:textId="77777777" w:rsidR="009A4101" w:rsidRPr="0008073E" w:rsidRDefault="009A4101" w:rsidP="009A4101">
            <w:pPr>
              <w:tabs>
                <w:tab w:val="left" w:pos="739"/>
              </w:tabs>
              <w:spacing w:before="120" w:after="120"/>
              <w:rPr>
                <w:lang w:val="fr-CH"/>
              </w:rPr>
            </w:pPr>
          </w:p>
        </w:tc>
        <w:tc>
          <w:tcPr>
            <w:tcW w:w="1894" w:type="dxa"/>
            <w:gridSpan w:val="2"/>
            <w:tcBorders>
              <w:bottom w:val="dotted" w:sz="4" w:space="0" w:color="BFBFBF" w:themeColor="background1" w:themeShade="BF"/>
            </w:tcBorders>
          </w:tcPr>
          <w:p w14:paraId="5861BCB4" w14:textId="77777777" w:rsidR="009A4101" w:rsidRPr="0008073E" w:rsidRDefault="009A4101" w:rsidP="009A4101">
            <w:pPr>
              <w:tabs>
                <w:tab w:val="left" w:pos="739"/>
              </w:tabs>
              <w:spacing w:before="120" w:after="120"/>
              <w:rPr>
                <w:sz w:val="18"/>
                <w:szCs w:val="18"/>
                <w:lang w:val="fr-CH"/>
              </w:rPr>
            </w:pPr>
            <w:r w:rsidRPr="0008073E">
              <w:rPr>
                <w:sz w:val="18"/>
                <w:lang w:val="fr-CH"/>
              </w:rPr>
              <w:t>Langue*</w:t>
            </w:r>
          </w:p>
        </w:tc>
        <w:tc>
          <w:tcPr>
            <w:tcW w:w="1483" w:type="dxa"/>
            <w:gridSpan w:val="2"/>
            <w:tcBorders>
              <w:bottom w:val="dotted" w:sz="4" w:space="0" w:color="BFBFBF" w:themeColor="background1" w:themeShade="BF"/>
            </w:tcBorders>
            <w:shd w:val="clear" w:color="auto" w:fill="EAF6FC" w:themeFill="accent2" w:themeFillTint="33"/>
          </w:tcPr>
          <w:p w14:paraId="389137CF" w14:textId="77777777" w:rsidR="009A4101" w:rsidRPr="0008073E" w:rsidRDefault="009A4101" w:rsidP="009A4101">
            <w:pPr>
              <w:tabs>
                <w:tab w:val="left" w:pos="739"/>
              </w:tabs>
              <w:spacing w:before="120" w:after="120"/>
              <w:rPr>
                <w:lang w:val="fr-CH"/>
              </w:rPr>
            </w:pPr>
            <w:r w:rsidRPr="0008073E">
              <w:rPr>
                <w:rFonts w:ascii="Arial" w:hAnsi="Arial"/>
                <w:sz w:val="18"/>
                <w:lang w:val="fr-CH"/>
              </w:rPr>
              <w:fldChar w:fldCharType="begin">
                <w:ffData>
                  <w:name w:val="Kontrollkästchen36"/>
                  <w:enabled/>
                  <w:calcOnExit w:val="0"/>
                  <w:checkBox>
                    <w:sizeAuto/>
                    <w:default w:val="0"/>
                    <w:checked w:val="0"/>
                  </w:checkBox>
                </w:ffData>
              </w:fldChar>
            </w:r>
            <w:r w:rsidRPr="0008073E">
              <w:rPr>
                <w:rFonts w:ascii="Arial" w:hAnsi="Arial"/>
                <w:sz w:val="18"/>
                <w:lang w:val="fr-CH"/>
              </w:rPr>
              <w:instrText xml:space="preserve"> FORMCHECKBOX </w:instrText>
            </w:r>
            <w:r w:rsidR="00000000">
              <w:rPr>
                <w:rFonts w:ascii="Arial" w:hAnsi="Arial"/>
                <w:sz w:val="18"/>
                <w:lang w:val="fr-CH"/>
              </w:rPr>
            </w:r>
            <w:r w:rsidR="00000000">
              <w:rPr>
                <w:rFonts w:ascii="Arial" w:hAnsi="Arial"/>
                <w:sz w:val="18"/>
                <w:lang w:val="fr-CH"/>
              </w:rPr>
              <w:fldChar w:fldCharType="separate"/>
            </w:r>
            <w:r w:rsidRPr="0008073E">
              <w:rPr>
                <w:rFonts w:ascii="Arial" w:hAnsi="Arial"/>
                <w:sz w:val="18"/>
                <w:lang w:val="fr-CH"/>
              </w:rPr>
              <w:fldChar w:fldCharType="end"/>
            </w:r>
            <w:r w:rsidRPr="0008073E">
              <w:rPr>
                <w:rFonts w:ascii="Arial" w:hAnsi="Arial"/>
                <w:sz w:val="18"/>
                <w:lang w:val="fr-CH"/>
              </w:rPr>
              <w:t xml:space="preserve"> Allemand</w:t>
            </w:r>
          </w:p>
        </w:tc>
        <w:tc>
          <w:tcPr>
            <w:tcW w:w="1635" w:type="dxa"/>
            <w:gridSpan w:val="3"/>
            <w:tcBorders>
              <w:bottom w:val="dotted" w:sz="4" w:space="0" w:color="BFBFBF" w:themeColor="background1" w:themeShade="BF"/>
            </w:tcBorders>
            <w:shd w:val="clear" w:color="auto" w:fill="EAF6FC" w:themeFill="accent2" w:themeFillTint="33"/>
          </w:tcPr>
          <w:p w14:paraId="3616C1B0" w14:textId="77777777" w:rsidR="009A4101" w:rsidRPr="0008073E" w:rsidRDefault="009A4101" w:rsidP="009A4101">
            <w:pPr>
              <w:tabs>
                <w:tab w:val="left" w:pos="739"/>
              </w:tabs>
              <w:spacing w:before="120" w:after="120"/>
              <w:rPr>
                <w:lang w:val="fr-CH"/>
              </w:rPr>
            </w:pPr>
            <w:r w:rsidRPr="0008073E">
              <w:rPr>
                <w:rFonts w:ascii="Arial" w:hAnsi="Arial"/>
                <w:sz w:val="18"/>
                <w:lang w:val="fr-CH"/>
              </w:rPr>
              <w:fldChar w:fldCharType="begin">
                <w:ffData>
                  <w:name w:val="Kontrollkästchen36"/>
                  <w:enabled/>
                  <w:calcOnExit w:val="0"/>
                  <w:checkBox>
                    <w:sizeAuto/>
                    <w:default w:val="0"/>
                    <w:checked w:val="0"/>
                  </w:checkBox>
                </w:ffData>
              </w:fldChar>
            </w:r>
            <w:r w:rsidRPr="0008073E">
              <w:rPr>
                <w:rFonts w:ascii="Arial" w:hAnsi="Arial"/>
                <w:sz w:val="18"/>
                <w:lang w:val="fr-CH"/>
              </w:rPr>
              <w:instrText xml:space="preserve"> FORMCHECKBOX </w:instrText>
            </w:r>
            <w:r w:rsidR="00000000">
              <w:rPr>
                <w:rFonts w:ascii="Arial" w:hAnsi="Arial"/>
                <w:sz w:val="18"/>
                <w:lang w:val="fr-CH"/>
              </w:rPr>
            </w:r>
            <w:r w:rsidR="00000000">
              <w:rPr>
                <w:rFonts w:ascii="Arial" w:hAnsi="Arial"/>
                <w:sz w:val="18"/>
                <w:lang w:val="fr-CH"/>
              </w:rPr>
              <w:fldChar w:fldCharType="separate"/>
            </w:r>
            <w:r w:rsidRPr="0008073E">
              <w:rPr>
                <w:rFonts w:ascii="Arial" w:hAnsi="Arial"/>
                <w:sz w:val="18"/>
                <w:lang w:val="fr-CH"/>
              </w:rPr>
              <w:fldChar w:fldCharType="end"/>
            </w:r>
            <w:r w:rsidRPr="0008073E">
              <w:rPr>
                <w:rFonts w:ascii="Arial" w:hAnsi="Arial"/>
                <w:sz w:val="18"/>
                <w:lang w:val="fr-CH"/>
              </w:rPr>
              <w:t xml:space="preserve"> Français</w:t>
            </w:r>
          </w:p>
        </w:tc>
      </w:tr>
      <w:tr w:rsidR="009A4101" w:rsidRPr="0008073E" w14:paraId="2B329E38" w14:textId="77777777" w:rsidTr="00474BF7">
        <w:tc>
          <w:tcPr>
            <w:tcW w:w="2152" w:type="dxa"/>
            <w:gridSpan w:val="3"/>
            <w:tcBorders>
              <w:top w:val="dotted" w:sz="4" w:space="0" w:color="BFBFBF" w:themeColor="background1" w:themeShade="BF"/>
              <w:bottom w:val="dotted" w:sz="4" w:space="0" w:color="BFBFBF" w:themeColor="background1" w:themeShade="BF"/>
            </w:tcBorders>
          </w:tcPr>
          <w:p w14:paraId="0CD0B243" w14:textId="77777777" w:rsidR="009A4101" w:rsidRPr="0008073E" w:rsidRDefault="009A4101" w:rsidP="009A4101">
            <w:pPr>
              <w:tabs>
                <w:tab w:val="left" w:pos="739"/>
              </w:tabs>
              <w:spacing w:before="120" w:after="120"/>
              <w:rPr>
                <w:sz w:val="18"/>
                <w:szCs w:val="18"/>
                <w:lang w:val="fr-CH"/>
              </w:rPr>
            </w:pPr>
            <w:r w:rsidRPr="0008073E">
              <w:rPr>
                <w:sz w:val="18"/>
                <w:lang w:val="fr-CH"/>
              </w:rPr>
              <w:t>Nom*</w:t>
            </w:r>
          </w:p>
        </w:tc>
        <w:tc>
          <w:tcPr>
            <w:tcW w:w="2948" w:type="dxa"/>
            <w:gridSpan w:val="3"/>
            <w:tcBorders>
              <w:top w:val="dotted" w:sz="4" w:space="0" w:color="BFBFBF" w:themeColor="background1" w:themeShade="BF"/>
              <w:bottom w:val="dotted" w:sz="4" w:space="0" w:color="BFBFBF" w:themeColor="background1" w:themeShade="BF"/>
            </w:tcBorders>
            <w:shd w:val="clear" w:color="auto" w:fill="EAF6FC" w:themeFill="accent2" w:themeFillTint="33"/>
          </w:tcPr>
          <w:p w14:paraId="3D537BE6" w14:textId="250B835A" w:rsidR="009A4101" w:rsidRPr="0008073E" w:rsidRDefault="009A4101" w:rsidP="009A4101">
            <w:pPr>
              <w:tabs>
                <w:tab w:val="left" w:pos="739"/>
              </w:tabs>
              <w:spacing w:before="120" w:after="120"/>
              <w:rPr>
                <w:sz w:val="18"/>
                <w:szCs w:val="18"/>
                <w:lang w:val="fr-CH"/>
              </w:rPr>
            </w:pPr>
            <w:r w:rsidRPr="0008073E">
              <w:rPr>
                <w:sz w:val="18"/>
                <w:lang w:val="fr-CH"/>
              </w:rPr>
              <w:fldChar w:fldCharType="begin" w:fldLock="1">
                <w:ffData>
                  <w:name w:val="Text3"/>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c>
          <w:tcPr>
            <w:tcW w:w="236" w:type="dxa"/>
          </w:tcPr>
          <w:p w14:paraId="46C4EBF0" w14:textId="77777777" w:rsidR="009A4101" w:rsidRPr="0008073E" w:rsidRDefault="009A4101" w:rsidP="009A4101">
            <w:pPr>
              <w:tabs>
                <w:tab w:val="left" w:pos="739"/>
              </w:tabs>
              <w:spacing w:before="120" w:after="120"/>
              <w:rPr>
                <w:lang w:val="fr-CH"/>
              </w:rPr>
            </w:pPr>
          </w:p>
        </w:tc>
        <w:tc>
          <w:tcPr>
            <w:tcW w:w="1894" w:type="dxa"/>
            <w:gridSpan w:val="2"/>
            <w:tcBorders>
              <w:top w:val="dotted" w:sz="4" w:space="0" w:color="BFBFBF" w:themeColor="background1" w:themeShade="BF"/>
              <w:bottom w:val="dotted" w:sz="4" w:space="0" w:color="BFBFBF" w:themeColor="background1" w:themeShade="BF"/>
            </w:tcBorders>
          </w:tcPr>
          <w:p w14:paraId="0B9C37AC" w14:textId="77777777" w:rsidR="009A4101" w:rsidRPr="0008073E" w:rsidRDefault="009A4101" w:rsidP="009A4101">
            <w:pPr>
              <w:tabs>
                <w:tab w:val="left" w:pos="739"/>
              </w:tabs>
              <w:spacing w:before="120" w:after="120"/>
              <w:rPr>
                <w:sz w:val="18"/>
                <w:szCs w:val="18"/>
                <w:lang w:val="fr-CH"/>
              </w:rPr>
            </w:pPr>
            <w:r w:rsidRPr="0008073E">
              <w:rPr>
                <w:sz w:val="18"/>
                <w:lang w:val="fr-CH"/>
              </w:rPr>
              <w:t>Tél. privé*</w:t>
            </w:r>
          </w:p>
        </w:tc>
        <w:tc>
          <w:tcPr>
            <w:tcW w:w="3118" w:type="dxa"/>
            <w:gridSpan w:val="5"/>
            <w:tcBorders>
              <w:top w:val="dotted" w:sz="4" w:space="0" w:color="BFBFBF" w:themeColor="background1" w:themeShade="BF"/>
              <w:bottom w:val="dotted" w:sz="4" w:space="0" w:color="BFBFBF" w:themeColor="background1" w:themeShade="BF"/>
            </w:tcBorders>
            <w:shd w:val="clear" w:color="auto" w:fill="EAF6FC" w:themeFill="accent2" w:themeFillTint="33"/>
          </w:tcPr>
          <w:p w14:paraId="03108107" w14:textId="77777777" w:rsidR="009A4101" w:rsidRPr="0008073E" w:rsidRDefault="009A4101" w:rsidP="009A4101">
            <w:pPr>
              <w:tabs>
                <w:tab w:val="left" w:pos="1005"/>
              </w:tabs>
              <w:spacing w:before="120" w:after="120"/>
              <w:rPr>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r>
      <w:tr w:rsidR="009A4101" w:rsidRPr="0008073E" w14:paraId="371FB67D" w14:textId="77777777" w:rsidTr="00474BF7">
        <w:tc>
          <w:tcPr>
            <w:tcW w:w="2152" w:type="dxa"/>
            <w:gridSpan w:val="3"/>
            <w:tcBorders>
              <w:top w:val="dotted" w:sz="4" w:space="0" w:color="BFBFBF" w:themeColor="background1" w:themeShade="BF"/>
              <w:bottom w:val="dotted" w:sz="4" w:space="0" w:color="BFBFBF" w:themeColor="background1" w:themeShade="BF"/>
            </w:tcBorders>
          </w:tcPr>
          <w:p w14:paraId="4FEC986C" w14:textId="77777777" w:rsidR="009A4101" w:rsidRPr="0008073E" w:rsidRDefault="009A4101" w:rsidP="009A4101">
            <w:pPr>
              <w:tabs>
                <w:tab w:val="left" w:pos="739"/>
              </w:tabs>
              <w:spacing w:before="120" w:after="120"/>
              <w:rPr>
                <w:sz w:val="18"/>
                <w:szCs w:val="18"/>
                <w:lang w:val="fr-CH"/>
              </w:rPr>
            </w:pPr>
            <w:r w:rsidRPr="0008073E">
              <w:rPr>
                <w:sz w:val="18"/>
                <w:lang w:val="fr-CH"/>
              </w:rPr>
              <w:t>Prénom*</w:t>
            </w:r>
          </w:p>
        </w:tc>
        <w:tc>
          <w:tcPr>
            <w:tcW w:w="2948" w:type="dxa"/>
            <w:gridSpan w:val="3"/>
            <w:tcBorders>
              <w:top w:val="dotted" w:sz="4" w:space="0" w:color="BFBFBF" w:themeColor="background1" w:themeShade="BF"/>
              <w:bottom w:val="dotted" w:sz="4" w:space="0" w:color="BFBFBF" w:themeColor="background1" w:themeShade="BF"/>
            </w:tcBorders>
            <w:shd w:val="clear" w:color="auto" w:fill="EAF6FC" w:themeFill="accent2" w:themeFillTint="33"/>
          </w:tcPr>
          <w:p w14:paraId="42A03C0E" w14:textId="77777777" w:rsidR="009A4101" w:rsidRPr="0008073E" w:rsidRDefault="009A4101" w:rsidP="009A4101">
            <w:pPr>
              <w:tabs>
                <w:tab w:val="left" w:pos="739"/>
              </w:tabs>
              <w:spacing w:before="120" w:after="120"/>
              <w:rPr>
                <w:sz w:val="18"/>
                <w:szCs w:val="18"/>
                <w:lang w:val="fr-CH"/>
              </w:rPr>
            </w:pPr>
            <w:r w:rsidRPr="0008073E">
              <w:rPr>
                <w:sz w:val="18"/>
                <w:lang w:val="fr-CH"/>
              </w:rPr>
              <w:fldChar w:fldCharType="begin" w:fldLock="1">
                <w:ffData>
                  <w:name w:val="Text3"/>
                  <w:enabled/>
                  <w:calcOnExit w:val="0"/>
                  <w:textInput/>
                </w:ffData>
              </w:fldChar>
            </w:r>
            <w:bookmarkStart w:id="2" w:name="Text3"/>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bookmarkEnd w:id="2"/>
          </w:p>
        </w:tc>
        <w:tc>
          <w:tcPr>
            <w:tcW w:w="236" w:type="dxa"/>
          </w:tcPr>
          <w:p w14:paraId="182CB03E" w14:textId="77777777" w:rsidR="009A4101" w:rsidRPr="0008073E" w:rsidRDefault="009A4101" w:rsidP="009A4101">
            <w:pPr>
              <w:tabs>
                <w:tab w:val="left" w:pos="739"/>
              </w:tabs>
              <w:spacing w:before="120" w:after="120"/>
              <w:rPr>
                <w:lang w:val="fr-CH"/>
              </w:rPr>
            </w:pPr>
          </w:p>
        </w:tc>
        <w:tc>
          <w:tcPr>
            <w:tcW w:w="1894" w:type="dxa"/>
            <w:gridSpan w:val="2"/>
            <w:tcBorders>
              <w:top w:val="dotted" w:sz="4" w:space="0" w:color="BFBFBF" w:themeColor="background1" w:themeShade="BF"/>
              <w:bottom w:val="dotted" w:sz="4" w:space="0" w:color="BFBFBF" w:themeColor="background1" w:themeShade="BF"/>
            </w:tcBorders>
          </w:tcPr>
          <w:p w14:paraId="0571F51F" w14:textId="77777777" w:rsidR="009A4101" w:rsidRPr="0008073E" w:rsidRDefault="009A4101" w:rsidP="009A4101">
            <w:pPr>
              <w:tabs>
                <w:tab w:val="left" w:pos="739"/>
              </w:tabs>
              <w:spacing w:before="120" w:after="120"/>
              <w:rPr>
                <w:sz w:val="18"/>
                <w:szCs w:val="18"/>
                <w:lang w:val="fr-CH"/>
              </w:rPr>
            </w:pPr>
            <w:r w:rsidRPr="0008073E">
              <w:rPr>
                <w:sz w:val="18"/>
                <w:lang w:val="fr-CH"/>
              </w:rPr>
              <w:t xml:space="preserve">Adresse </w:t>
            </w:r>
            <w:r w:rsidRPr="0008073E">
              <w:rPr>
                <w:sz w:val="18"/>
                <w:lang w:val="fr-CH"/>
              </w:rPr>
              <w:br/>
              <w:t>électronique*</w:t>
            </w:r>
          </w:p>
        </w:tc>
        <w:tc>
          <w:tcPr>
            <w:tcW w:w="3118" w:type="dxa"/>
            <w:gridSpan w:val="5"/>
            <w:tcBorders>
              <w:top w:val="dotted" w:sz="4" w:space="0" w:color="BFBFBF" w:themeColor="background1" w:themeShade="BF"/>
              <w:bottom w:val="dotted" w:sz="4" w:space="0" w:color="BFBFBF" w:themeColor="background1" w:themeShade="BF"/>
            </w:tcBorders>
            <w:shd w:val="clear" w:color="auto" w:fill="EAF6FC" w:themeFill="accent2" w:themeFillTint="33"/>
          </w:tcPr>
          <w:p w14:paraId="7FD55B62" w14:textId="77777777" w:rsidR="009A4101" w:rsidRPr="0008073E" w:rsidRDefault="009A4101" w:rsidP="009A4101">
            <w:pPr>
              <w:tabs>
                <w:tab w:val="left" w:pos="739"/>
              </w:tabs>
              <w:spacing w:before="120" w:after="120"/>
              <w:rPr>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r>
      <w:tr w:rsidR="009A4101" w:rsidRPr="0008073E" w14:paraId="43FAB938" w14:textId="77777777" w:rsidTr="00474BF7">
        <w:tc>
          <w:tcPr>
            <w:tcW w:w="2152" w:type="dxa"/>
            <w:gridSpan w:val="3"/>
            <w:tcBorders>
              <w:top w:val="dotted" w:sz="4" w:space="0" w:color="BFBFBF" w:themeColor="background1" w:themeShade="BF"/>
              <w:bottom w:val="dotted" w:sz="4" w:space="0" w:color="BFBFBF" w:themeColor="background1" w:themeShade="BF"/>
            </w:tcBorders>
          </w:tcPr>
          <w:p w14:paraId="56A8A4DD" w14:textId="77777777" w:rsidR="009A4101" w:rsidRPr="0008073E" w:rsidRDefault="009A4101" w:rsidP="009A4101">
            <w:pPr>
              <w:tabs>
                <w:tab w:val="left" w:pos="739"/>
              </w:tabs>
              <w:spacing w:before="120" w:after="120"/>
              <w:rPr>
                <w:sz w:val="18"/>
                <w:szCs w:val="18"/>
                <w:lang w:val="fr-CH"/>
              </w:rPr>
            </w:pPr>
            <w:r w:rsidRPr="0008073E">
              <w:rPr>
                <w:sz w:val="18"/>
                <w:lang w:val="fr-CH"/>
              </w:rPr>
              <w:t>Date de naissance*</w:t>
            </w:r>
          </w:p>
        </w:tc>
        <w:tc>
          <w:tcPr>
            <w:tcW w:w="2948" w:type="dxa"/>
            <w:gridSpan w:val="3"/>
            <w:tcBorders>
              <w:top w:val="dotted" w:sz="4" w:space="0" w:color="BFBFBF" w:themeColor="background1" w:themeShade="BF"/>
              <w:bottom w:val="dotted" w:sz="4" w:space="0" w:color="BFBFBF" w:themeColor="background1" w:themeShade="BF"/>
            </w:tcBorders>
            <w:shd w:val="clear" w:color="auto" w:fill="EAF6FC" w:themeFill="accent2" w:themeFillTint="33"/>
          </w:tcPr>
          <w:p w14:paraId="1EC988C1" w14:textId="77777777" w:rsidR="009A4101" w:rsidRPr="0008073E" w:rsidRDefault="009A4101" w:rsidP="009A4101">
            <w:pPr>
              <w:tabs>
                <w:tab w:val="left" w:pos="739"/>
              </w:tabs>
              <w:spacing w:before="120" w:after="120"/>
              <w:rPr>
                <w:sz w:val="18"/>
                <w:szCs w:val="18"/>
                <w:lang w:val="fr-CH"/>
              </w:rPr>
            </w:pPr>
            <w:r w:rsidRPr="0008073E">
              <w:rPr>
                <w:sz w:val="18"/>
                <w:lang w:val="fr-CH"/>
              </w:rPr>
              <w:fldChar w:fldCharType="begin" w:fldLock="1">
                <w:ffData>
                  <w:name w:val="Text5"/>
                  <w:enabled/>
                  <w:calcOnExit w:val="0"/>
                  <w:textInput/>
                </w:ffData>
              </w:fldChar>
            </w:r>
            <w:bookmarkStart w:id="3" w:name="Text5"/>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bookmarkEnd w:id="3"/>
          </w:p>
        </w:tc>
        <w:tc>
          <w:tcPr>
            <w:tcW w:w="236" w:type="dxa"/>
          </w:tcPr>
          <w:p w14:paraId="34901F1E" w14:textId="77777777" w:rsidR="009A4101" w:rsidRPr="0008073E" w:rsidRDefault="009A4101" w:rsidP="009A4101">
            <w:pPr>
              <w:tabs>
                <w:tab w:val="left" w:pos="739"/>
              </w:tabs>
              <w:spacing w:before="120" w:after="120"/>
              <w:rPr>
                <w:lang w:val="fr-CH"/>
              </w:rPr>
            </w:pPr>
          </w:p>
        </w:tc>
        <w:tc>
          <w:tcPr>
            <w:tcW w:w="1894" w:type="dxa"/>
            <w:gridSpan w:val="2"/>
            <w:tcBorders>
              <w:top w:val="dotted" w:sz="4" w:space="0" w:color="BFBFBF" w:themeColor="background1" w:themeShade="BF"/>
              <w:bottom w:val="dotted" w:sz="4" w:space="0" w:color="BFBFBF" w:themeColor="background1" w:themeShade="BF"/>
            </w:tcBorders>
          </w:tcPr>
          <w:p w14:paraId="180694EC" w14:textId="77777777" w:rsidR="009A4101" w:rsidRPr="0008073E" w:rsidRDefault="009A4101" w:rsidP="009A4101">
            <w:pPr>
              <w:tabs>
                <w:tab w:val="left" w:pos="739"/>
              </w:tabs>
              <w:spacing w:before="120" w:after="120"/>
              <w:rPr>
                <w:sz w:val="18"/>
                <w:szCs w:val="18"/>
                <w:lang w:val="fr-CH"/>
              </w:rPr>
            </w:pPr>
            <w:r w:rsidRPr="0008073E">
              <w:rPr>
                <w:sz w:val="18"/>
                <w:lang w:val="fr-CH"/>
              </w:rPr>
              <w:t>Adresse*</w:t>
            </w:r>
          </w:p>
        </w:tc>
        <w:tc>
          <w:tcPr>
            <w:tcW w:w="3118" w:type="dxa"/>
            <w:gridSpan w:val="5"/>
            <w:tcBorders>
              <w:top w:val="dotted" w:sz="4" w:space="0" w:color="BFBFBF" w:themeColor="background1" w:themeShade="BF"/>
              <w:bottom w:val="dotted" w:sz="4" w:space="0" w:color="BFBFBF" w:themeColor="background1" w:themeShade="BF"/>
            </w:tcBorders>
            <w:shd w:val="clear" w:color="auto" w:fill="EAF6FC" w:themeFill="accent2" w:themeFillTint="33"/>
          </w:tcPr>
          <w:p w14:paraId="4F8BDF1A" w14:textId="77777777" w:rsidR="009A4101" w:rsidRPr="0008073E" w:rsidRDefault="009A4101" w:rsidP="009A4101">
            <w:pPr>
              <w:tabs>
                <w:tab w:val="left" w:pos="739"/>
              </w:tabs>
              <w:spacing w:before="120" w:after="120"/>
              <w:rPr>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r>
      <w:tr w:rsidR="009A4101" w:rsidRPr="0008073E" w14:paraId="7C497EAF" w14:textId="77777777" w:rsidTr="00474BF7">
        <w:tc>
          <w:tcPr>
            <w:tcW w:w="2152" w:type="dxa"/>
            <w:gridSpan w:val="3"/>
            <w:tcBorders>
              <w:top w:val="dotted" w:sz="4" w:space="0" w:color="BFBFBF" w:themeColor="background1" w:themeShade="BF"/>
              <w:bottom w:val="dotted" w:sz="4" w:space="0" w:color="BFBFBF" w:themeColor="background1" w:themeShade="BF"/>
            </w:tcBorders>
          </w:tcPr>
          <w:p w14:paraId="04A06BD8" w14:textId="77777777" w:rsidR="009A4101" w:rsidRPr="0008073E" w:rsidRDefault="009A4101" w:rsidP="009A4101">
            <w:pPr>
              <w:tabs>
                <w:tab w:val="left" w:pos="739"/>
              </w:tabs>
              <w:spacing w:before="120" w:after="120"/>
              <w:rPr>
                <w:sz w:val="18"/>
                <w:szCs w:val="18"/>
                <w:lang w:val="fr-CH"/>
              </w:rPr>
            </w:pPr>
            <w:r w:rsidRPr="0008073E">
              <w:rPr>
                <w:sz w:val="18"/>
                <w:lang w:val="fr-CH"/>
              </w:rPr>
              <w:t>N° AVS*</w:t>
            </w:r>
          </w:p>
        </w:tc>
        <w:tc>
          <w:tcPr>
            <w:tcW w:w="2948" w:type="dxa"/>
            <w:gridSpan w:val="3"/>
            <w:tcBorders>
              <w:top w:val="dotted" w:sz="4" w:space="0" w:color="BFBFBF" w:themeColor="background1" w:themeShade="BF"/>
              <w:bottom w:val="dotted" w:sz="4" w:space="0" w:color="BFBFBF" w:themeColor="background1" w:themeShade="BF"/>
            </w:tcBorders>
            <w:shd w:val="clear" w:color="auto" w:fill="EAF6FC" w:themeFill="accent2" w:themeFillTint="33"/>
          </w:tcPr>
          <w:p w14:paraId="1955F06C" w14:textId="77777777" w:rsidR="009A4101" w:rsidRPr="0008073E" w:rsidRDefault="009A4101" w:rsidP="009A4101">
            <w:pPr>
              <w:tabs>
                <w:tab w:val="left" w:pos="739"/>
              </w:tabs>
              <w:spacing w:before="120" w:after="120"/>
              <w:rPr>
                <w:sz w:val="18"/>
                <w:szCs w:val="18"/>
                <w:lang w:val="fr-CH"/>
              </w:rPr>
            </w:pPr>
            <w:r w:rsidRPr="0008073E">
              <w:rPr>
                <w:sz w:val="18"/>
                <w:lang w:val="fr-CH"/>
              </w:rPr>
              <w:t xml:space="preserve">756. </w:t>
            </w:r>
            <w:r w:rsidRPr="0008073E">
              <w:rPr>
                <w:sz w:val="18"/>
                <w:lang w:val="fr-CH"/>
              </w:rPr>
              <w:fldChar w:fldCharType="begin" w:fldLock="1">
                <w:ffData>
                  <w:name w:val=""/>
                  <w:enabled/>
                  <w:calcOnExit w:val="0"/>
                  <w:textInput>
                    <w:maxLength w:val="4"/>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r w:rsidRPr="0008073E">
              <w:rPr>
                <w:sz w:val="18"/>
                <w:lang w:val="fr-CH"/>
              </w:rPr>
              <w:t>.</w:t>
            </w:r>
            <w:r w:rsidRPr="0008073E">
              <w:rPr>
                <w:sz w:val="18"/>
                <w:lang w:val="fr-CH"/>
              </w:rPr>
              <w:fldChar w:fldCharType="begin" w:fldLock="1">
                <w:ffData>
                  <w:name w:val=""/>
                  <w:enabled/>
                  <w:calcOnExit w:val="0"/>
                  <w:textInput>
                    <w:maxLength w:val="4"/>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r w:rsidRPr="0008073E">
              <w:rPr>
                <w:sz w:val="18"/>
                <w:lang w:val="fr-CH"/>
              </w:rPr>
              <w:t>.</w:t>
            </w:r>
            <w:r w:rsidRPr="0008073E">
              <w:rPr>
                <w:sz w:val="18"/>
                <w:lang w:val="fr-CH"/>
              </w:rPr>
              <w:fldChar w:fldCharType="begin" w:fldLock="1">
                <w:ffData>
                  <w:name w:val=""/>
                  <w:enabled/>
                  <w:calcOnExit w:val="0"/>
                  <w:textInput>
                    <w:maxLength w:val="2"/>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c>
          <w:tcPr>
            <w:tcW w:w="236" w:type="dxa"/>
          </w:tcPr>
          <w:p w14:paraId="10F5267F" w14:textId="77777777" w:rsidR="009A4101" w:rsidRPr="0008073E" w:rsidRDefault="009A4101" w:rsidP="009A4101">
            <w:pPr>
              <w:tabs>
                <w:tab w:val="left" w:pos="739"/>
              </w:tabs>
              <w:spacing w:before="120" w:after="120"/>
              <w:rPr>
                <w:lang w:val="fr-CH"/>
              </w:rPr>
            </w:pPr>
          </w:p>
        </w:tc>
        <w:tc>
          <w:tcPr>
            <w:tcW w:w="1894" w:type="dxa"/>
            <w:gridSpan w:val="2"/>
            <w:tcBorders>
              <w:top w:val="dotted" w:sz="4" w:space="0" w:color="BFBFBF" w:themeColor="background1" w:themeShade="BF"/>
              <w:bottom w:val="dotted" w:sz="4" w:space="0" w:color="BFBFBF" w:themeColor="background1" w:themeShade="BF"/>
            </w:tcBorders>
          </w:tcPr>
          <w:p w14:paraId="27D27FA6" w14:textId="77777777" w:rsidR="009A4101" w:rsidRPr="0008073E" w:rsidRDefault="009A4101" w:rsidP="009A4101">
            <w:pPr>
              <w:tabs>
                <w:tab w:val="left" w:pos="739"/>
              </w:tabs>
              <w:spacing w:before="120" w:after="120"/>
              <w:rPr>
                <w:sz w:val="18"/>
                <w:szCs w:val="18"/>
                <w:lang w:val="fr-CH"/>
              </w:rPr>
            </w:pPr>
            <w:r w:rsidRPr="0008073E">
              <w:rPr>
                <w:sz w:val="18"/>
                <w:lang w:val="fr-CH"/>
              </w:rPr>
              <w:t>NPA et localité*</w:t>
            </w:r>
          </w:p>
        </w:tc>
        <w:tc>
          <w:tcPr>
            <w:tcW w:w="3118" w:type="dxa"/>
            <w:gridSpan w:val="5"/>
            <w:tcBorders>
              <w:top w:val="dotted" w:sz="4" w:space="0" w:color="BFBFBF" w:themeColor="background1" w:themeShade="BF"/>
              <w:bottom w:val="dotted" w:sz="4" w:space="0" w:color="BFBFBF" w:themeColor="background1" w:themeShade="BF"/>
            </w:tcBorders>
            <w:shd w:val="clear" w:color="auto" w:fill="EAF6FC" w:themeFill="accent2" w:themeFillTint="33"/>
          </w:tcPr>
          <w:p w14:paraId="5177CEE8" w14:textId="77777777" w:rsidR="009A4101" w:rsidRPr="0008073E" w:rsidRDefault="009A4101" w:rsidP="009A4101">
            <w:pPr>
              <w:tabs>
                <w:tab w:val="left" w:pos="739"/>
              </w:tabs>
              <w:spacing w:before="120" w:after="120"/>
              <w:rPr>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r>
      <w:tr w:rsidR="009A4101" w:rsidRPr="0008073E" w14:paraId="56823C6B" w14:textId="77777777" w:rsidTr="00474BF7">
        <w:tc>
          <w:tcPr>
            <w:tcW w:w="2152" w:type="dxa"/>
            <w:gridSpan w:val="3"/>
            <w:tcBorders>
              <w:top w:val="dotted" w:sz="4" w:space="0" w:color="BFBFBF" w:themeColor="background1" w:themeShade="BF"/>
              <w:bottom w:val="dotted" w:sz="4" w:space="0" w:color="BFBFBF" w:themeColor="background1" w:themeShade="BF"/>
            </w:tcBorders>
          </w:tcPr>
          <w:p w14:paraId="2A8DE8B3" w14:textId="77777777" w:rsidR="009A4101" w:rsidRPr="0008073E" w:rsidRDefault="009A4101" w:rsidP="009A4101">
            <w:pPr>
              <w:tabs>
                <w:tab w:val="left" w:pos="739"/>
              </w:tabs>
              <w:spacing w:before="120" w:after="120"/>
              <w:rPr>
                <w:sz w:val="18"/>
                <w:szCs w:val="18"/>
                <w:lang w:val="fr-CH"/>
              </w:rPr>
            </w:pPr>
            <w:r w:rsidRPr="0008073E">
              <w:rPr>
                <w:sz w:val="18"/>
                <w:lang w:val="fr-CH"/>
              </w:rPr>
              <w:t>Nationalité*</w:t>
            </w:r>
          </w:p>
        </w:tc>
        <w:tc>
          <w:tcPr>
            <w:tcW w:w="2948" w:type="dxa"/>
            <w:gridSpan w:val="3"/>
            <w:tcBorders>
              <w:top w:val="dotted" w:sz="4" w:space="0" w:color="BFBFBF" w:themeColor="background1" w:themeShade="BF"/>
              <w:bottom w:val="dotted" w:sz="4" w:space="0" w:color="BFBFBF" w:themeColor="background1" w:themeShade="BF"/>
            </w:tcBorders>
            <w:shd w:val="clear" w:color="auto" w:fill="EAF6FC" w:themeFill="accent2" w:themeFillTint="33"/>
          </w:tcPr>
          <w:p w14:paraId="2124EEE0" w14:textId="77777777" w:rsidR="009A4101" w:rsidRPr="0008073E" w:rsidRDefault="009A4101" w:rsidP="009A4101">
            <w:pPr>
              <w:tabs>
                <w:tab w:val="left" w:pos="739"/>
              </w:tabs>
              <w:spacing w:before="120" w:after="120"/>
              <w:rPr>
                <w:rFonts w:ascii="Arial" w:hAnsi="Arial"/>
                <w:sz w:val="18"/>
                <w:szCs w:val="18"/>
                <w:lang w:val="fr-CH"/>
              </w:rPr>
            </w:pPr>
            <w:r w:rsidRPr="0008073E">
              <w:rPr>
                <w:sz w:val="18"/>
                <w:lang w:val="fr-CH"/>
              </w:rPr>
              <w:fldChar w:fldCharType="begin" w:fldLock="1">
                <w:ffData>
                  <w:name w:val="Text9"/>
                  <w:enabled/>
                  <w:calcOnExit w:val="0"/>
                  <w:textInput/>
                </w:ffData>
              </w:fldChar>
            </w:r>
            <w:bookmarkStart w:id="4" w:name="Text9"/>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bookmarkEnd w:id="4"/>
          </w:p>
        </w:tc>
        <w:tc>
          <w:tcPr>
            <w:tcW w:w="236" w:type="dxa"/>
          </w:tcPr>
          <w:p w14:paraId="20ECC4AB" w14:textId="77777777" w:rsidR="009A4101" w:rsidRPr="0008073E" w:rsidRDefault="009A4101" w:rsidP="009A4101">
            <w:pPr>
              <w:tabs>
                <w:tab w:val="left" w:pos="739"/>
              </w:tabs>
              <w:spacing w:before="120" w:after="120"/>
              <w:rPr>
                <w:lang w:val="fr-CH"/>
              </w:rPr>
            </w:pPr>
          </w:p>
        </w:tc>
        <w:tc>
          <w:tcPr>
            <w:tcW w:w="1894" w:type="dxa"/>
            <w:gridSpan w:val="2"/>
            <w:tcBorders>
              <w:top w:val="dotted" w:sz="4" w:space="0" w:color="BFBFBF" w:themeColor="background1" w:themeShade="BF"/>
              <w:bottom w:val="dotted" w:sz="4" w:space="0" w:color="BFBFBF" w:themeColor="background1" w:themeShade="BF"/>
            </w:tcBorders>
          </w:tcPr>
          <w:p w14:paraId="36419DED" w14:textId="77777777" w:rsidR="009A4101" w:rsidRPr="0008073E" w:rsidRDefault="009A4101" w:rsidP="009A4101">
            <w:pPr>
              <w:tabs>
                <w:tab w:val="left" w:pos="739"/>
              </w:tabs>
              <w:spacing w:before="120" w:after="120"/>
              <w:rPr>
                <w:sz w:val="18"/>
                <w:szCs w:val="18"/>
                <w:lang w:val="fr-CH"/>
              </w:rPr>
            </w:pPr>
            <w:r w:rsidRPr="0008073E">
              <w:rPr>
                <w:sz w:val="18"/>
                <w:lang w:val="fr-CH"/>
              </w:rPr>
              <w:t>Pays*</w:t>
            </w:r>
          </w:p>
        </w:tc>
        <w:tc>
          <w:tcPr>
            <w:tcW w:w="3118" w:type="dxa"/>
            <w:gridSpan w:val="5"/>
            <w:tcBorders>
              <w:top w:val="dotted" w:sz="4" w:space="0" w:color="BFBFBF" w:themeColor="background1" w:themeShade="BF"/>
              <w:bottom w:val="dotted" w:sz="4" w:space="0" w:color="BFBFBF" w:themeColor="background1" w:themeShade="BF"/>
            </w:tcBorders>
            <w:shd w:val="clear" w:color="auto" w:fill="EAF6FC" w:themeFill="accent2" w:themeFillTint="33"/>
          </w:tcPr>
          <w:p w14:paraId="0E5463B8" w14:textId="77777777" w:rsidR="009A4101" w:rsidRPr="0008073E" w:rsidRDefault="009A4101" w:rsidP="009A4101">
            <w:pPr>
              <w:tabs>
                <w:tab w:val="left" w:pos="739"/>
              </w:tabs>
              <w:spacing w:before="120" w:after="120"/>
              <w:rPr>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r>
      <w:tr w:rsidR="009A4101" w:rsidRPr="0008073E" w14:paraId="33E7CF0B" w14:textId="77777777" w:rsidTr="00474BF7">
        <w:trPr>
          <w:trHeight w:val="142"/>
        </w:trPr>
        <w:tc>
          <w:tcPr>
            <w:tcW w:w="2152" w:type="dxa"/>
            <w:gridSpan w:val="3"/>
            <w:vMerge w:val="restart"/>
            <w:tcBorders>
              <w:top w:val="dotted" w:sz="4" w:space="0" w:color="BFBFBF" w:themeColor="background1" w:themeShade="BF"/>
            </w:tcBorders>
          </w:tcPr>
          <w:p w14:paraId="5D54C603" w14:textId="77777777" w:rsidR="009A4101" w:rsidRPr="0008073E" w:rsidRDefault="009A4101" w:rsidP="009A4101">
            <w:pPr>
              <w:tabs>
                <w:tab w:val="left" w:pos="739"/>
              </w:tabs>
              <w:spacing w:before="120" w:after="120"/>
              <w:rPr>
                <w:sz w:val="18"/>
                <w:szCs w:val="18"/>
                <w:lang w:val="fr-CH"/>
              </w:rPr>
            </w:pPr>
            <w:r w:rsidRPr="0008073E">
              <w:rPr>
                <w:sz w:val="18"/>
                <w:lang w:val="fr-CH"/>
              </w:rPr>
              <w:t>État civil*</w:t>
            </w:r>
          </w:p>
        </w:tc>
        <w:tc>
          <w:tcPr>
            <w:tcW w:w="2681" w:type="dxa"/>
            <w:gridSpan w:val="2"/>
            <w:tcBorders>
              <w:bottom w:val="dotted" w:sz="4" w:space="0" w:color="BFBFBF" w:themeColor="background1" w:themeShade="BF"/>
            </w:tcBorders>
            <w:shd w:val="clear" w:color="auto" w:fill="EAF6FC" w:themeFill="accent2" w:themeFillTint="33"/>
          </w:tcPr>
          <w:p w14:paraId="183D4592" w14:textId="77777777" w:rsidR="009A4101" w:rsidRPr="0008073E" w:rsidRDefault="009A4101" w:rsidP="009A4101">
            <w:pPr>
              <w:tabs>
                <w:tab w:val="left" w:pos="708"/>
                <w:tab w:val="left" w:pos="1416"/>
                <w:tab w:val="left" w:pos="2124"/>
                <w:tab w:val="left" w:pos="2832"/>
                <w:tab w:val="left" w:pos="3540"/>
                <w:tab w:val="left" w:pos="4703"/>
                <w:tab w:val="left" w:pos="4759"/>
              </w:tabs>
              <w:spacing w:before="60" w:after="60"/>
              <w:rPr>
                <w:rFonts w:ascii="Arial" w:hAnsi="Arial"/>
                <w:sz w:val="18"/>
                <w:szCs w:val="18"/>
                <w:lang w:val="fr-CH"/>
              </w:rPr>
            </w:pPr>
            <w:r w:rsidRPr="0008073E">
              <w:rPr>
                <w:sz w:val="18"/>
                <w:lang w:val="fr-CH"/>
              </w:rPr>
              <w:fldChar w:fldCharType="begin">
                <w:ffData>
                  <w:name w:val="Kontrollkästchen36"/>
                  <w:enabled/>
                  <w:calcOnExit w:val="0"/>
                  <w:checkBox>
                    <w:sizeAuto/>
                    <w:default w:val="0"/>
                    <w:checked w:val="0"/>
                  </w:checkBox>
                </w:ffData>
              </w:fldChar>
            </w:r>
            <w:r w:rsidRPr="0008073E">
              <w:rPr>
                <w:sz w:val="18"/>
                <w:lang w:val="fr-CH"/>
              </w:rPr>
              <w:instrText xml:space="preserve"> FORMCHECKBOX </w:instrText>
            </w:r>
            <w:r w:rsidR="00000000">
              <w:rPr>
                <w:sz w:val="18"/>
                <w:lang w:val="fr-CH"/>
              </w:rPr>
            </w:r>
            <w:r w:rsidR="00000000">
              <w:rPr>
                <w:sz w:val="18"/>
                <w:lang w:val="fr-CH"/>
              </w:rPr>
              <w:fldChar w:fldCharType="separate"/>
            </w:r>
            <w:r w:rsidRPr="0008073E">
              <w:rPr>
                <w:sz w:val="18"/>
                <w:lang w:val="fr-CH"/>
              </w:rPr>
              <w:fldChar w:fldCharType="end"/>
            </w:r>
            <w:r w:rsidRPr="0008073E">
              <w:rPr>
                <w:sz w:val="18"/>
                <w:lang w:val="fr-CH"/>
              </w:rPr>
              <w:t xml:space="preserve"> célibataire</w:t>
            </w:r>
          </w:p>
        </w:tc>
        <w:tc>
          <w:tcPr>
            <w:tcW w:w="2397" w:type="dxa"/>
            <w:gridSpan w:val="4"/>
            <w:tcBorders>
              <w:bottom w:val="dotted" w:sz="4" w:space="0" w:color="BFBFBF" w:themeColor="background1" w:themeShade="BF"/>
            </w:tcBorders>
            <w:shd w:val="clear" w:color="auto" w:fill="EAF6FC" w:themeFill="accent2" w:themeFillTint="33"/>
          </w:tcPr>
          <w:p w14:paraId="01A2BBC6" w14:textId="77777777" w:rsidR="009A4101" w:rsidRPr="0008073E" w:rsidRDefault="009A4101" w:rsidP="009A4101">
            <w:pPr>
              <w:tabs>
                <w:tab w:val="left" w:pos="708"/>
                <w:tab w:val="left" w:pos="1416"/>
                <w:tab w:val="left" w:pos="2124"/>
                <w:tab w:val="left" w:pos="2832"/>
                <w:tab w:val="left" w:pos="3540"/>
                <w:tab w:val="left" w:pos="4703"/>
                <w:tab w:val="left" w:pos="4759"/>
              </w:tabs>
              <w:spacing w:before="60" w:after="60"/>
              <w:rPr>
                <w:rFonts w:ascii="Arial" w:hAnsi="Arial"/>
                <w:sz w:val="18"/>
                <w:szCs w:val="18"/>
                <w:lang w:val="fr-CH"/>
              </w:rPr>
            </w:pPr>
            <w:r w:rsidRPr="0008073E">
              <w:rPr>
                <w:sz w:val="18"/>
                <w:lang w:val="fr-CH"/>
              </w:rPr>
              <w:fldChar w:fldCharType="begin">
                <w:ffData>
                  <w:name w:val="Kontrollkästchen36"/>
                  <w:enabled/>
                  <w:calcOnExit w:val="0"/>
                  <w:checkBox>
                    <w:sizeAuto/>
                    <w:default w:val="0"/>
                    <w:checked w:val="0"/>
                  </w:checkBox>
                </w:ffData>
              </w:fldChar>
            </w:r>
            <w:r w:rsidRPr="0008073E">
              <w:rPr>
                <w:sz w:val="18"/>
                <w:lang w:val="fr-CH"/>
              </w:rPr>
              <w:instrText xml:space="preserve"> FORMCHECKBOX </w:instrText>
            </w:r>
            <w:r w:rsidR="00000000">
              <w:rPr>
                <w:sz w:val="18"/>
                <w:lang w:val="fr-CH"/>
              </w:rPr>
            </w:r>
            <w:r w:rsidR="00000000">
              <w:rPr>
                <w:sz w:val="18"/>
                <w:lang w:val="fr-CH"/>
              </w:rPr>
              <w:fldChar w:fldCharType="separate"/>
            </w:r>
            <w:r w:rsidRPr="0008073E">
              <w:rPr>
                <w:sz w:val="18"/>
                <w:lang w:val="fr-CH"/>
              </w:rPr>
              <w:fldChar w:fldCharType="end"/>
            </w:r>
            <w:r w:rsidRPr="0008073E">
              <w:rPr>
                <w:sz w:val="18"/>
                <w:lang w:val="fr-CH"/>
              </w:rPr>
              <w:t xml:space="preserve"> marié-e</w:t>
            </w:r>
          </w:p>
        </w:tc>
        <w:tc>
          <w:tcPr>
            <w:tcW w:w="3118" w:type="dxa"/>
            <w:gridSpan w:val="5"/>
            <w:tcBorders>
              <w:bottom w:val="dotted" w:sz="4" w:space="0" w:color="BFBFBF" w:themeColor="background1" w:themeShade="BF"/>
            </w:tcBorders>
            <w:shd w:val="clear" w:color="auto" w:fill="EAF6FC" w:themeFill="accent2" w:themeFillTint="33"/>
          </w:tcPr>
          <w:p w14:paraId="5B0A4437" w14:textId="77777777" w:rsidR="009A4101" w:rsidRPr="0008073E" w:rsidRDefault="009A4101" w:rsidP="009A4101">
            <w:pPr>
              <w:tabs>
                <w:tab w:val="left" w:pos="708"/>
                <w:tab w:val="left" w:pos="1416"/>
                <w:tab w:val="left" w:pos="2124"/>
                <w:tab w:val="left" w:pos="2832"/>
                <w:tab w:val="left" w:pos="3540"/>
                <w:tab w:val="left" w:pos="4703"/>
                <w:tab w:val="left" w:pos="4759"/>
              </w:tabs>
              <w:spacing w:before="60" w:after="60"/>
              <w:rPr>
                <w:rFonts w:ascii="Arial" w:hAnsi="Arial"/>
                <w:sz w:val="18"/>
                <w:szCs w:val="18"/>
                <w:lang w:val="fr-CH"/>
              </w:rPr>
            </w:pPr>
            <w:r w:rsidRPr="0008073E">
              <w:rPr>
                <w:sz w:val="18"/>
                <w:lang w:val="fr-CH"/>
              </w:rPr>
              <w:fldChar w:fldCharType="begin">
                <w:ffData>
                  <w:name w:val="Kontrollkästchen36"/>
                  <w:enabled/>
                  <w:calcOnExit w:val="0"/>
                  <w:checkBox>
                    <w:sizeAuto/>
                    <w:default w:val="0"/>
                    <w:checked w:val="0"/>
                  </w:checkBox>
                </w:ffData>
              </w:fldChar>
            </w:r>
            <w:r w:rsidRPr="0008073E">
              <w:rPr>
                <w:sz w:val="18"/>
                <w:lang w:val="fr-CH"/>
              </w:rPr>
              <w:instrText xml:space="preserve"> FORMCHECKBOX </w:instrText>
            </w:r>
            <w:r w:rsidR="00000000">
              <w:rPr>
                <w:sz w:val="18"/>
                <w:lang w:val="fr-CH"/>
              </w:rPr>
            </w:r>
            <w:r w:rsidR="00000000">
              <w:rPr>
                <w:sz w:val="18"/>
                <w:lang w:val="fr-CH"/>
              </w:rPr>
              <w:fldChar w:fldCharType="separate"/>
            </w:r>
            <w:r w:rsidRPr="0008073E">
              <w:rPr>
                <w:sz w:val="18"/>
                <w:lang w:val="fr-CH"/>
              </w:rPr>
              <w:fldChar w:fldCharType="end"/>
            </w:r>
            <w:r w:rsidRPr="0008073E">
              <w:rPr>
                <w:sz w:val="18"/>
                <w:lang w:val="fr-CH"/>
              </w:rPr>
              <w:t xml:space="preserve"> veuf/veuve</w:t>
            </w:r>
          </w:p>
        </w:tc>
      </w:tr>
      <w:tr w:rsidR="009A4101" w:rsidRPr="0008073E" w14:paraId="1EABD2DB" w14:textId="77777777" w:rsidTr="00474BF7">
        <w:trPr>
          <w:trHeight w:val="141"/>
        </w:trPr>
        <w:tc>
          <w:tcPr>
            <w:tcW w:w="2152" w:type="dxa"/>
            <w:gridSpan w:val="3"/>
            <w:vMerge/>
            <w:tcBorders>
              <w:bottom w:val="dotted" w:sz="4" w:space="0" w:color="BFBFBF" w:themeColor="background1" w:themeShade="BF"/>
            </w:tcBorders>
          </w:tcPr>
          <w:p w14:paraId="5EFEAEDD" w14:textId="77777777" w:rsidR="009A4101" w:rsidRPr="0008073E" w:rsidRDefault="009A4101" w:rsidP="009A4101">
            <w:pPr>
              <w:tabs>
                <w:tab w:val="left" w:pos="739"/>
              </w:tabs>
              <w:spacing w:before="120" w:after="120"/>
              <w:rPr>
                <w:sz w:val="18"/>
                <w:szCs w:val="18"/>
                <w:lang w:val="fr-CH"/>
              </w:rPr>
            </w:pPr>
          </w:p>
        </w:tc>
        <w:tc>
          <w:tcPr>
            <w:tcW w:w="2681" w:type="dxa"/>
            <w:gridSpan w:val="2"/>
            <w:tcBorders>
              <w:bottom w:val="dotted" w:sz="4" w:space="0" w:color="BFBFBF" w:themeColor="background1" w:themeShade="BF"/>
            </w:tcBorders>
            <w:shd w:val="clear" w:color="auto" w:fill="EAF6FC" w:themeFill="accent2" w:themeFillTint="33"/>
          </w:tcPr>
          <w:p w14:paraId="6B873444" w14:textId="77777777" w:rsidR="009A4101" w:rsidRPr="0008073E" w:rsidRDefault="009A4101" w:rsidP="009A4101">
            <w:pPr>
              <w:tabs>
                <w:tab w:val="left" w:pos="708"/>
                <w:tab w:val="left" w:pos="1416"/>
                <w:tab w:val="left" w:pos="2124"/>
                <w:tab w:val="left" w:pos="2832"/>
                <w:tab w:val="left" w:pos="3540"/>
                <w:tab w:val="left" w:pos="4703"/>
                <w:tab w:val="left" w:pos="4759"/>
              </w:tabs>
              <w:spacing w:before="60" w:after="60"/>
              <w:rPr>
                <w:rFonts w:ascii="Arial" w:hAnsi="Arial"/>
                <w:sz w:val="18"/>
                <w:szCs w:val="18"/>
                <w:lang w:val="fr-CH"/>
              </w:rPr>
            </w:pPr>
            <w:r w:rsidRPr="0008073E">
              <w:rPr>
                <w:sz w:val="18"/>
                <w:lang w:val="fr-CH"/>
              </w:rPr>
              <w:fldChar w:fldCharType="begin">
                <w:ffData>
                  <w:name w:val="Kontrollkästchen36"/>
                  <w:enabled/>
                  <w:calcOnExit w:val="0"/>
                  <w:checkBox>
                    <w:sizeAuto/>
                    <w:default w:val="0"/>
                    <w:checked w:val="0"/>
                  </w:checkBox>
                </w:ffData>
              </w:fldChar>
            </w:r>
            <w:r w:rsidRPr="0008073E">
              <w:rPr>
                <w:sz w:val="18"/>
                <w:lang w:val="fr-CH"/>
              </w:rPr>
              <w:instrText xml:space="preserve"> FORMCHECKBOX </w:instrText>
            </w:r>
            <w:r w:rsidR="00000000">
              <w:rPr>
                <w:sz w:val="18"/>
                <w:lang w:val="fr-CH"/>
              </w:rPr>
            </w:r>
            <w:r w:rsidR="00000000">
              <w:rPr>
                <w:sz w:val="18"/>
                <w:lang w:val="fr-CH"/>
              </w:rPr>
              <w:fldChar w:fldCharType="separate"/>
            </w:r>
            <w:r w:rsidRPr="0008073E">
              <w:rPr>
                <w:sz w:val="18"/>
                <w:lang w:val="fr-CH"/>
              </w:rPr>
              <w:fldChar w:fldCharType="end"/>
            </w:r>
            <w:r w:rsidRPr="0008073E">
              <w:rPr>
                <w:sz w:val="18"/>
                <w:lang w:val="fr-CH"/>
              </w:rPr>
              <w:t xml:space="preserve"> divorcé-e</w:t>
            </w:r>
          </w:p>
        </w:tc>
        <w:tc>
          <w:tcPr>
            <w:tcW w:w="2397" w:type="dxa"/>
            <w:gridSpan w:val="4"/>
            <w:tcBorders>
              <w:bottom w:val="dotted" w:sz="4" w:space="0" w:color="BFBFBF" w:themeColor="background1" w:themeShade="BF"/>
            </w:tcBorders>
            <w:shd w:val="clear" w:color="auto" w:fill="EAF6FC" w:themeFill="accent2" w:themeFillTint="33"/>
          </w:tcPr>
          <w:p w14:paraId="3CED08B1" w14:textId="77777777" w:rsidR="009A4101" w:rsidRPr="0008073E" w:rsidRDefault="009A4101" w:rsidP="009A4101">
            <w:pPr>
              <w:tabs>
                <w:tab w:val="left" w:pos="708"/>
                <w:tab w:val="left" w:pos="1416"/>
                <w:tab w:val="left" w:pos="2124"/>
                <w:tab w:val="left" w:pos="2832"/>
                <w:tab w:val="left" w:pos="3540"/>
                <w:tab w:val="left" w:pos="4703"/>
                <w:tab w:val="left" w:pos="4759"/>
              </w:tabs>
              <w:spacing w:before="60" w:after="60"/>
              <w:rPr>
                <w:rFonts w:ascii="Arial" w:hAnsi="Arial"/>
                <w:sz w:val="18"/>
                <w:szCs w:val="18"/>
                <w:lang w:val="fr-CH"/>
              </w:rPr>
            </w:pPr>
            <w:r w:rsidRPr="0008073E">
              <w:rPr>
                <w:sz w:val="18"/>
                <w:lang w:val="fr-CH"/>
              </w:rPr>
              <w:fldChar w:fldCharType="begin">
                <w:ffData>
                  <w:name w:val="Kontrollkästchen36"/>
                  <w:enabled/>
                  <w:calcOnExit w:val="0"/>
                  <w:checkBox>
                    <w:sizeAuto/>
                    <w:default w:val="0"/>
                    <w:checked w:val="0"/>
                  </w:checkBox>
                </w:ffData>
              </w:fldChar>
            </w:r>
            <w:r w:rsidRPr="0008073E">
              <w:rPr>
                <w:sz w:val="18"/>
                <w:lang w:val="fr-CH"/>
              </w:rPr>
              <w:instrText xml:space="preserve"> FORMCHECKBOX </w:instrText>
            </w:r>
            <w:r w:rsidR="00000000">
              <w:rPr>
                <w:sz w:val="18"/>
                <w:lang w:val="fr-CH"/>
              </w:rPr>
            </w:r>
            <w:r w:rsidR="00000000">
              <w:rPr>
                <w:sz w:val="18"/>
                <w:lang w:val="fr-CH"/>
              </w:rPr>
              <w:fldChar w:fldCharType="separate"/>
            </w:r>
            <w:r w:rsidRPr="0008073E">
              <w:rPr>
                <w:sz w:val="18"/>
                <w:lang w:val="fr-CH"/>
              </w:rPr>
              <w:fldChar w:fldCharType="end"/>
            </w:r>
            <w:r w:rsidRPr="0008073E">
              <w:rPr>
                <w:sz w:val="18"/>
                <w:lang w:val="fr-CH"/>
              </w:rPr>
              <w:t xml:space="preserve"> séparé-e</w:t>
            </w:r>
          </w:p>
        </w:tc>
        <w:tc>
          <w:tcPr>
            <w:tcW w:w="3118" w:type="dxa"/>
            <w:gridSpan w:val="5"/>
            <w:tcBorders>
              <w:bottom w:val="dotted" w:sz="4" w:space="0" w:color="BFBFBF" w:themeColor="background1" w:themeShade="BF"/>
            </w:tcBorders>
            <w:shd w:val="clear" w:color="auto" w:fill="EAF6FC" w:themeFill="accent2" w:themeFillTint="33"/>
          </w:tcPr>
          <w:p w14:paraId="6C734F08" w14:textId="77777777" w:rsidR="009A4101" w:rsidRPr="0008073E" w:rsidRDefault="009A4101" w:rsidP="009A4101">
            <w:pPr>
              <w:tabs>
                <w:tab w:val="left" w:pos="708"/>
                <w:tab w:val="left" w:pos="1416"/>
                <w:tab w:val="left" w:pos="2124"/>
                <w:tab w:val="left" w:pos="2832"/>
                <w:tab w:val="left" w:pos="3540"/>
                <w:tab w:val="left" w:pos="4703"/>
                <w:tab w:val="left" w:pos="4759"/>
              </w:tabs>
              <w:spacing w:before="60" w:after="60"/>
              <w:rPr>
                <w:rFonts w:ascii="Arial" w:hAnsi="Arial"/>
                <w:sz w:val="18"/>
                <w:szCs w:val="18"/>
                <w:lang w:val="fr-CH"/>
              </w:rPr>
            </w:pPr>
            <w:r w:rsidRPr="0008073E">
              <w:rPr>
                <w:sz w:val="18"/>
                <w:lang w:val="fr-CH"/>
              </w:rPr>
              <w:fldChar w:fldCharType="begin">
                <w:ffData>
                  <w:name w:val="Kontrollkästchen36"/>
                  <w:enabled/>
                  <w:calcOnExit w:val="0"/>
                  <w:checkBox>
                    <w:sizeAuto/>
                    <w:default w:val="0"/>
                    <w:checked w:val="0"/>
                  </w:checkBox>
                </w:ffData>
              </w:fldChar>
            </w:r>
            <w:r w:rsidRPr="0008073E">
              <w:rPr>
                <w:sz w:val="18"/>
                <w:lang w:val="fr-CH"/>
              </w:rPr>
              <w:instrText xml:space="preserve"> FORMCHECKBOX </w:instrText>
            </w:r>
            <w:r w:rsidR="00000000">
              <w:rPr>
                <w:sz w:val="18"/>
                <w:lang w:val="fr-CH"/>
              </w:rPr>
            </w:r>
            <w:r w:rsidR="00000000">
              <w:rPr>
                <w:sz w:val="18"/>
                <w:lang w:val="fr-CH"/>
              </w:rPr>
              <w:fldChar w:fldCharType="separate"/>
            </w:r>
            <w:r w:rsidRPr="0008073E">
              <w:rPr>
                <w:sz w:val="18"/>
                <w:lang w:val="fr-CH"/>
              </w:rPr>
              <w:fldChar w:fldCharType="end"/>
            </w:r>
            <w:r w:rsidRPr="0008073E">
              <w:rPr>
                <w:sz w:val="18"/>
                <w:lang w:val="fr-CH"/>
              </w:rPr>
              <w:t xml:space="preserve"> partenariat enregistré</w:t>
            </w:r>
          </w:p>
        </w:tc>
      </w:tr>
      <w:tr w:rsidR="009A4101" w:rsidRPr="0008073E" w14:paraId="4152E9D1" w14:textId="77777777" w:rsidTr="00474BF7">
        <w:tc>
          <w:tcPr>
            <w:tcW w:w="2152" w:type="dxa"/>
            <w:gridSpan w:val="3"/>
            <w:tcBorders>
              <w:top w:val="dotted" w:sz="4" w:space="0" w:color="BFBFBF" w:themeColor="background1" w:themeShade="BF"/>
              <w:bottom w:val="dotted" w:sz="4" w:space="0" w:color="BFBFBF" w:themeColor="background1" w:themeShade="BF"/>
            </w:tcBorders>
          </w:tcPr>
          <w:p w14:paraId="40C4D33B" w14:textId="77777777" w:rsidR="009A4101" w:rsidRPr="0008073E" w:rsidRDefault="009A4101" w:rsidP="009A4101">
            <w:pPr>
              <w:tabs>
                <w:tab w:val="left" w:pos="739"/>
              </w:tabs>
              <w:spacing w:before="120" w:after="120"/>
              <w:rPr>
                <w:sz w:val="18"/>
                <w:szCs w:val="18"/>
                <w:lang w:val="fr-CH"/>
              </w:rPr>
            </w:pPr>
            <w:r w:rsidRPr="0008073E">
              <w:rPr>
                <w:sz w:val="18"/>
                <w:lang w:val="fr-CH"/>
              </w:rPr>
              <w:t>État civil depuis le*</w:t>
            </w:r>
          </w:p>
        </w:tc>
        <w:tc>
          <w:tcPr>
            <w:tcW w:w="8196" w:type="dxa"/>
            <w:gridSpan w:val="11"/>
            <w:tcBorders>
              <w:top w:val="dotted" w:sz="4" w:space="0" w:color="BFBFBF" w:themeColor="background1" w:themeShade="BF"/>
            </w:tcBorders>
            <w:shd w:val="clear" w:color="auto" w:fill="EAF6FC" w:themeFill="accent2" w:themeFillTint="33"/>
          </w:tcPr>
          <w:p w14:paraId="59E856B3" w14:textId="77777777" w:rsidR="009A4101" w:rsidRPr="0008073E" w:rsidRDefault="009A4101" w:rsidP="009A4101">
            <w:pPr>
              <w:tabs>
                <w:tab w:val="left" w:pos="739"/>
              </w:tabs>
              <w:spacing w:before="120" w:after="120"/>
              <w:rPr>
                <w:sz w:val="18"/>
                <w:szCs w:val="18"/>
                <w:lang w:val="fr-CH"/>
              </w:rPr>
            </w:pPr>
            <w:r w:rsidRPr="0008073E">
              <w:rPr>
                <w:sz w:val="18"/>
                <w:lang w:val="fr-CH"/>
              </w:rPr>
              <w:fldChar w:fldCharType="begin" w:fldLock="1">
                <w:ffData>
                  <w:name w:val="Text11"/>
                  <w:enabled/>
                  <w:calcOnExit w:val="0"/>
                  <w:textInput/>
                </w:ffData>
              </w:fldChar>
            </w:r>
            <w:bookmarkStart w:id="5" w:name="Text11"/>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bookmarkEnd w:id="5"/>
          </w:p>
        </w:tc>
      </w:tr>
      <w:tr w:rsidR="00474BF7" w:rsidRPr="0008073E" w14:paraId="63EC2B8B" w14:textId="77777777" w:rsidTr="00474BF7">
        <w:tc>
          <w:tcPr>
            <w:tcW w:w="2152" w:type="dxa"/>
            <w:gridSpan w:val="3"/>
            <w:tcBorders>
              <w:top w:val="dotted" w:sz="4" w:space="0" w:color="BFBFBF" w:themeColor="background1" w:themeShade="BF"/>
              <w:bottom w:val="dotted" w:sz="4" w:space="0" w:color="BFBFBF" w:themeColor="background1" w:themeShade="BF"/>
            </w:tcBorders>
          </w:tcPr>
          <w:p w14:paraId="5F2FBEBF" w14:textId="098FD773" w:rsidR="00474BF7" w:rsidRPr="0008073E" w:rsidRDefault="00474BF7" w:rsidP="009A4101">
            <w:pPr>
              <w:tabs>
                <w:tab w:val="left" w:pos="739"/>
              </w:tabs>
              <w:spacing w:before="120" w:after="120"/>
              <w:rPr>
                <w:sz w:val="18"/>
                <w:lang w:val="fr-CH"/>
              </w:rPr>
            </w:pPr>
            <w:r>
              <w:rPr>
                <w:sz w:val="18"/>
                <w:lang w:val="fr-CH"/>
              </w:rPr>
              <w:t xml:space="preserve">Mat.-ID (si </w:t>
            </w:r>
            <w:proofErr w:type="spellStart"/>
            <w:r>
              <w:rPr>
                <w:sz w:val="18"/>
                <w:lang w:val="fr-CH"/>
              </w:rPr>
              <w:t>disp</w:t>
            </w:r>
            <w:proofErr w:type="spellEnd"/>
            <w:r>
              <w:rPr>
                <w:sz w:val="18"/>
                <w:lang w:val="fr-CH"/>
              </w:rPr>
              <w:t>.)</w:t>
            </w:r>
          </w:p>
        </w:tc>
        <w:tc>
          <w:tcPr>
            <w:tcW w:w="8196" w:type="dxa"/>
            <w:gridSpan w:val="11"/>
            <w:tcBorders>
              <w:top w:val="dotted" w:sz="4" w:space="0" w:color="BFBFBF" w:themeColor="background1" w:themeShade="BF"/>
            </w:tcBorders>
            <w:shd w:val="clear" w:color="auto" w:fill="EAF6FC" w:themeFill="accent2" w:themeFillTint="33"/>
          </w:tcPr>
          <w:p w14:paraId="45B5A0F2" w14:textId="3BE50A8F" w:rsidR="00474BF7" w:rsidRPr="0008073E" w:rsidRDefault="0077063C" w:rsidP="009A4101">
            <w:pPr>
              <w:tabs>
                <w:tab w:val="left" w:pos="739"/>
              </w:tabs>
              <w:spacing w:before="120" w:after="120"/>
              <w:rPr>
                <w:sz w:val="18"/>
                <w:lang w:val="fr-CH"/>
              </w:rPr>
            </w:pPr>
            <w:r w:rsidRPr="0008073E">
              <w:rPr>
                <w:sz w:val="18"/>
                <w:lang w:val="fr-CH"/>
              </w:rPr>
              <w:fldChar w:fldCharType="begin" w:fldLock="1">
                <w:ffData>
                  <w:name w:val="Text1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r>
      <w:tr w:rsidR="009A4101" w:rsidRPr="00EB6D56" w14:paraId="611D10B5" w14:textId="77777777" w:rsidTr="00474BF7">
        <w:trPr>
          <w:trHeight w:val="253"/>
        </w:trPr>
        <w:tc>
          <w:tcPr>
            <w:tcW w:w="10348" w:type="dxa"/>
            <w:gridSpan w:val="14"/>
            <w:tcBorders>
              <w:top w:val="dotted" w:sz="4" w:space="0" w:color="BFBFBF" w:themeColor="background1" w:themeShade="BF"/>
            </w:tcBorders>
            <w:shd w:val="clear" w:color="auto" w:fill="FFFFFF" w:themeFill="background1"/>
          </w:tcPr>
          <w:p w14:paraId="24E0DA22" w14:textId="77777777" w:rsidR="009A4101" w:rsidRPr="00EB6D56" w:rsidRDefault="009A4101" w:rsidP="00474BF7">
            <w:pPr>
              <w:tabs>
                <w:tab w:val="left" w:pos="739"/>
              </w:tabs>
              <w:spacing w:line="240" w:lineRule="auto"/>
              <w:rPr>
                <w:sz w:val="16"/>
                <w:szCs w:val="16"/>
                <w:lang w:val="fr-CH"/>
              </w:rPr>
            </w:pPr>
          </w:p>
        </w:tc>
      </w:tr>
      <w:tr w:rsidR="009A4101" w:rsidRPr="0008073E" w14:paraId="0F7998C7" w14:textId="77777777" w:rsidTr="00474BF7">
        <w:trPr>
          <w:gridBefore w:val="1"/>
          <w:wBefore w:w="34" w:type="dxa"/>
        </w:trPr>
        <w:tc>
          <w:tcPr>
            <w:tcW w:w="10314" w:type="dxa"/>
            <w:gridSpan w:val="13"/>
            <w:shd w:val="clear" w:color="auto" w:fill="000000" w:themeFill="text1"/>
          </w:tcPr>
          <w:p w14:paraId="3316DF19" w14:textId="77777777" w:rsidR="009A4101" w:rsidRPr="0008073E" w:rsidRDefault="009A4101" w:rsidP="009A4101">
            <w:pPr>
              <w:pStyle w:val="Listenabsatz"/>
              <w:numPr>
                <w:ilvl w:val="0"/>
                <w:numId w:val="29"/>
              </w:numPr>
              <w:tabs>
                <w:tab w:val="left" w:pos="739"/>
              </w:tabs>
              <w:spacing w:before="120" w:after="120"/>
              <w:rPr>
                <w:lang w:val="fr-CH"/>
              </w:rPr>
            </w:pPr>
            <w:r w:rsidRPr="0008073E">
              <w:rPr>
                <w:lang w:val="fr-CH"/>
              </w:rPr>
              <w:t>Engagement</w:t>
            </w:r>
          </w:p>
        </w:tc>
      </w:tr>
      <w:tr w:rsidR="009A4101" w:rsidRPr="0008073E" w14:paraId="5D977BCE" w14:textId="77777777" w:rsidTr="00474BF7">
        <w:trPr>
          <w:gridBefore w:val="1"/>
          <w:wBefore w:w="34" w:type="dxa"/>
          <w:trHeight w:val="665"/>
        </w:trPr>
        <w:tc>
          <w:tcPr>
            <w:tcW w:w="2118" w:type="dxa"/>
            <w:gridSpan w:val="2"/>
            <w:tcBorders>
              <w:bottom w:val="dotted" w:sz="4" w:space="0" w:color="BFBFBF" w:themeColor="background1" w:themeShade="BF"/>
            </w:tcBorders>
          </w:tcPr>
          <w:p w14:paraId="46E6C3D6" w14:textId="77777777" w:rsidR="009A4101" w:rsidRPr="0008073E" w:rsidRDefault="009A4101" w:rsidP="009A4101">
            <w:pPr>
              <w:tabs>
                <w:tab w:val="left" w:pos="739"/>
              </w:tabs>
              <w:spacing w:before="120" w:after="120"/>
              <w:rPr>
                <w:sz w:val="18"/>
                <w:szCs w:val="18"/>
                <w:lang w:val="fr-CH"/>
              </w:rPr>
            </w:pPr>
            <w:r w:rsidRPr="0008073E">
              <w:rPr>
                <w:sz w:val="18"/>
                <w:lang w:val="fr-CH"/>
              </w:rPr>
              <w:t>Commune/</w:t>
            </w:r>
            <w:r w:rsidRPr="0008073E">
              <w:rPr>
                <w:sz w:val="18"/>
                <w:lang w:val="fr-CH"/>
              </w:rPr>
              <w:br/>
              <w:t>arr. scolaire/école</w:t>
            </w:r>
          </w:p>
        </w:tc>
        <w:tc>
          <w:tcPr>
            <w:tcW w:w="2948" w:type="dxa"/>
            <w:gridSpan w:val="3"/>
            <w:tcBorders>
              <w:bottom w:val="dotted" w:sz="4" w:space="0" w:color="BFBFBF" w:themeColor="background1" w:themeShade="BF"/>
            </w:tcBorders>
            <w:shd w:val="clear" w:color="auto" w:fill="EAF6FC" w:themeFill="accent2" w:themeFillTint="33"/>
          </w:tcPr>
          <w:p w14:paraId="1DF3D5C4" w14:textId="77777777" w:rsidR="009A4101" w:rsidRPr="0008073E" w:rsidRDefault="009A4101" w:rsidP="009A4101">
            <w:pPr>
              <w:tabs>
                <w:tab w:val="left" w:pos="739"/>
              </w:tabs>
              <w:spacing w:before="120" w:after="120"/>
              <w:rPr>
                <w:rFonts w:ascii="Arial" w:hAnsi="Arial"/>
                <w:sz w:val="18"/>
                <w:szCs w:val="18"/>
                <w:lang w:val="fr-CH"/>
              </w:rPr>
            </w:pPr>
            <w:r w:rsidRPr="0008073E">
              <w:rPr>
                <w:sz w:val="18"/>
                <w:lang w:val="fr-CH"/>
              </w:rPr>
              <w:fldChar w:fldCharType="begin" w:fldLock="1">
                <w:ffData>
                  <w:name w:val="Text12"/>
                  <w:enabled/>
                  <w:calcOnExit w:val="0"/>
                  <w:textInput/>
                </w:ffData>
              </w:fldChar>
            </w:r>
            <w:bookmarkStart w:id="6" w:name="Text12"/>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bookmarkEnd w:id="6"/>
          </w:p>
        </w:tc>
        <w:tc>
          <w:tcPr>
            <w:tcW w:w="236" w:type="dxa"/>
            <w:tcBorders>
              <w:bottom w:val="dotted" w:sz="4" w:space="0" w:color="BFBFBF" w:themeColor="background1" w:themeShade="BF"/>
            </w:tcBorders>
          </w:tcPr>
          <w:p w14:paraId="2E5C7EB2" w14:textId="77777777" w:rsidR="009A4101" w:rsidRPr="0008073E" w:rsidRDefault="009A4101" w:rsidP="009A4101">
            <w:pPr>
              <w:tabs>
                <w:tab w:val="left" w:pos="739"/>
              </w:tabs>
              <w:spacing w:before="120" w:after="120"/>
              <w:rPr>
                <w:sz w:val="18"/>
                <w:szCs w:val="18"/>
                <w:lang w:val="fr-CH"/>
              </w:rPr>
            </w:pPr>
          </w:p>
        </w:tc>
        <w:tc>
          <w:tcPr>
            <w:tcW w:w="1894" w:type="dxa"/>
            <w:gridSpan w:val="2"/>
            <w:tcBorders>
              <w:bottom w:val="dotted" w:sz="4" w:space="0" w:color="BFBFBF" w:themeColor="background1" w:themeShade="BF"/>
            </w:tcBorders>
          </w:tcPr>
          <w:p w14:paraId="2D7538E0" w14:textId="77777777" w:rsidR="009A4101" w:rsidRPr="0008073E" w:rsidRDefault="009A4101" w:rsidP="009A4101">
            <w:pPr>
              <w:tabs>
                <w:tab w:val="left" w:pos="739"/>
              </w:tabs>
              <w:spacing w:before="120" w:after="120"/>
              <w:rPr>
                <w:sz w:val="18"/>
                <w:szCs w:val="18"/>
                <w:lang w:val="fr-CH"/>
              </w:rPr>
            </w:pPr>
            <w:r w:rsidRPr="0008073E">
              <w:rPr>
                <w:sz w:val="18"/>
                <w:lang w:val="fr-CH"/>
              </w:rPr>
              <w:t>Entrée en fonction le :</w:t>
            </w:r>
          </w:p>
        </w:tc>
        <w:tc>
          <w:tcPr>
            <w:tcW w:w="3118" w:type="dxa"/>
            <w:gridSpan w:val="5"/>
            <w:tcBorders>
              <w:bottom w:val="dotted" w:sz="4" w:space="0" w:color="BFBFBF" w:themeColor="background1" w:themeShade="BF"/>
            </w:tcBorders>
            <w:shd w:val="clear" w:color="auto" w:fill="EAF6FC" w:themeFill="accent2" w:themeFillTint="33"/>
          </w:tcPr>
          <w:p w14:paraId="0513A46C" w14:textId="77777777" w:rsidR="009A4101" w:rsidRPr="0008073E" w:rsidRDefault="009A4101" w:rsidP="009A4101">
            <w:pPr>
              <w:tabs>
                <w:tab w:val="left" w:pos="739"/>
              </w:tabs>
              <w:spacing w:before="120" w:after="120"/>
              <w:rPr>
                <w:rFonts w:ascii="Arial" w:hAnsi="Arial"/>
                <w:sz w:val="18"/>
                <w:szCs w:val="18"/>
                <w:lang w:val="fr-CH"/>
              </w:rPr>
            </w:pPr>
            <w:r w:rsidRPr="0008073E">
              <w:rPr>
                <w:sz w:val="18"/>
                <w:lang w:val="fr-CH"/>
              </w:rPr>
              <w:fldChar w:fldCharType="begin" w:fldLock="1">
                <w:ffData>
                  <w:name w:val="Text13"/>
                  <w:enabled/>
                  <w:calcOnExit w:val="0"/>
                  <w:textInput/>
                </w:ffData>
              </w:fldChar>
            </w:r>
            <w:bookmarkStart w:id="7" w:name="Text13"/>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bookmarkEnd w:id="7"/>
          </w:p>
        </w:tc>
      </w:tr>
      <w:tr w:rsidR="009A4101" w:rsidRPr="0008073E" w14:paraId="0EE34057" w14:textId="77777777" w:rsidTr="00474BF7">
        <w:tc>
          <w:tcPr>
            <w:tcW w:w="10348" w:type="dxa"/>
            <w:gridSpan w:val="14"/>
            <w:tcBorders>
              <w:top w:val="dotted" w:sz="4" w:space="0" w:color="BFBFBF" w:themeColor="background1" w:themeShade="BF"/>
            </w:tcBorders>
            <w:shd w:val="clear" w:color="auto" w:fill="FFFFFF" w:themeFill="background1"/>
          </w:tcPr>
          <w:p w14:paraId="17756CFF" w14:textId="77777777" w:rsidR="009A4101" w:rsidRPr="0008073E" w:rsidRDefault="009A4101" w:rsidP="00474BF7">
            <w:pPr>
              <w:tabs>
                <w:tab w:val="left" w:pos="739"/>
              </w:tabs>
              <w:spacing w:line="240" w:lineRule="auto"/>
              <w:rPr>
                <w:lang w:val="fr-CH"/>
              </w:rPr>
            </w:pPr>
          </w:p>
        </w:tc>
      </w:tr>
      <w:tr w:rsidR="009A4101" w:rsidRPr="00474BF7" w14:paraId="7E38A85F" w14:textId="77777777" w:rsidTr="00474BF7">
        <w:tc>
          <w:tcPr>
            <w:tcW w:w="10348" w:type="dxa"/>
            <w:gridSpan w:val="14"/>
            <w:shd w:val="clear" w:color="auto" w:fill="000000" w:themeFill="text1"/>
          </w:tcPr>
          <w:p w14:paraId="3F280AF1" w14:textId="77777777" w:rsidR="009A4101" w:rsidRPr="0008073E" w:rsidRDefault="009A4101" w:rsidP="009A4101">
            <w:pPr>
              <w:pStyle w:val="Listenabsatz"/>
              <w:numPr>
                <w:ilvl w:val="0"/>
                <w:numId w:val="29"/>
              </w:numPr>
              <w:tabs>
                <w:tab w:val="left" w:pos="739"/>
              </w:tabs>
              <w:spacing w:before="120" w:after="120"/>
              <w:rPr>
                <w:lang w:val="fr-CH"/>
              </w:rPr>
            </w:pPr>
            <w:r w:rsidRPr="0008073E">
              <w:rPr>
                <w:lang w:val="fr-CH"/>
              </w:rPr>
              <w:t>Renseignements concernant le/la conjoint-e ou partenaire enregistré-e</w:t>
            </w:r>
          </w:p>
        </w:tc>
      </w:tr>
      <w:tr w:rsidR="009A4101" w:rsidRPr="0008073E" w14:paraId="16F63D0C" w14:textId="77777777" w:rsidTr="00474BF7">
        <w:tc>
          <w:tcPr>
            <w:tcW w:w="2152" w:type="dxa"/>
            <w:gridSpan w:val="3"/>
            <w:tcBorders>
              <w:bottom w:val="dotted" w:sz="4" w:space="0" w:color="BFBFBF" w:themeColor="background1" w:themeShade="BF"/>
            </w:tcBorders>
          </w:tcPr>
          <w:p w14:paraId="5EA04922" w14:textId="77777777" w:rsidR="009A4101" w:rsidRPr="0008073E" w:rsidRDefault="009A4101" w:rsidP="009A4101">
            <w:pPr>
              <w:tabs>
                <w:tab w:val="left" w:pos="739"/>
              </w:tabs>
              <w:spacing w:before="120" w:after="120"/>
              <w:rPr>
                <w:sz w:val="18"/>
                <w:szCs w:val="18"/>
                <w:lang w:val="fr-CH"/>
              </w:rPr>
            </w:pPr>
            <w:r w:rsidRPr="0008073E">
              <w:rPr>
                <w:sz w:val="18"/>
                <w:lang w:val="fr-CH"/>
              </w:rPr>
              <w:t xml:space="preserve">Titre du/de la </w:t>
            </w:r>
            <w:proofErr w:type="spellStart"/>
            <w:r w:rsidRPr="0008073E">
              <w:rPr>
                <w:sz w:val="18"/>
                <w:lang w:val="fr-CH"/>
              </w:rPr>
              <w:t>conjoint-e</w:t>
            </w:r>
            <w:proofErr w:type="spellEnd"/>
            <w:r w:rsidRPr="0008073E">
              <w:rPr>
                <w:sz w:val="18"/>
                <w:lang w:val="fr-CH"/>
              </w:rPr>
              <w:t xml:space="preserve"> ou partenaire :</w:t>
            </w:r>
          </w:p>
        </w:tc>
        <w:tc>
          <w:tcPr>
            <w:tcW w:w="2948" w:type="dxa"/>
            <w:gridSpan w:val="3"/>
            <w:tcBorders>
              <w:bottom w:val="dotted" w:sz="4" w:space="0" w:color="BFBFBF" w:themeColor="background1" w:themeShade="BF"/>
            </w:tcBorders>
            <w:shd w:val="clear" w:color="auto" w:fill="EAF6FC" w:themeFill="accent2" w:themeFillTint="33"/>
          </w:tcPr>
          <w:p w14:paraId="46228AAC" w14:textId="77777777" w:rsidR="009A4101" w:rsidRPr="0008073E" w:rsidRDefault="009A4101" w:rsidP="009A4101">
            <w:pPr>
              <w:tabs>
                <w:tab w:val="left" w:pos="739"/>
              </w:tabs>
              <w:spacing w:before="120" w:after="120"/>
              <w:rPr>
                <w:rFonts w:ascii="Arial" w:hAnsi="Arial"/>
                <w:sz w:val="18"/>
                <w:szCs w:val="18"/>
                <w:lang w:val="fr-CH"/>
              </w:rPr>
            </w:pPr>
            <w:r w:rsidRPr="0008073E">
              <w:rPr>
                <w:rFonts w:ascii="Arial" w:hAnsi="Arial"/>
                <w:sz w:val="18"/>
                <w:lang w:val="fr-CH"/>
              </w:rPr>
              <w:fldChar w:fldCharType="begin">
                <w:ffData>
                  <w:name w:val="Kontrollkästchen36"/>
                  <w:enabled/>
                  <w:calcOnExit w:val="0"/>
                  <w:checkBox>
                    <w:sizeAuto/>
                    <w:default w:val="0"/>
                    <w:checked w:val="0"/>
                  </w:checkBox>
                </w:ffData>
              </w:fldChar>
            </w:r>
            <w:r w:rsidRPr="0008073E">
              <w:rPr>
                <w:rFonts w:ascii="Arial" w:hAnsi="Arial"/>
                <w:sz w:val="18"/>
                <w:lang w:val="fr-CH"/>
              </w:rPr>
              <w:instrText xml:space="preserve"> FORMCHECKBOX </w:instrText>
            </w:r>
            <w:r w:rsidR="00000000">
              <w:rPr>
                <w:rFonts w:ascii="Arial" w:hAnsi="Arial"/>
                <w:sz w:val="18"/>
                <w:lang w:val="fr-CH"/>
              </w:rPr>
            </w:r>
            <w:r w:rsidR="00000000">
              <w:rPr>
                <w:rFonts w:ascii="Arial" w:hAnsi="Arial"/>
                <w:sz w:val="18"/>
                <w:lang w:val="fr-CH"/>
              </w:rPr>
              <w:fldChar w:fldCharType="separate"/>
            </w:r>
            <w:r w:rsidRPr="0008073E">
              <w:rPr>
                <w:rFonts w:ascii="Arial" w:hAnsi="Arial"/>
                <w:sz w:val="18"/>
                <w:lang w:val="fr-CH"/>
              </w:rPr>
              <w:fldChar w:fldCharType="end"/>
            </w:r>
            <w:r w:rsidRPr="0008073E">
              <w:rPr>
                <w:rFonts w:ascii="Arial" w:hAnsi="Arial"/>
                <w:sz w:val="18"/>
                <w:lang w:val="fr-CH"/>
              </w:rPr>
              <w:t xml:space="preserve"> M.</w:t>
            </w:r>
          </w:p>
          <w:p w14:paraId="362EC2D9" w14:textId="77777777" w:rsidR="009A4101" w:rsidRPr="0008073E" w:rsidRDefault="009A4101" w:rsidP="009A4101">
            <w:pPr>
              <w:tabs>
                <w:tab w:val="left" w:pos="739"/>
              </w:tabs>
              <w:spacing w:before="120" w:after="120"/>
              <w:rPr>
                <w:rFonts w:ascii="Arial" w:hAnsi="Arial"/>
                <w:sz w:val="18"/>
                <w:szCs w:val="18"/>
                <w:lang w:val="fr-CH"/>
              </w:rPr>
            </w:pPr>
            <w:r w:rsidRPr="0008073E">
              <w:rPr>
                <w:rFonts w:ascii="Arial" w:hAnsi="Arial"/>
                <w:sz w:val="18"/>
                <w:lang w:val="fr-CH"/>
              </w:rPr>
              <w:fldChar w:fldCharType="begin">
                <w:ffData>
                  <w:name w:val="Kontrollkästchen36"/>
                  <w:enabled/>
                  <w:calcOnExit w:val="0"/>
                  <w:checkBox>
                    <w:sizeAuto/>
                    <w:default w:val="0"/>
                    <w:checked w:val="0"/>
                  </w:checkBox>
                </w:ffData>
              </w:fldChar>
            </w:r>
            <w:r w:rsidRPr="0008073E">
              <w:rPr>
                <w:rFonts w:ascii="Arial" w:hAnsi="Arial"/>
                <w:sz w:val="18"/>
                <w:lang w:val="fr-CH"/>
              </w:rPr>
              <w:instrText xml:space="preserve"> FORMCHECKBOX </w:instrText>
            </w:r>
            <w:r w:rsidR="00000000">
              <w:rPr>
                <w:rFonts w:ascii="Arial" w:hAnsi="Arial"/>
                <w:sz w:val="18"/>
                <w:lang w:val="fr-CH"/>
              </w:rPr>
            </w:r>
            <w:r w:rsidR="00000000">
              <w:rPr>
                <w:rFonts w:ascii="Arial" w:hAnsi="Arial"/>
                <w:sz w:val="18"/>
                <w:lang w:val="fr-CH"/>
              </w:rPr>
              <w:fldChar w:fldCharType="separate"/>
            </w:r>
            <w:r w:rsidRPr="0008073E">
              <w:rPr>
                <w:rFonts w:ascii="Arial" w:hAnsi="Arial"/>
                <w:sz w:val="18"/>
                <w:lang w:val="fr-CH"/>
              </w:rPr>
              <w:fldChar w:fldCharType="end"/>
            </w:r>
            <w:r w:rsidRPr="0008073E">
              <w:rPr>
                <w:rFonts w:ascii="Arial" w:hAnsi="Arial"/>
                <w:sz w:val="18"/>
                <w:lang w:val="fr-CH"/>
              </w:rPr>
              <w:t xml:space="preserve"> Mme</w:t>
            </w:r>
          </w:p>
        </w:tc>
        <w:tc>
          <w:tcPr>
            <w:tcW w:w="236" w:type="dxa"/>
          </w:tcPr>
          <w:p w14:paraId="3AF5DAEB" w14:textId="77777777" w:rsidR="009A4101" w:rsidRPr="0008073E" w:rsidRDefault="009A4101" w:rsidP="009A4101">
            <w:pPr>
              <w:tabs>
                <w:tab w:val="left" w:pos="739"/>
              </w:tabs>
              <w:spacing w:before="120" w:after="120"/>
              <w:rPr>
                <w:sz w:val="18"/>
                <w:szCs w:val="18"/>
                <w:lang w:val="fr-CH"/>
              </w:rPr>
            </w:pPr>
          </w:p>
        </w:tc>
        <w:tc>
          <w:tcPr>
            <w:tcW w:w="1894" w:type="dxa"/>
            <w:gridSpan w:val="2"/>
            <w:tcBorders>
              <w:bottom w:val="dotted" w:sz="4" w:space="0" w:color="BFBFBF" w:themeColor="background1" w:themeShade="BF"/>
            </w:tcBorders>
          </w:tcPr>
          <w:p w14:paraId="04DC4C48" w14:textId="77777777" w:rsidR="009A4101" w:rsidRPr="0008073E" w:rsidRDefault="009A4101" w:rsidP="009A4101">
            <w:pPr>
              <w:tabs>
                <w:tab w:val="left" w:pos="739"/>
              </w:tabs>
              <w:spacing w:before="120" w:after="120"/>
              <w:rPr>
                <w:sz w:val="18"/>
                <w:szCs w:val="18"/>
                <w:lang w:val="fr-CH"/>
              </w:rPr>
            </w:pPr>
            <w:r w:rsidRPr="0008073E">
              <w:rPr>
                <w:sz w:val="18"/>
                <w:lang w:val="fr-CH"/>
              </w:rPr>
              <w:t>Date de naissance du/de la conjoint-e ou partenaire :</w:t>
            </w:r>
          </w:p>
        </w:tc>
        <w:tc>
          <w:tcPr>
            <w:tcW w:w="3118" w:type="dxa"/>
            <w:gridSpan w:val="5"/>
            <w:tcBorders>
              <w:bottom w:val="dotted" w:sz="4" w:space="0" w:color="BFBFBF" w:themeColor="background1" w:themeShade="BF"/>
            </w:tcBorders>
            <w:shd w:val="clear" w:color="auto" w:fill="EAF6FC" w:themeFill="accent2" w:themeFillTint="33"/>
          </w:tcPr>
          <w:p w14:paraId="126710A5" w14:textId="77777777" w:rsidR="009A4101" w:rsidRPr="0008073E" w:rsidRDefault="009A4101" w:rsidP="009A4101">
            <w:pPr>
              <w:tabs>
                <w:tab w:val="left" w:pos="739"/>
              </w:tabs>
              <w:spacing w:before="120" w:after="120"/>
              <w:rPr>
                <w:sz w:val="18"/>
                <w:szCs w:val="18"/>
                <w:lang w:val="fr-CH"/>
              </w:rPr>
            </w:pPr>
            <w:r w:rsidRPr="0008073E">
              <w:rPr>
                <w:sz w:val="18"/>
                <w:lang w:val="fr-CH"/>
              </w:rPr>
              <w:fldChar w:fldCharType="begin" w:fldLock="1">
                <w:ffData>
                  <w:name w:val="Text14"/>
                  <w:enabled/>
                  <w:calcOnExit w:val="0"/>
                  <w:textInput/>
                </w:ffData>
              </w:fldChar>
            </w:r>
            <w:bookmarkStart w:id="8" w:name="Text14"/>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bookmarkEnd w:id="8"/>
          </w:p>
        </w:tc>
      </w:tr>
      <w:tr w:rsidR="009A4101" w:rsidRPr="0008073E" w14:paraId="2F3BA0D1" w14:textId="77777777" w:rsidTr="00474BF7">
        <w:tc>
          <w:tcPr>
            <w:tcW w:w="2152" w:type="dxa"/>
            <w:gridSpan w:val="3"/>
            <w:tcBorders>
              <w:top w:val="dotted" w:sz="4" w:space="0" w:color="BFBFBF" w:themeColor="background1" w:themeShade="BF"/>
              <w:bottom w:val="dotted" w:sz="4" w:space="0" w:color="BFBFBF" w:themeColor="background1" w:themeShade="BF"/>
            </w:tcBorders>
          </w:tcPr>
          <w:p w14:paraId="7F90A430" w14:textId="77777777" w:rsidR="009A4101" w:rsidRPr="0008073E" w:rsidRDefault="009A4101" w:rsidP="009A4101">
            <w:pPr>
              <w:tabs>
                <w:tab w:val="left" w:pos="739"/>
              </w:tabs>
              <w:spacing w:before="120" w:after="120"/>
              <w:rPr>
                <w:sz w:val="18"/>
                <w:szCs w:val="18"/>
                <w:lang w:val="fr-CH"/>
              </w:rPr>
            </w:pPr>
            <w:r w:rsidRPr="0008073E">
              <w:rPr>
                <w:sz w:val="18"/>
                <w:lang w:val="fr-CH"/>
              </w:rPr>
              <w:t xml:space="preserve">Nom du/de la </w:t>
            </w:r>
            <w:r w:rsidRPr="0008073E">
              <w:rPr>
                <w:sz w:val="18"/>
                <w:lang w:val="fr-CH"/>
              </w:rPr>
              <w:br/>
              <w:t xml:space="preserve">conjoint-e ou </w:t>
            </w:r>
            <w:r w:rsidRPr="0008073E">
              <w:rPr>
                <w:sz w:val="18"/>
                <w:lang w:val="fr-CH"/>
              </w:rPr>
              <w:br/>
              <w:t>partenaire :</w:t>
            </w:r>
          </w:p>
        </w:tc>
        <w:tc>
          <w:tcPr>
            <w:tcW w:w="2948" w:type="dxa"/>
            <w:gridSpan w:val="3"/>
            <w:tcBorders>
              <w:top w:val="dotted" w:sz="4" w:space="0" w:color="BFBFBF" w:themeColor="background1" w:themeShade="BF"/>
              <w:bottom w:val="dotted" w:sz="4" w:space="0" w:color="BFBFBF" w:themeColor="background1" w:themeShade="BF"/>
            </w:tcBorders>
            <w:shd w:val="clear" w:color="auto" w:fill="EAF6FC" w:themeFill="accent2" w:themeFillTint="33"/>
          </w:tcPr>
          <w:p w14:paraId="6AF7B36E" w14:textId="77777777" w:rsidR="009A4101" w:rsidRPr="0008073E" w:rsidRDefault="009A4101" w:rsidP="009A4101">
            <w:pPr>
              <w:tabs>
                <w:tab w:val="left" w:pos="739"/>
              </w:tabs>
              <w:spacing w:before="120" w:after="120"/>
              <w:rPr>
                <w:rFonts w:ascii="Arial" w:hAnsi="Arial"/>
                <w:sz w:val="18"/>
                <w:szCs w:val="18"/>
                <w:lang w:val="fr-CH"/>
              </w:rPr>
            </w:pPr>
            <w:r w:rsidRPr="0008073E">
              <w:rPr>
                <w:sz w:val="18"/>
                <w:lang w:val="fr-CH"/>
              </w:rPr>
              <w:fldChar w:fldCharType="begin" w:fldLock="1">
                <w:ffData>
                  <w:name w:val="Text15"/>
                  <w:enabled/>
                  <w:calcOnExit w:val="0"/>
                  <w:textInput/>
                </w:ffData>
              </w:fldChar>
            </w:r>
            <w:bookmarkStart w:id="9" w:name="Text15"/>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bookmarkEnd w:id="9"/>
          </w:p>
        </w:tc>
        <w:tc>
          <w:tcPr>
            <w:tcW w:w="236" w:type="dxa"/>
            <w:tcBorders>
              <w:top w:val="dotted" w:sz="4" w:space="0" w:color="BFBFBF" w:themeColor="background1" w:themeShade="BF"/>
            </w:tcBorders>
          </w:tcPr>
          <w:p w14:paraId="3BAB75AD" w14:textId="77777777" w:rsidR="009A4101" w:rsidRPr="0008073E" w:rsidRDefault="009A4101" w:rsidP="009A4101">
            <w:pPr>
              <w:tabs>
                <w:tab w:val="left" w:pos="739"/>
              </w:tabs>
              <w:spacing w:before="120" w:after="120"/>
              <w:rPr>
                <w:sz w:val="18"/>
                <w:szCs w:val="18"/>
                <w:lang w:val="fr-CH"/>
              </w:rPr>
            </w:pPr>
          </w:p>
        </w:tc>
        <w:tc>
          <w:tcPr>
            <w:tcW w:w="1894" w:type="dxa"/>
            <w:gridSpan w:val="2"/>
            <w:tcBorders>
              <w:top w:val="dotted" w:sz="4" w:space="0" w:color="BFBFBF" w:themeColor="background1" w:themeShade="BF"/>
              <w:bottom w:val="dotted" w:sz="4" w:space="0" w:color="BFBFBF" w:themeColor="background1" w:themeShade="BF"/>
            </w:tcBorders>
          </w:tcPr>
          <w:p w14:paraId="3BCE4B49" w14:textId="77777777" w:rsidR="009A4101" w:rsidRPr="0008073E" w:rsidRDefault="009A4101" w:rsidP="009A4101">
            <w:pPr>
              <w:tabs>
                <w:tab w:val="left" w:pos="739"/>
              </w:tabs>
              <w:spacing w:before="120" w:after="120"/>
              <w:rPr>
                <w:sz w:val="18"/>
                <w:szCs w:val="18"/>
                <w:lang w:val="fr-CH"/>
              </w:rPr>
            </w:pPr>
            <w:r w:rsidRPr="0008073E">
              <w:rPr>
                <w:sz w:val="18"/>
                <w:lang w:val="fr-CH"/>
              </w:rPr>
              <w:t xml:space="preserve">Nationalité du/de la conjoint-e ou </w:t>
            </w:r>
            <w:r w:rsidRPr="0008073E">
              <w:rPr>
                <w:sz w:val="18"/>
                <w:lang w:val="fr-CH"/>
              </w:rPr>
              <w:br/>
              <w:t>partenaire :</w:t>
            </w:r>
          </w:p>
        </w:tc>
        <w:tc>
          <w:tcPr>
            <w:tcW w:w="3118" w:type="dxa"/>
            <w:gridSpan w:val="5"/>
            <w:tcBorders>
              <w:top w:val="dotted" w:sz="4" w:space="0" w:color="BFBFBF" w:themeColor="background1" w:themeShade="BF"/>
              <w:bottom w:val="dotted" w:sz="4" w:space="0" w:color="BFBFBF" w:themeColor="background1" w:themeShade="BF"/>
            </w:tcBorders>
            <w:shd w:val="clear" w:color="auto" w:fill="EAF6FC" w:themeFill="accent2" w:themeFillTint="33"/>
          </w:tcPr>
          <w:p w14:paraId="742AF666" w14:textId="77777777" w:rsidR="009A4101" w:rsidRPr="0008073E" w:rsidRDefault="009A4101" w:rsidP="009A4101">
            <w:pPr>
              <w:tabs>
                <w:tab w:val="left" w:pos="739"/>
              </w:tabs>
              <w:spacing w:before="120" w:after="120"/>
              <w:rPr>
                <w:sz w:val="18"/>
                <w:szCs w:val="18"/>
                <w:lang w:val="fr-CH"/>
              </w:rPr>
            </w:pPr>
            <w:r w:rsidRPr="0008073E">
              <w:rPr>
                <w:sz w:val="18"/>
                <w:lang w:val="fr-CH"/>
              </w:rPr>
              <w:fldChar w:fldCharType="begin" w:fldLock="1">
                <w:ffData>
                  <w:name w:val="Text16"/>
                  <w:enabled/>
                  <w:calcOnExit w:val="0"/>
                  <w:textInput/>
                </w:ffData>
              </w:fldChar>
            </w:r>
            <w:bookmarkStart w:id="10" w:name="Text16"/>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bookmarkEnd w:id="10"/>
          </w:p>
        </w:tc>
      </w:tr>
      <w:tr w:rsidR="009A4101" w:rsidRPr="0008073E" w14:paraId="1B8A1D35" w14:textId="77777777" w:rsidTr="00474BF7">
        <w:tc>
          <w:tcPr>
            <w:tcW w:w="2152" w:type="dxa"/>
            <w:gridSpan w:val="3"/>
            <w:tcBorders>
              <w:top w:val="dotted" w:sz="4" w:space="0" w:color="BFBFBF" w:themeColor="background1" w:themeShade="BF"/>
              <w:bottom w:val="dotted" w:sz="4" w:space="0" w:color="BFBFBF" w:themeColor="background1" w:themeShade="BF"/>
            </w:tcBorders>
          </w:tcPr>
          <w:p w14:paraId="1D952BD9" w14:textId="77777777" w:rsidR="009A4101" w:rsidRPr="0008073E" w:rsidRDefault="009A4101" w:rsidP="009A4101">
            <w:pPr>
              <w:tabs>
                <w:tab w:val="left" w:pos="739"/>
              </w:tabs>
              <w:spacing w:before="120" w:after="120"/>
              <w:rPr>
                <w:sz w:val="18"/>
                <w:szCs w:val="18"/>
                <w:lang w:val="fr-CH"/>
              </w:rPr>
            </w:pPr>
            <w:r w:rsidRPr="0008073E">
              <w:rPr>
                <w:sz w:val="18"/>
                <w:lang w:val="fr-CH"/>
              </w:rPr>
              <w:t xml:space="preserve">Prénom du/de la </w:t>
            </w:r>
            <w:r w:rsidRPr="0008073E">
              <w:rPr>
                <w:sz w:val="18"/>
                <w:lang w:val="fr-CH"/>
              </w:rPr>
              <w:br/>
              <w:t xml:space="preserve">conjoint-e ou </w:t>
            </w:r>
            <w:r w:rsidRPr="0008073E">
              <w:rPr>
                <w:sz w:val="18"/>
                <w:lang w:val="fr-CH"/>
              </w:rPr>
              <w:br/>
              <w:t>partenaire :</w:t>
            </w:r>
          </w:p>
        </w:tc>
        <w:tc>
          <w:tcPr>
            <w:tcW w:w="2948" w:type="dxa"/>
            <w:gridSpan w:val="3"/>
            <w:tcBorders>
              <w:top w:val="dotted" w:sz="4" w:space="0" w:color="BFBFBF" w:themeColor="background1" w:themeShade="BF"/>
              <w:bottom w:val="dotted" w:sz="4" w:space="0" w:color="BFBFBF" w:themeColor="background1" w:themeShade="BF"/>
            </w:tcBorders>
            <w:shd w:val="clear" w:color="auto" w:fill="EAF6FC" w:themeFill="accent2" w:themeFillTint="33"/>
          </w:tcPr>
          <w:p w14:paraId="7EBFE6F7" w14:textId="77777777" w:rsidR="009A4101" w:rsidRPr="0008073E" w:rsidRDefault="009A4101" w:rsidP="009A4101">
            <w:pPr>
              <w:tabs>
                <w:tab w:val="left" w:pos="739"/>
              </w:tabs>
              <w:spacing w:before="120" w:after="120"/>
              <w:rPr>
                <w:rFonts w:ascii="Arial" w:hAnsi="Arial"/>
                <w:sz w:val="18"/>
                <w:szCs w:val="18"/>
                <w:lang w:val="fr-CH"/>
              </w:rPr>
            </w:pPr>
            <w:r w:rsidRPr="0008073E">
              <w:rPr>
                <w:sz w:val="18"/>
                <w:lang w:val="fr-CH"/>
              </w:rPr>
              <w:fldChar w:fldCharType="begin" w:fldLock="1">
                <w:ffData>
                  <w:name w:val="Text17"/>
                  <w:enabled/>
                  <w:calcOnExit w:val="0"/>
                  <w:textInput/>
                </w:ffData>
              </w:fldChar>
            </w:r>
            <w:bookmarkStart w:id="11" w:name="Text17"/>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bookmarkEnd w:id="11"/>
          </w:p>
        </w:tc>
        <w:tc>
          <w:tcPr>
            <w:tcW w:w="236" w:type="dxa"/>
          </w:tcPr>
          <w:p w14:paraId="230C8858" w14:textId="77777777" w:rsidR="009A4101" w:rsidRPr="0008073E" w:rsidRDefault="009A4101" w:rsidP="009A4101">
            <w:pPr>
              <w:tabs>
                <w:tab w:val="left" w:pos="739"/>
              </w:tabs>
              <w:spacing w:before="120" w:after="120"/>
              <w:rPr>
                <w:sz w:val="18"/>
                <w:szCs w:val="18"/>
                <w:lang w:val="fr-CH"/>
              </w:rPr>
            </w:pPr>
          </w:p>
        </w:tc>
        <w:tc>
          <w:tcPr>
            <w:tcW w:w="1894" w:type="dxa"/>
            <w:gridSpan w:val="2"/>
            <w:tcBorders>
              <w:top w:val="dotted" w:sz="4" w:space="0" w:color="BFBFBF" w:themeColor="background1" w:themeShade="BF"/>
            </w:tcBorders>
          </w:tcPr>
          <w:p w14:paraId="32D76020" w14:textId="77777777" w:rsidR="009A4101" w:rsidRPr="0008073E" w:rsidRDefault="009A4101" w:rsidP="009A4101">
            <w:pPr>
              <w:tabs>
                <w:tab w:val="left" w:pos="739"/>
              </w:tabs>
              <w:spacing w:before="120" w:after="120"/>
              <w:rPr>
                <w:sz w:val="18"/>
                <w:szCs w:val="18"/>
                <w:lang w:val="fr-CH"/>
              </w:rPr>
            </w:pPr>
          </w:p>
        </w:tc>
        <w:tc>
          <w:tcPr>
            <w:tcW w:w="3118" w:type="dxa"/>
            <w:gridSpan w:val="5"/>
            <w:tcBorders>
              <w:top w:val="dotted" w:sz="4" w:space="0" w:color="BFBFBF" w:themeColor="background1" w:themeShade="BF"/>
            </w:tcBorders>
            <w:shd w:val="clear" w:color="auto" w:fill="FFFFFF" w:themeFill="background1"/>
          </w:tcPr>
          <w:p w14:paraId="0B8F8265" w14:textId="77777777" w:rsidR="009A4101" w:rsidRPr="0008073E" w:rsidRDefault="009A4101" w:rsidP="009A4101">
            <w:pPr>
              <w:tabs>
                <w:tab w:val="left" w:pos="739"/>
              </w:tabs>
              <w:spacing w:before="120" w:after="120"/>
              <w:rPr>
                <w:sz w:val="18"/>
                <w:szCs w:val="18"/>
                <w:lang w:val="fr-CH"/>
              </w:rPr>
            </w:pPr>
          </w:p>
        </w:tc>
      </w:tr>
      <w:tr w:rsidR="0008073E" w:rsidRPr="0008073E" w14:paraId="51D0A7B8" w14:textId="77777777" w:rsidTr="00ED0717">
        <w:tc>
          <w:tcPr>
            <w:tcW w:w="10348" w:type="dxa"/>
            <w:gridSpan w:val="14"/>
            <w:shd w:val="clear" w:color="auto" w:fill="FFFFFF" w:themeFill="background1"/>
          </w:tcPr>
          <w:p w14:paraId="3E1BF69D" w14:textId="77777777" w:rsidR="0008073E" w:rsidRPr="0008073E" w:rsidRDefault="0008073E" w:rsidP="00ED0717">
            <w:pPr>
              <w:tabs>
                <w:tab w:val="left" w:pos="739"/>
              </w:tabs>
              <w:spacing w:before="120" w:after="120"/>
              <w:rPr>
                <w:lang w:val="fr-CH"/>
              </w:rPr>
            </w:pPr>
          </w:p>
        </w:tc>
      </w:tr>
      <w:tr w:rsidR="0008073E" w:rsidRPr="0008073E" w14:paraId="5DC7FA88" w14:textId="77777777" w:rsidTr="00ED0717">
        <w:tc>
          <w:tcPr>
            <w:tcW w:w="10348" w:type="dxa"/>
            <w:gridSpan w:val="14"/>
            <w:shd w:val="clear" w:color="auto" w:fill="000000" w:themeFill="text1"/>
          </w:tcPr>
          <w:p w14:paraId="4CBF3102" w14:textId="77777777" w:rsidR="0008073E" w:rsidRPr="0008073E" w:rsidRDefault="0008073E" w:rsidP="00ED0717">
            <w:pPr>
              <w:pStyle w:val="Listenabsatz"/>
              <w:numPr>
                <w:ilvl w:val="0"/>
                <w:numId w:val="29"/>
              </w:numPr>
              <w:tabs>
                <w:tab w:val="left" w:pos="739"/>
              </w:tabs>
              <w:spacing w:before="120" w:after="120"/>
              <w:rPr>
                <w:lang w:val="fr-CH"/>
              </w:rPr>
            </w:pPr>
            <w:r w:rsidRPr="0008073E">
              <w:rPr>
                <w:lang w:val="fr-CH"/>
              </w:rPr>
              <w:t>Coordonnées pour le paiement</w:t>
            </w:r>
          </w:p>
        </w:tc>
      </w:tr>
      <w:tr w:rsidR="0008073E" w:rsidRPr="0008073E" w14:paraId="209A684B" w14:textId="77777777" w:rsidTr="00ED0717">
        <w:tc>
          <w:tcPr>
            <w:tcW w:w="2152" w:type="dxa"/>
            <w:gridSpan w:val="3"/>
            <w:tcBorders>
              <w:bottom w:val="dotted" w:sz="4" w:space="0" w:color="BFBFBF" w:themeColor="background1" w:themeShade="BF"/>
            </w:tcBorders>
          </w:tcPr>
          <w:p w14:paraId="5BE32752" w14:textId="77777777" w:rsidR="0008073E" w:rsidRPr="0008073E" w:rsidRDefault="0008073E" w:rsidP="00ED0717">
            <w:pPr>
              <w:tabs>
                <w:tab w:val="left" w:pos="739"/>
              </w:tabs>
              <w:spacing w:before="120" w:after="120"/>
              <w:rPr>
                <w:sz w:val="18"/>
                <w:szCs w:val="18"/>
                <w:lang w:val="fr-CH"/>
              </w:rPr>
            </w:pPr>
            <w:r w:rsidRPr="0008073E">
              <w:rPr>
                <w:sz w:val="18"/>
                <w:lang w:val="fr-CH"/>
              </w:rPr>
              <w:t>Nom du/de la titulaire du compte *</w:t>
            </w:r>
          </w:p>
        </w:tc>
        <w:tc>
          <w:tcPr>
            <w:tcW w:w="8196" w:type="dxa"/>
            <w:gridSpan w:val="11"/>
            <w:tcBorders>
              <w:bottom w:val="dotted" w:sz="4" w:space="0" w:color="BFBFBF" w:themeColor="background1" w:themeShade="BF"/>
            </w:tcBorders>
            <w:shd w:val="clear" w:color="auto" w:fill="EAF6FC" w:themeFill="accent2" w:themeFillTint="33"/>
          </w:tcPr>
          <w:p w14:paraId="34684E8E" w14:textId="77777777" w:rsidR="0008073E" w:rsidRPr="0008073E" w:rsidRDefault="0008073E" w:rsidP="00ED0717">
            <w:pPr>
              <w:tabs>
                <w:tab w:val="left" w:pos="739"/>
              </w:tabs>
              <w:spacing w:before="120" w:after="120"/>
              <w:rPr>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r>
      <w:tr w:rsidR="0008073E" w:rsidRPr="0008073E" w14:paraId="171E6FC6" w14:textId="77777777" w:rsidTr="00ED0717">
        <w:tc>
          <w:tcPr>
            <w:tcW w:w="2152" w:type="dxa"/>
            <w:gridSpan w:val="3"/>
            <w:tcBorders>
              <w:top w:val="dotted" w:sz="4" w:space="0" w:color="BFBFBF" w:themeColor="background1" w:themeShade="BF"/>
              <w:bottom w:val="dotted" w:sz="4" w:space="0" w:color="BFBFBF" w:themeColor="background1" w:themeShade="BF"/>
            </w:tcBorders>
          </w:tcPr>
          <w:p w14:paraId="5E9FBC64" w14:textId="77777777" w:rsidR="0008073E" w:rsidRPr="0008073E" w:rsidRDefault="0008073E" w:rsidP="00ED0717">
            <w:pPr>
              <w:tabs>
                <w:tab w:val="left" w:pos="739"/>
              </w:tabs>
              <w:spacing w:before="120" w:after="120"/>
              <w:rPr>
                <w:sz w:val="18"/>
                <w:szCs w:val="18"/>
                <w:lang w:val="fr-CH"/>
              </w:rPr>
            </w:pPr>
            <w:r w:rsidRPr="0008073E">
              <w:rPr>
                <w:sz w:val="18"/>
                <w:lang w:val="fr-CH"/>
              </w:rPr>
              <w:t>N° d’IBAN*</w:t>
            </w:r>
          </w:p>
        </w:tc>
        <w:tc>
          <w:tcPr>
            <w:tcW w:w="8196" w:type="dxa"/>
            <w:gridSpan w:val="11"/>
            <w:tcBorders>
              <w:top w:val="dotted" w:sz="4" w:space="0" w:color="BFBFBF" w:themeColor="background1" w:themeShade="BF"/>
              <w:bottom w:val="dotted" w:sz="4" w:space="0" w:color="BFBFBF" w:themeColor="background1" w:themeShade="BF"/>
            </w:tcBorders>
            <w:shd w:val="clear" w:color="auto" w:fill="EAF6FC" w:themeFill="accent2" w:themeFillTint="33"/>
          </w:tcPr>
          <w:p w14:paraId="310B3C8B" w14:textId="77777777" w:rsidR="0008073E" w:rsidRPr="0008073E" w:rsidRDefault="0008073E" w:rsidP="00ED0717">
            <w:pPr>
              <w:tabs>
                <w:tab w:val="left" w:pos="739"/>
              </w:tabs>
              <w:spacing w:before="120" w:after="120"/>
              <w:rPr>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r>
      <w:tr w:rsidR="0008073E" w:rsidRPr="0008073E" w14:paraId="2532A2B1" w14:textId="77777777" w:rsidTr="00ED0717">
        <w:tc>
          <w:tcPr>
            <w:tcW w:w="2152" w:type="dxa"/>
            <w:gridSpan w:val="3"/>
            <w:tcBorders>
              <w:top w:val="dotted" w:sz="4" w:space="0" w:color="BFBFBF" w:themeColor="background1" w:themeShade="BF"/>
              <w:bottom w:val="dotted" w:sz="4" w:space="0" w:color="BFBFBF" w:themeColor="background1" w:themeShade="BF"/>
            </w:tcBorders>
            <w:shd w:val="clear" w:color="auto" w:fill="FFFFFF" w:themeFill="background1"/>
          </w:tcPr>
          <w:p w14:paraId="05B2B927" w14:textId="77777777" w:rsidR="0008073E" w:rsidRPr="0008073E" w:rsidRDefault="0008073E" w:rsidP="00ED0717">
            <w:pPr>
              <w:tabs>
                <w:tab w:val="left" w:pos="739"/>
              </w:tabs>
              <w:spacing w:before="120" w:after="120"/>
              <w:rPr>
                <w:sz w:val="18"/>
                <w:szCs w:val="18"/>
                <w:lang w:val="fr-CH"/>
              </w:rPr>
            </w:pPr>
          </w:p>
        </w:tc>
        <w:tc>
          <w:tcPr>
            <w:tcW w:w="8196" w:type="dxa"/>
            <w:gridSpan w:val="11"/>
            <w:tcBorders>
              <w:top w:val="dotted" w:sz="4" w:space="0" w:color="BFBFBF" w:themeColor="background1" w:themeShade="BF"/>
              <w:bottom w:val="dotted" w:sz="4" w:space="0" w:color="BFBFBF" w:themeColor="background1" w:themeShade="BF"/>
            </w:tcBorders>
            <w:shd w:val="clear" w:color="auto" w:fill="FFFFFF" w:themeFill="background1"/>
          </w:tcPr>
          <w:p w14:paraId="3475C5D1" w14:textId="77777777" w:rsidR="0008073E" w:rsidRPr="0008073E" w:rsidRDefault="0008073E" w:rsidP="00ED0717">
            <w:pPr>
              <w:tabs>
                <w:tab w:val="left" w:pos="739"/>
              </w:tabs>
              <w:spacing w:before="120" w:after="120"/>
              <w:rPr>
                <w:sz w:val="18"/>
                <w:szCs w:val="18"/>
                <w:lang w:val="fr-CH"/>
              </w:rPr>
            </w:pPr>
          </w:p>
        </w:tc>
      </w:tr>
      <w:tr w:rsidR="0008073E" w:rsidRPr="00474BF7" w14:paraId="74278FF8" w14:textId="77777777" w:rsidTr="00ED0717">
        <w:tc>
          <w:tcPr>
            <w:tcW w:w="10348" w:type="dxa"/>
            <w:gridSpan w:val="14"/>
            <w:tcBorders>
              <w:top w:val="dotted" w:sz="4" w:space="0" w:color="BFBFBF" w:themeColor="background1" w:themeShade="BF"/>
            </w:tcBorders>
            <w:shd w:val="clear" w:color="auto" w:fill="FFFFFF" w:themeFill="background1"/>
          </w:tcPr>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3"/>
            </w:tblGrid>
            <w:tr w:rsidR="0008073E" w:rsidRPr="0008073E" w14:paraId="428B84D0" w14:textId="77777777" w:rsidTr="00ED0717">
              <w:tc>
                <w:tcPr>
                  <w:tcW w:w="10053" w:type="dxa"/>
                  <w:shd w:val="clear" w:color="auto" w:fill="000000" w:themeFill="text1"/>
                </w:tcPr>
                <w:bookmarkEnd w:id="0"/>
                <w:p w14:paraId="229829E2" w14:textId="77777777" w:rsidR="0008073E" w:rsidRPr="0008073E" w:rsidRDefault="0008073E" w:rsidP="00ED0717">
                  <w:pPr>
                    <w:pStyle w:val="Listenabsatz"/>
                    <w:numPr>
                      <w:ilvl w:val="0"/>
                      <w:numId w:val="29"/>
                    </w:numPr>
                    <w:tabs>
                      <w:tab w:val="left" w:pos="739"/>
                    </w:tabs>
                    <w:spacing w:before="120" w:after="120"/>
                    <w:rPr>
                      <w:lang w:val="fr-CH"/>
                    </w:rPr>
                  </w:pPr>
                  <w:r w:rsidRPr="0008073E">
                    <w:rPr>
                      <w:lang w:val="fr-CH"/>
                    </w:rPr>
                    <w:t>Enfants</w:t>
                  </w:r>
                </w:p>
              </w:tc>
            </w:tr>
            <w:tr w:rsidR="0008073E" w:rsidRPr="00474BF7" w14:paraId="408E824E" w14:textId="77777777" w:rsidTr="00ED0717">
              <w:tc>
                <w:tcPr>
                  <w:tcW w:w="10053" w:type="dxa"/>
                  <w:shd w:val="clear" w:color="auto" w:fill="FFFFFF" w:themeFill="background1"/>
                </w:tcPr>
                <w:p w14:paraId="7D7304DD" w14:textId="77777777" w:rsidR="0008073E" w:rsidRPr="0008073E" w:rsidRDefault="0008073E" w:rsidP="00ED0717">
                  <w:pPr>
                    <w:tabs>
                      <w:tab w:val="left" w:pos="739"/>
                    </w:tabs>
                    <w:spacing w:before="120" w:after="240"/>
                    <w:rPr>
                      <w:color w:val="C00000"/>
                      <w:sz w:val="18"/>
                      <w:szCs w:val="18"/>
                      <w:lang w:val="fr-CH"/>
                    </w:rPr>
                  </w:pPr>
                  <w:r w:rsidRPr="0008073E">
                    <w:rPr>
                      <w:sz w:val="18"/>
                      <w:lang w:val="fr-CH"/>
                    </w:rPr>
                    <w:t>Saisir les informations selon le livret de famille</w:t>
                  </w:r>
                </w:p>
              </w:tc>
            </w:tr>
          </w:tbl>
          <w:tbl>
            <w:tblPr>
              <w:tblStyle w:val="TabellemithellemGitternetz"/>
              <w:tblW w:w="9813" w:type="dxa"/>
              <w:tblLook w:val="04A0" w:firstRow="1" w:lastRow="0" w:firstColumn="1" w:lastColumn="0" w:noHBand="0" w:noVBand="1"/>
            </w:tblPr>
            <w:tblGrid>
              <w:gridCol w:w="3147"/>
              <w:gridCol w:w="2977"/>
              <w:gridCol w:w="1814"/>
              <w:gridCol w:w="1875"/>
            </w:tblGrid>
            <w:tr w:rsidR="0008073E" w:rsidRPr="0008073E" w14:paraId="133EA22E" w14:textId="77777777" w:rsidTr="00ED0717">
              <w:trPr>
                <w:trHeight w:val="521"/>
              </w:trPr>
              <w:tc>
                <w:tcPr>
                  <w:tcW w:w="3147" w:type="dxa"/>
                </w:tcPr>
                <w:p w14:paraId="3629B318" w14:textId="77777777" w:rsidR="0008073E" w:rsidRPr="0008073E" w:rsidRDefault="0008073E" w:rsidP="00ED0717">
                  <w:pPr>
                    <w:tabs>
                      <w:tab w:val="left" w:pos="739"/>
                    </w:tabs>
                    <w:spacing w:before="120" w:after="120"/>
                    <w:rPr>
                      <w:sz w:val="18"/>
                      <w:szCs w:val="18"/>
                      <w:lang w:val="fr-CH"/>
                    </w:rPr>
                  </w:pPr>
                  <w:r w:rsidRPr="0008073E">
                    <w:rPr>
                      <w:sz w:val="18"/>
                      <w:lang w:val="fr-CH"/>
                    </w:rPr>
                    <w:t>Nom</w:t>
                  </w:r>
                </w:p>
              </w:tc>
              <w:tc>
                <w:tcPr>
                  <w:tcW w:w="2977" w:type="dxa"/>
                </w:tcPr>
                <w:p w14:paraId="78C86181" w14:textId="77777777" w:rsidR="0008073E" w:rsidRPr="0008073E" w:rsidRDefault="0008073E" w:rsidP="00ED0717">
                  <w:pPr>
                    <w:tabs>
                      <w:tab w:val="left" w:pos="739"/>
                    </w:tabs>
                    <w:spacing w:before="120" w:after="120"/>
                    <w:rPr>
                      <w:sz w:val="18"/>
                      <w:szCs w:val="18"/>
                      <w:lang w:val="fr-CH"/>
                    </w:rPr>
                  </w:pPr>
                  <w:r w:rsidRPr="0008073E">
                    <w:rPr>
                      <w:sz w:val="18"/>
                      <w:lang w:val="fr-CH"/>
                    </w:rPr>
                    <w:t>Prénom</w:t>
                  </w:r>
                </w:p>
              </w:tc>
              <w:tc>
                <w:tcPr>
                  <w:tcW w:w="1814" w:type="dxa"/>
                </w:tcPr>
                <w:p w14:paraId="3A517E23" w14:textId="77777777" w:rsidR="0008073E" w:rsidRPr="0008073E" w:rsidRDefault="0008073E" w:rsidP="00ED0717">
                  <w:pPr>
                    <w:tabs>
                      <w:tab w:val="left" w:pos="739"/>
                    </w:tabs>
                    <w:spacing w:before="120" w:after="120"/>
                    <w:rPr>
                      <w:sz w:val="18"/>
                      <w:szCs w:val="18"/>
                      <w:lang w:val="fr-CH"/>
                    </w:rPr>
                  </w:pPr>
                  <w:r w:rsidRPr="0008073E">
                    <w:rPr>
                      <w:sz w:val="18"/>
                      <w:lang w:val="fr-CH"/>
                    </w:rPr>
                    <w:t>Date de naissance</w:t>
                  </w:r>
                </w:p>
              </w:tc>
              <w:tc>
                <w:tcPr>
                  <w:tcW w:w="1875" w:type="dxa"/>
                </w:tcPr>
                <w:p w14:paraId="6360CA52" w14:textId="77777777" w:rsidR="0008073E" w:rsidRPr="0008073E" w:rsidRDefault="0008073E" w:rsidP="00ED0717">
                  <w:pPr>
                    <w:tabs>
                      <w:tab w:val="left" w:pos="739"/>
                    </w:tabs>
                    <w:spacing w:before="120" w:after="120"/>
                    <w:rPr>
                      <w:sz w:val="18"/>
                      <w:szCs w:val="18"/>
                      <w:lang w:val="fr-CH"/>
                    </w:rPr>
                  </w:pPr>
                  <w:r w:rsidRPr="0008073E">
                    <w:rPr>
                      <w:sz w:val="18"/>
                      <w:lang w:val="fr-CH"/>
                    </w:rPr>
                    <w:t>N° AVS</w:t>
                  </w:r>
                </w:p>
              </w:tc>
            </w:tr>
            <w:tr w:rsidR="0008073E" w:rsidRPr="0008073E" w14:paraId="0CFF7A6A" w14:textId="77777777" w:rsidTr="00ED0717">
              <w:trPr>
                <w:trHeight w:val="521"/>
              </w:trPr>
              <w:tc>
                <w:tcPr>
                  <w:tcW w:w="3147" w:type="dxa"/>
                  <w:shd w:val="clear" w:color="auto" w:fill="EAF6FC" w:themeFill="accent2" w:themeFillTint="33"/>
                </w:tcPr>
                <w:p w14:paraId="64E071E3" w14:textId="77777777" w:rsidR="0008073E" w:rsidRPr="0008073E" w:rsidRDefault="0008073E" w:rsidP="00ED0717">
                  <w:pPr>
                    <w:tabs>
                      <w:tab w:val="left" w:pos="739"/>
                    </w:tabs>
                    <w:spacing w:before="120" w:after="120"/>
                    <w:rPr>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c>
                <w:tcPr>
                  <w:tcW w:w="2977" w:type="dxa"/>
                  <w:shd w:val="clear" w:color="auto" w:fill="EAF6FC" w:themeFill="accent2" w:themeFillTint="33"/>
                </w:tcPr>
                <w:p w14:paraId="117DEDA1" w14:textId="77777777" w:rsidR="0008073E" w:rsidRPr="0008073E" w:rsidRDefault="0008073E" w:rsidP="00ED0717">
                  <w:pPr>
                    <w:tabs>
                      <w:tab w:val="left" w:pos="739"/>
                    </w:tabs>
                    <w:spacing w:before="120" w:after="120"/>
                    <w:rPr>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c>
                <w:tcPr>
                  <w:tcW w:w="1814" w:type="dxa"/>
                  <w:shd w:val="clear" w:color="auto" w:fill="EAF6FC" w:themeFill="accent2" w:themeFillTint="33"/>
                </w:tcPr>
                <w:p w14:paraId="2711FD00" w14:textId="77777777" w:rsidR="0008073E" w:rsidRPr="0008073E" w:rsidRDefault="0008073E" w:rsidP="00ED0717">
                  <w:pPr>
                    <w:tabs>
                      <w:tab w:val="left" w:pos="739"/>
                    </w:tabs>
                    <w:spacing w:before="120" w:after="120"/>
                    <w:rPr>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c>
                <w:tcPr>
                  <w:tcW w:w="1875" w:type="dxa"/>
                  <w:shd w:val="clear" w:color="auto" w:fill="EAF6FC" w:themeFill="accent2" w:themeFillTint="33"/>
                </w:tcPr>
                <w:p w14:paraId="7823B5B9" w14:textId="77777777" w:rsidR="0008073E" w:rsidRPr="0008073E" w:rsidRDefault="0008073E" w:rsidP="00ED0717">
                  <w:pPr>
                    <w:tabs>
                      <w:tab w:val="left" w:pos="739"/>
                    </w:tabs>
                    <w:spacing w:before="120" w:after="120"/>
                    <w:rPr>
                      <w:sz w:val="18"/>
                      <w:szCs w:val="18"/>
                      <w:lang w:val="fr-CH"/>
                    </w:rPr>
                  </w:pPr>
                  <w:r w:rsidRPr="0008073E">
                    <w:rPr>
                      <w:sz w:val="18"/>
                      <w:lang w:val="fr-CH"/>
                    </w:rPr>
                    <w:t xml:space="preserve">756. </w:t>
                  </w:r>
                  <w:r w:rsidRPr="0008073E">
                    <w:rPr>
                      <w:sz w:val="18"/>
                      <w:lang w:val="fr-CH"/>
                    </w:rPr>
                    <w:fldChar w:fldCharType="begin" w:fldLock="1">
                      <w:ffData>
                        <w:name w:val=""/>
                        <w:enabled/>
                        <w:calcOnExit w:val="0"/>
                        <w:textInput>
                          <w:maxLength w:val="4"/>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r w:rsidRPr="0008073E">
                    <w:rPr>
                      <w:sz w:val="18"/>
                      <w:lang w:val="fr-CH"/>
                    </w:rPr>
                    <w:t>.</w:t>
                  </w:r>
                  <w:r w:rsidRPr="0008073E">
                    <w:rPr>
                      <w:sz w:val="18"/>
                      <w:lang w:val="fr-CH"/>
                    </w:rPr>
                    <w:fldChar w:fldCharType="begin" w:fldLock="1">
                      <w:ffData>
                        <w:name w:val=""/>
                        <w:enabled/>
                        <w:calcOnExit w:val="0"/>
                        <w:textInput>
                          <w:maxLength w:val="4"/>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r w:rsidRPr="0008073E">
                    <w:rPr>
                      <w:sz w:val="18"/>
                      <w:lang w:val="fr-CH"/>
                    </w:rPr>
                    <w:t>.</w:t>
                  </w:r>
                  <w:r w:rsidRPr="0008073E">
                    <w:rPr>
                      <w:sz w:val="18"/>
                      <w:lang w:val="fr-CH"/>
                    </w:rPr>
                    <w:fldChar w:fldCharType="begin" w:fldLock="1">
                      <w:ffData>
                        <w:name w:val=""/>
                        <w:enabled/>
                        <w:calcOnExit w:val="0"/>
                        <w:textInput>
                          <w:maxLength w:val="2"/>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r>
            <w:tr w:rsidR="0008073E" w:rsidRPr="0008073E" w14:paraId="66C43B94" w14:textId="77777777" w:rsidTr="00ED0717">
              <w:trPr>
                <w:trHeight w:val="521"/>
              </w:trPr>
              <w:tc>
                <w:tcPr>
                  <w:tcW w:w="3147" w:type="dxa"/>
                  <w:shd w:val="clear" w:color="auto" w:fill="EAF6FC" w:themeFill="accent2" w:themeFillTint="33"/>
                </w:tcPr>
                <w:p w14:paraId="4007DFE4" w14:textId="77777777" w:rsidR="0008073E" w:rsidRPr="0008073E" w:rsidRDefault="0008073E" w:rsidP="00ED0717">
                  <w:pPr>
                    <w:tabs>
                      <w:tab w:val="left" w:pos="739"/>
                    </w:tabs>
                    <w:spacing w:before="120" w:after="120"/>
                    <w:rPr>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c>
                <w:tcPr>
                  <w:tcW w:w="2977" w:type="dxa"/>
                  <w:shd w:val="clear" w:color="auto" w:fill="EAF6FC" w:themeFill="accent2" w:themeFillTint="33"/>
                </w:tcPr>
                <w:p w14:paraId="09250E31" w14:textId="77777777" w:rsidR="0008073E" w:rsidRPr="0008073E" w:rsidRDefault="0008073E" w:rsidP="00ED0717">
                  <w:pPr>
                    <w:tabs>
                      <w:tab w:val="left" w:pos="739"/>
                    </w:tabs>
                    <w:spacing w:before="120" w:after="120"/>
                    <w:rPr>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c>
                <w:tcPr>
                  <w:tcW w:w="1814" w:type="dxa"/>
                  <w:shd w:val="clear" w:color="auto" w:fill="EAF6FC" w:themeFill="accent2" w:themeFillTint="33"/>
                </w:tcPr>
                <w:p w14:paraId="6D9E118A" w14:textId="77777777" w:rsidR="0008073E" w:rsidRPr="0008073E" w:rsidRDefault="0008073E" w:rsidP="00ED0717">
                  <w:pPr>
                    <w:tabs>
                      <w:tab w:val="left" w:pos="739"/>
                    </w:tabs>
                    <w:spacing w:before="120" w:after="120"/>
                    <w:rPr>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c>
                <w:tcPr>
                  <w:tcW w:w="1875" w:type="dxa"/>
                  <w:shd w:val="clear" w:color="auto" w:fill="EAF6FC" w:themeFill="accent2" w:themeFillTint="33"/>
                </w:tcPr>
                <w:p w14:paraId="6413CD9F" w14:textId="77777777" w:rsidR="0008073E" w:rsidRPr="0008073E" w:rsidRDefault="0008073E" w:rsidP="00ED0717">
                  <w:pPr>
                    <w:tabs>
                      <w:tab w:val="left" w:pos="739"/>
                    </w:tabs>
                    <w:spacing w:before="120" w:after="120"/>
                    <w:rPr>
                      <w:sz w:val="18"/>
                      <w:szCs w:val="18"/>
                      <w:lang w:val="fr-CH"/>
                    </w:rPr>
                  </w:pPr>
                  <w:r w:rsidRPr="0008073E">
                    <w:rPr>
                      <w:sz w:val="18"/>
                      <w:lang w:val="fr-CH"/>
                    </w:rPr>
                    <w:t xml:space="preserve">756. </w:t>
                  </w:r>
                  <w:r w:rsidRPr="0008073E">
                    <w:rPr>
                      <w:sz w:val="18"/>
                      <w:lang w:val="fr-CH"/>
                    </w:rPr>
                    <w:fldChar w:fldCharType="begin" w:fldLock="1">
                      <w:ffData>
                        <w:name w:val=""/>
                        <w:enabled/>
                        <w:calcOnExit w:val="0"/>
                        <w:textInput>
                          <w:maxLength w:val="4"/>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r w:rsidRPr="0008073E">
                    <w:rPr>
                      <w:sz w:val="18"/>
                      <w:lang w:val="fr-CH"/>
                    </w:rPr>
                    <w:t>.</w:t>
                  </w:r>
                  <w:r w:rsidRPr="0008073E">
                    <w:rPr>
                      <w:sz w:val="18"/>
                      <w:lang w:val="fr-CH"/>
                    </w:rPr>
                    <w:fldChar w:fldCharType="begin" w:fldLock="1">
                      <w:ffData>
                        <w:name w:val=""/>
                        <w:enabled/>
                        <w:calcOnExit w:val="0"/>
                        <w:textInput>
                          <w:maxLength w:val="4"/>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r w:rsidRPr="0008073E">
                    <w:rPr>
                      <w:sz w:val="18"/>
                      <w:lang w:val="fr-CH"/>
                    </w:rPr>
                    <w:t>.</w:t>
                  </w:r>
                  <w:r w:rsidRPr="0008073E">
                    <w:rPr>
                      <w:sz w:val="18"/>
                      <w:lang w:val="fr-CH"/>
                    </w:rPr>
                    <w:fldChar w:fldCharType="begin" w:fldLock="1">
                      <w:ffData>
                        <w:name w:val=""/>
                        <w:enabled/>
                        <w:calcOnExit w:val="0"/>
                        <w:textInput>
                          <w:maxLength w:val="2"/>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r>
            <w:tr w:rsidR="0008073E" w:rsidRPr="0008073E" w14:paraId="13D1F762" w14:textId="77777777" w:rsidTr="00ED0717">
              <w:trPr>
                <w:trHeight w:val="521"/>
              </w:trPr>
              <w:tc>
                <w:tcPr>
                  <w:tcW w:w="3147" w:type="dxa"/>
                  <w:shd w:val="clear" w:color="auto" w:fill="EAF6FC" w:themeFill="accent2" w:themeFillTint="33"/>
                </w:tcPr>
                <w:p w14:paraId="112E8F69" w14:textId="77777777" w:rsidR="0008073E" w:rsidRPr="0008073E" w:rsidRDefault="0008073E" w:rsidP="00ED0717">
                  <w:pPr>
                    <w:tabs>
                      <w:tab w:val="left" w:pos="739"/>
                    </w:tabs>
                    <w:spacing w:before="120" w:after="120"/>
                    <w:rPr>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c>
                <w:tcPr>
                  <w:tcW w:w="2977" w:type="dxa"/>
                  <w:shd w:val="clear" w:color="auto" w:fill="EAF6FC" w:themeFill="accent2" w:themeFillTint="33"/>
                </w:tcPr>
                <w:p w14:paraId="42405F2C" w14:textId="77777777" w:rsidR="0008073E" w:rsidRPr="0008073E" w:rsidRDefault="0008073E" w:rsidP="00ED0717">
                  <w:pPr>
                    <w:tabs>
                      <w:tab w:val="left" w:pos="739"/>
                    </w:tabs>
                    <w:spacing w:before="120" w:after="120"/>
                    <w:rPr>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c>
                <w:tcPr>
                  <w:tcW w:w="1814" w:type="dxa"/>
                  <w:shd w:val="clear" w:color="auto" w:fill="EAF6FC" w:themeFill="accent2" w:themeFillTint="33"/>
                </w:tcPr>
                <w:p w14:paraId="3A900562" w14:textId="77777777" w:rsidR="0008073E" w:rsidRPr="0008073E" w:rsidRDefault="0008073E" w:rsidP="00ED0717">
                  <w:pPr>
                    <w:tabs>
                      <w:tab w:val="left" w:pos="739"/>
                    </w:tabs>
                    <w:spacing w:before="120" w:after="120"/>
                    <w:rPr>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c>
                <w:tcPr>
                  <w:tcW w:w="1875" w:type="dxa"/>
                  <w:shd w:val="clear" w:color="auto" w:fill="EAF6FC" w:themeFill="accent2" w:themeFillTint="33"/>
                </w:tcPr>
                <w:p w14:paraId="422B57BE" w14:textId="77777777" w:rsidR="0008073E" w:rsidRPr="0008073E" w:rsidRDefault="0008073E" w:rsidP="00ED0717">
                  <w:pPr>
                    <w:tabs>
                      <w:tab w:val="left" w:pos="739"/>
                    </w:tabs>
                    <w:spacing w:before="120" w:after="120"/>
                    <w:rPr>
                      <w:sz w:val="18"/>
                      <w:szCs w:val="18"/>
                      <w:lang w:val="fr-CH"/>
                    </w:rPr>
                  </w:pPr>
                  <w:r w:rsidRPr="0008073E">
                    <w:rPr>
                      <w:sz w:val="18"/>
                      <w:lang w:val="fr-CH"/>
                    </w:rPr>
                    <w:t xml:space="preserve">756. </w:t>
                  </w:r>
                  <w:r w:rsidRPr="0008073E">
                    <w:rPr>
                      <w:sz w:val="18"/>
                      <w:lang w:val="fr-CH"/>
                    </w:rPr>
                    <w:fldChar w:fldCharType="begin" w:fldLock="1">
                      <w:ffData>
                        <w:name w:val=""/>
                        <w:enabled/>
                        <w:calcOnExit w:val="0"/>
                        <w:textInput>
                          <w:maxLength w:val="4"/>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r w:rsidRPr="0008073E">
                    <w:rPr>
                      <w:sz w:val="18"/>
                      <w:lang w:val="fr-CH"/>
                    </w:rPr>
                    <w:t>.</w:t>
                  </w:r>
                  <w:r w:rsidRPr="0008073E">
                    <w:rPr>
                      <w:sz w:val="18"/>
                      <w:lang w:val="fr-CH"/>
                    </w:rPr>
                    <w:fldChar w:fldCharType="begin" w:fldLock="1">
                      <w:ffData>
                        <w:name w:val=""/>
                        <w:enabled/>
                        <w:calcOnExit w:val="0"/>
                        <w:textInput>
                          <w:maxLength w:val="4"/>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r w:rsidRPr="0008073E">
                    <w:rPr>
                      <w:sz w:val="18"/>
                      <w:lang w:val="fr-CH"/>
                    </w:rPr>
                    <w:t>.</w:t>
                  </w:r>
                  <w:r w:rsidRPr="0008073E">
                    <w:rPr>
                      <w:sz w:val="18"/>
                      <w:lang w:val="fr-CH"/>
                    </w:rPr>
                    <w:fldChar w:fldCharType="begin" w:fldLock="1">
                      <w:ffData>
                        <w:name w:val=""/>
                        <w:enabled/>
                        <w:calcOnExit w:val="0"/>
                        <w:textInput>
                          <w:maxLength w:val="2"/>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r>
            <w:tr w:rsidR="0008073E" w:rsidRPr="0008073E" w14:paraId="1554A7B9" w14:textId="77777777" w:rsidTr="00ED0717">
              <w:trPr>
                <w:trHeight w:val="521"/>
              </w:trPr>
              <w:tc>
                <w:tcPr>
                  <w:tcW w:w="3147" w:type="dxa"/>
                  <w:shd w:val="clear" w:color="auto" w:fill="EAF6FC" w:themeFill="accent2" w:themeFillTint="33"/>
                </w:tcPr>
                <w:p w14:paraId="790C1888" w14:textId="77777777" w:rsidR="0008073E" w:rsidRPr="0008073E" w:rsidRDefault="0008073E" w:rsidP="00ED0717">
                  <w:pPr>
                    <w:tabs>
                      <w:tab w:val="left" w:pos="739"/>
                    </w:tabs>
                    <w:spacing w:before="120" w:after="120"/>
                    <w:rPr>
                      <w:rFonts w:ascii="Arial" w:hAnsi="Arial"/>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c>
                <w:tcPr>
                  <w:tcW w:w="2977" w:type="dxa"/>
                  <w:shd w:val="clear" w:color="auto" w:fill="EAF6FC" w:themeFill="accent2" w:themeFillTint="33"/>
                </w:tcPr>
                <w:p w14:paraId="60160082" w14:textId="77777777" w:rsidR="0008073E" w:rsidRPr="0008073E" w:rsidRDefault="0008073E" w:rsidP="00ED0717">
                  <w:pPr>
                    <w:tabs>
                      <w:tab w:val="left" w:pos="739"/>
                    </w:tabs>
                    <w:spacing w:before="120" w:after="120"/>
                    <w:rPr>
                      <w:rFonts w:ascii="Arial" w:hAnsi="Arial"/>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c>
                <w:tcPr>
                  <w:tcW w:w="1814" w:type="dxa"/>
                  <w:shd w:val="clear" w:color="auto" w:fill="EAF6FC" w:themeFill="accent2" w:themeFillTint="33"/>
                </w:tcPr>
                <w:p w14:paraId="471E52AB" w14:textId="77777777" w:rsidR="0008073E" w:rsidRPr="0008073E" w:rsidRDefault="0008073E" w:rsidP="00ED0717">
                  <w:pPr>
                    <w:tabs>
                      <w:tab w:val="left" w:pos="739"/>
                    </w:tabs>
                    <w:spacing w:before="120" w:after="120"/>
                    <w:rPr>
                      <w:rFonts w:ascii="Arial" w:hAnsi="Arial"/>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c>
                <w:tcPr>
                  <w:tcW w:w="1875" w:type="dxa"/>
                  <w:shd w:val="clear" w:color="auto" w:fill="EAF6FC" w:themeFill="accent2" w:themeFillTint="33"/>
                </w:tcPr>
                <w:p w14:paraId="715642FC" w14:textId="77777777" w:rsidR="0008073E" w:rsidRPr="0008073E" w:rsidRDefault="0008073E" w:rsidP="00ED0717">
                  <w:pPr>
                    <w:tabs>
                      <w:tab w:val="left" w:pos="739"/>
                    </w:tabs>
                    <w:spacing w:before="120" w:after="120"/>
                    <w:rPr>
                      <w:rFonts w:ascii="Arial" w:hAnsi="Arial"/>
                      <w:sz w:val="18"/>
                      <w:szCs w:val="18"/>
                      <w:lang w:val="fr-CH"/>
                    </w:rPr>
                  </w:pPr>
                  <w:r w:rsidRPr="0008073E">
                    <w:rPr>
                      <w:sz w:val="18"/>
                      <w:lang w:val="fr-CH"/>
                    </w:rPr>
                    <w:t xml:space="preserve">756. </w:t>
                  </w:r>
                  <w:r w:rsidRPr="0008073E">
                    <w:rPr>
                      <w:sz w:val="18"/>
                      <w:lang w:val="fr-CH"/>
                    </w:rPr>
                    <w:fldChar w:fldCharType="begin" w:fldLock="1">
                      <w:ffData>
                        <w:name w:val=""/>
                        <w:enabled/>
                        <w:calcOnExit w:val="0"/>
                        <w:textInput>
                          <w:maxLength w:val="4"/>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r w:rsidRPr="0008073E">
                    <w:rPr>
                      <w:sz w:val="18"/>
                      <w:lang w:val="fr-CH"/>
                    </w:rPr>
                    <w:t>.</w:t>
                  </w:r>
                  <w:r w:rsidRPr="0008073E">
                    <w:rPr>
                      <w:sz w:val="18"/>
                      <w:lang w:val="fr-CH"/>
                    </w:rPr>
                    <w:fldChar w:fldCharType="begin" w:fldLock="1">
                      <w:ffData>
                        <w:name w:val=""/>
                        <w:enabled/>
                        <w:calcOnExit w:val="0"/>
                        <w:textInput>
                          <w:maxLength w:val="4"/>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r w:rsidRPr="0008073E">
                    <w:rPr>
                      <w:sz w:val="18"/>
                      <w:lang w:val="fr-CH"/>
                    </w:rPr>
                    <w:t>.</w:t>
                  </w:r>
                  <w:r w:rsidRPr="0008073E">
                    <w:rPr>
                      <w:sz w:val="18"/>
                      <w:lang w:val="fr-CH"/>
                    </w:rPr>
                    <w:fldChar w:fldCharType="begin" w:fldLock="1">
                      <w:ffData>
                        <w:name w:val=""/>
                        <w:enabled/>
                        <w:calcOnExit w:val="0"/>
                        <w:textInput>
                          <w:maxLength w:val="2"/>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r>
            <w:tr w:rsidR="0008073E" w:rsidRPr="0008073E" w14:paraId="71D8A0C7" w14:textId="77777777" w:rsidTr="00ED0717">
              <w:trPr>
                <w:trHeight w:val="521"/>
              </w:trPr>
              <w:tc>
                <w:tcPr>
                  <w:tcW w:w="3147" w:type="dxa"/>
                  <w:shd w:val="clear" w:color="auto" w:fill="EAF6FC" w:themeFill="accent2" w:themeFillTint="33"/>
                </w:tcPr>
                <w:p w14:paraId="6BB32684" w14:textId="77777777" w:rsidR="0008073E" w:rsidRPr="0008073E" w:rsidRDefault="0008073E" w:rsidP="00ED0717">
                  <w:pPr>
                    <w:tabs>
                      <w:tab w:val="left" w:pos="739"/>
                    </w:tabs>
                    <w:spacing w:before="120" w:after="120"/>
                    <w:rPr>
                      <w:rFonts w:ascii="Arial" w:hAnsi="Arial"/>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c>
                <w:tcPr>
                  <w:tcW w:w="2977" w:type="dxa"/>
                  <w:shd w:val="clear" w:color="auto" w:fill="EAF6FC" w:themeFill="accent2" w:themeFillTint="33"/>
                </w:tcPr>
                <w:p w14:paraId="52D98CA4" w14:textId="77777777" w:rsidR="0008073E" w:rsidRPr="0008073E" w:rsidRDefault="0008073E" w:rsidP="00ED0717">
                  <w:pPr>
                    <w:tabs>
                      <w:tab w:val="left" w:pos="739"/>
                    </w:tabs>
                    <w:spacing w:before="120" w:after="120"/>
                    <w:rPr>
                      <w:rFonts w:ascii="Arial" w:hAnsi="Arial"/>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c>
                <w:tcPr>
                  <w:tcW w:w="1814" w:type="dxa"/>
                  <w:shd w:val="clear" w:color="auto" w:fill="EAF6FC" w:themeFill="accent2" w:themeFillTint="33"/>
                </w:tcPr>
                <w:p w14:paraId="7EF53EA0" w14:textId="77777777" w:rsidR="0008073E" w:rsidRPr="0008073E" w:rsidRDefault="0008073E" w:rsidP="00ED0717">
                  <w:pPr>
                    <w:tabs>
                      <w:tab w:val="left" w:pos="739"/>
                    </w:tabs>
                    <w:spacing w:before="120" w:after="120"/>
                    <w:rPr>
                      <w:rFonts w:ascii="Arial" w:hAnsi="Arial"/>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c>
                <w:tcPr>
                  <w:tcW w:w="1875" w:type="dxa"/>
                  <w:shd w:val="clear" w:color="auto" w:fill="EAF6FC" w:themeFill="accent2" w:themeFillTint="33"/>
                </w:tcPr>
                <w:p w14:paraId="2170722B" w14:textId="77777777" w:rsidR="0008073E" w:rsidRPr="0008073E" w:rsidRDefault="0008073E" w:rsidP="00ED0717">
                  <w:pPr>
                    <w:tabs>
                      <w:tab w:val="left" w:pos="739"/>
                    </w:tabs>
                    <w:spacing w:before="120" w:after="120"/>
                    <w:rPr>
                      <w:rFonts w:ascii="Arial" w:hAnsi="Arial"/>
                      <w:sz w:val="18"/>
                      <w:szCs w:val="18"/>
                      <w:lang w:val="fr-CH"/>
                    </w:rPr>
                  </w:pPr>
                  <w:r w:rsidRPr="0008073E">
                    <w:rPr>
                      <w:sz w:val="18"/>
                      <w:lang w:val="fr-CH"/>
                    </w:rPr>
                    <w:t xml:space="preserve">756. </w:t>
                  </w:r>
                  <w:r w:rsidRPr="0008073E">
                    <w:rPr>
                      <w:sz w:val="18"/>
                      <w:lang w:val="fr-CH"/>
                    </w:rPr>
                    <w:fldChar w:fldCharType="begin" w:fldLock="1">
                      <w:ffData>
                        <w:name w:val=""/>
                        <w:enabled/>
                        <w:calcOnExit w:val="0"/>
                        <w:textInput>
                          <w:maxLength w:val="4"/>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r w:rsidRPr="0008073E">
                    <w:rPr>
                      <w:sz w:val="18"/>
                      <w:lang w:val="fr-CH"/>
                    </w:rPr>
                    <w:t>.</w:t>
                  </w:r>
                  <w:r w:rsidRPr="0008073E">
                    <w:rPr>
                      <w:sz w:val="18"/>
                      <w:lang w:val="fr-CH"/>
                    </w:rPr>
                    <w:fldChar w:fldCharType="begin" w:fldLock="1">
                      <w:ffData>
                        <w:name w:val=""/>
                        <w:enabled/>
                        <w:calcOnExit w:val="0"/>
                        <w:textInput>
                          <w:maxLength w:val="4"/>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r w:rsidRPr="0008073E">
                    <w:rPr>
                      <w:sz w:val="18"/>
                      <w:lang w:val="fr-CH"/>
                    </w:rPr>
                    <w:t>.</w:t>
                  </w:r>
                  <w:r w:rsidRPr="0008073E">
                    <w:rPr>
                      <w:sz w:val="18"/>
                      <w:lang w:val="fr-CH"/>
                    </w:rPr>
                    <w:fldChar w:fldCharType="begin" w:fldLock="1">
                      <w:ffData>
                        <w:name w:val=""/>
                        <w:enabled/>
                        <w:calcOnExit w:val="0"/>
                        <w:textInput>
                          <w:maxLength w:val="2"/>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r>
            <w:tr w:rsidR="0008073E" w:rsidRPr="00474BF7" w14:paraId="0412FADA" w14:textId="77777777" w:rsidTr="00ED0717">
              <w:trPr>
                <w:trHeight w:val="521"/>
              </w:trPr>
              <w:tc>
                <w:tcPr>
                  <w:tcW w:w="9813" w:type="dxa"/>
                  <w:gridSpan w:val="4"/>
                </w:tcPr>
                <w:p w14:paraId="1E9CE53C" w14:textId="77777777" w:rsidR="0008073E" w:rsidRPr="0008073E" w:rsidRDefault="0008073E" w:rsidP="00ED0717">
                  <w:pPr>
                    <w:tabs>
                      <w:tab w:val="left" w:pos="320"/>
                    </w:tabs>
                    <w:spacing w:before="120" w:after="120"/>
                    <w:rPr>
                      <w:i/>
                      <w:iCs/>
                      <w:color w:val="BC9A80" w:themeColor="accent4" w:themeShade="BF"/>
                      <w:sz w:val="18"/>
                      <w:szCs w:val="18"/>
                      <w:lang w:val="fr-CH"/>
                    </w:rPr>
                  </w:pPr>
                  <w:r w:rsidRPr="0008073E">
                    <w:rPr>
                      <w:i/>
                      <w:color w:val="BC9A80" w:themeColor="accent4" w:themeShade="BF"/>
                      <w:sz w:val="18"/>
                      <w:lang w:val="fr-CH"/>
                    </w:rPr>
                    <w:t>--&gt; Joindre une copie du livret de famille</w:t>
                  </w:r>
                </w:p>
              </w:tc>
            </w:tr>
          </w:tbl>
          <w:p w14:paraId="672E3EAE" w14:textId="77777777" w:rsidR="0008073E" w:rsidRPr="0008073E" w:rsidRDefault="0008073E" w:rsidP="00ED0717">
            <w:pPr>
              <w:tabs>
                <w:tab w:val="left" w:pos="739"/>
              </w:tabs>
              <w:spacing w:before="120" w:after="120"/>
              <w:rPr>
                <w:lang w:val="fr-CH"/>
              </w:rPr>
            </w:pPr>
          </w:p>
        </w:tc>
      </w:tr>
      <w:tr w:rsidR="0008073E" w:rsidRPr="00474BF7" w14:paraId="069D24E1" w14:textId="77777777" w:rsidTr="00ED0717">
        <w:tc>
          <w:tcPr>
            <w:tcW w:w="10348" w:type="dxa"/>
            <w:gridSpan w:val="14"/>
            <w:tcBorders>
              <w:top w:val="dotted" w:sz="4" w:space="0" w:color="BFBFBF" w:themeColor="background1" w:themeShade="BF"/>
            </w:tcBorders>
            <w:shd w:val="clear" w:color="auto" w:fill="FFFFFF" w:themeFill="background1"/>
          </w:tcPr>
          <w:p w14:paraId="2CCB197A" w14:textId="77777777" w:rsidR="0008073E" w:rsidRPr="0008073E" w:rsidRDefault="0008073E" w:rsidP="00ED0717">
            <w:pPr>
              <w:pStyle w:val="Listenabsatz"/>
              <w:tabs>
                <w:tab w:val="left" w:pos="739"/>
              </w:tabs>
              <w:spacing w:before="120" w:after="120"/>
              <w:ind w:left="360"/>
              <w:rPr>
                <w:lang w:val="fr-CH"/>
              </w:rPr>
            </w:pPr>
          </w:p>
        </w:tc>
      </w:tr>
      <w:tr w:rsidR="0008073E" w:rsidRPr="00474BF7" w14:paraId="727833BE" w14:textId="77777777" w:rsidTr="00ED0717">
        <w:tc>
          <w:tcPr>
            <w:tcW w:w="10348" w:type="dxa"/>
            <w:gridSpan w:val="14"/>
            <w:shd w:val="clear" w:color="auto" w:fill="000000" w:themeFill="text1"/>
          </w:tcPr>
          <w:p w14:paraId="559C911F" w14:textId="77777777" w:rsidR="0008073E" w:rsidRPr="0008073E" w:rsidRDefault="0008073E" w:rsidP="00ED0717">
            <w:pPr>
              <w:pStyle w:val="Listenabsatz"/>
              <w:numPr>
                <w:ilvl w:val="0"/>
                <w:numId w:val="29"/>
              </w:numPr>
              <w:tabs>
                <w:tab w:val="left" w:pos="739"/>
              </w:tabs>
              <w:spacing w:before="120" w:after="120"/>
              <w:rPr>
                <w:lang w:val="fr-CH"/>
              </w:rPr>
            </w:pPr>
            <w:r w:rsidRPr="0008073E">
              <w:rPr>
                <w:lang w:val="fr-CH"/>
              </w:rPr>
              <w:t>Imposition à la source : pour les personnes étrangères et les citoyen-ne-s suisses résidant à l’étranger</w:t>
            </w:r>
          </w:p>
        </w:tc>
      </w:tr>
      <w:tr w:rsidR="0008073E" w:rsidRPr="0008073E" w14:paraId="12849591" w14:textId="77777777" w:rsidTr="00ED0717">
        <w:tc>
          <w:tcPr>
            <w:tcW w:w="5100" w:type="dxa"/>
            <w:gridSpan w:val="6"/>
            <w:tcBorders>
              <w:bottom w:val="dotted" w:sz="4" w:space="0" w:color="A6A6A6" w:themeColor="background1" w:themeShade="A6"/>
            </w:tcBorders>
            <w:shd w:val="clear" w:color="auto" w:fill="FFFFFF" w:themeFill="background1"/>
          </w:tcPr>
          <w:p w14:paraId="0865E5EE" w14:textId="77777777" w:rsidR="0008073E" w:rsidRPr="0008073E" w:rsidRDefault="0008073E" w:rsidP="00ED0717">
            <w:pPr>
              <w:tabs>
                <w:tab w:val="left" w:pos="739"/>
              </w:tabs>
              <w:spacing w:before="120" w:after="120"/>
              <w:rPr>
                <w:rFonts w:ascii="Arial" w:hAnsi="Arial"/>
                <w:sz w:val="18"/>
                <w:szCs w:val="18"/>
                <w:lang w:val="fr-CH"/>
              </w:rPr>
            </w:pPr>
            <w:r w:rsidRPr="0008073E">
              <w:rPr>
                <w:rFonts w:ascii="Arial" w:hAnsi="Arial"/>
                <w:sz w:val="18"/>
                <w:lang w:val="fr-CH"/>
              </w:rPr>
              <w:t xml:space="preserve">Êtes-vous </w:t>
            </w:r>
            <w:proofErr w:type="spellStart"/>
            <w:r w:rsidRPr="0008073E">
              <w:rPr>
                <w:rFonts w:ascii="Arial" w:hAnsi="Arial"/>
                <w:sz w:val="18"/>
                <w:lang w:val="fr-CH"/>
              </w:rPr>
              <w:t>imposé-e</w:t>
            </w:r>
            <w:proofErr w:type="spellEnd"/>
            <w:r w:rsidRPr="0008073E">
              <w:rPr>
                <w:rFonts w:ascii="Arial" w:hAnsi="Arial"/>
                <w:sz w:val="18"/>
                <w:lang w:val="fr-CH"/>
              </w:rPr>
              <w:t xml:space="preserve"> à la source ?</w:t>
            </w:r>
          </w:p>
        </w:tc>
        <w:tc>
          <w:tcPr>
            <w:tcW w:w="5248" w:type="dxa"/>
            <w:gridSpan w:val="8"/>
            <w:tcBorders>
              <w:bottom w:val="dotted" w:sz="4" w:space="0" w:color="A6A6A6" w:themeColor="background1" w:themeShade="A6"/>
            </w:tcBorders>
            <w:shd w:val="clear" w:color="auto" w:fill="EAF6FC" w:themeFill="accent2" w:themeFillTint="33"/>
          </w:tcPr>
          <w:p w14:paraId="48329023" w14:textId="77777777" w:rsidR="0008073E" w:rsidRPr="0008073E" w:rsidRDefault="0008073E" w:rsidP="00ED0717">
            <w:pPr>
              <w:tabs>
                <w:tab w:val="left" w:pos="739"/>
              </w:tabs>
              <w:spacing w:before="120" w:after="120"/>
              <w:rPr>
                <w:rFonts w:ascii="Arial" w:hAnsi="Arial"/>
                <w:sz w:val="18"/>
                <w:szCs w:val="18"/>
                <w:lang w:val="fr-CH"/>
              </w:rPr>
            </w:pPr>
            <w:r w:rsidRPr="0008073E">
              <w:rPr>
                <w:rFonts w:ascii="Arial" w:hAnsi="Arial"/>
                <w:sz w:val="18"/>
                <w:lang w:val="fr-CH"/>
              </w:rPr>
              <w:fldChar w:fldCharType="begin">
                <w:ffData>
                  <w:name w:val="Kontrollkästchen36"/>
                  <w:enabled/>
                  <w:calcOnExit w:val="0"/>
                  <w:checkBox>
                    <w:sizeAuto/>
                    <w:default w:val="0"/>
                    <w:checked w:val="0"/>
                  </w:checkBox>
                </w:ffData>
              </w:fldChar>
            </w:r>
            <w:r w:rsidRPr="0008073E">
              <w:rPr>
                <w:rFonts w:ascii="Arial" w:hAnsi="Arial"/>
                <w:sz w:val="18"/>
                <w:lang w:val="fr-CH"/>
              </w:rPr>
              <w:instrText xml:space="preserve"> FORMCHECKBOX </w:instrText>
            </w:r>
            <w:r w:rsidR="00000000">
              <w:rPr>
                <w:rFonts w:ascii="Arial" w:hAnsi="Arial"/>
                <w:sz w:val="18"/>
                <w:lang w:val="fr-CH"/>
              </w:rPr>
            </w:r>
            <w:r w:rsidR="00000000">
              <w:rPr>
                <w:rFonts w:ascii="Arial" w:hAnsi="Arial"/>
                <w:sz w:val="18"/>
                <w:lang w:val="fr-CH"/>
              </w:rPr>
              <w:fldChar w:fldCharType="separate"/>
            </w:r>
            <w:r w:rsidRPr="0008073E">
              <w:rPr>
                <w:rFonts w:ascii="Arial" w:hAnsi="Arial"/>
                <w:sz w:val="18"/>
                <w:lang w:val="fr-CH"/>
              </w:rPr>
              <w:fldChar w:fldCharType="end"/>
            </w:r>
            <w:r w:rsidRPr="0008073E">
              <w:rPr>
                <w:rFonts w:ascii="Arial" w:hAnsi="Arial"/>
                <w:sz w:val="18"/>
                <w:lang w:val="fr-CH"/>
              </w:rPr>
              <w:t xml:space="preserve"> oui</w:t>
            </w:r>
          </w:p>
          <w:p w14:paraId="56D05CCA" w14:textId="77777777" w:rsidR="0008073E" w:rsidRPr="0008073E" w:rsidRDefault="0008073E" w:rsidP="00ED0717">
            <w:pPr>
              <w:tabs>
                <w:tab w:val="left" w:pos="739"/>
              </w:tabs>
              <w:spacing w:before="120" w:after="120"/>
              <w:rPr>
                <w:rFonts w:ascii="Arial" w:hAnsi="Arial"/>
                <w:sz w:val="18"/>
                <w:szCs w:val="18"/>
                <w:lang w:val="fr-CH"/>
              </w:rPr>
            </w:pPr>
            <w:r w:rsidRPr="0008073E">
              <w:rPr>
                <w:rFonts w:ascii="Arial" w:hAnsi="Arial"/>
                <w:sz w:val="18"/>
                <w:lang w:val="fr-CH"/>
              </w:rPr>
              <w:fldChar w:fldCharType="begin">
                <w:ffData>
                  <w:name w:val="Kontrollkästchen36"/>
                  <w:enabled/>
                  <w:calcOnExit w:val="0"/>
                  <w:checkBox>
                    <w:sizeAuto/>
                    <w:default w:val="0"/>
                    <w:checked w:val="0"/>
                  </w:checkBox>
                </w:ffData>
              </w:fldChar>
            </w:r>
            <w:r w:rsidRPr="0008073E">
              <w:rPr>
                <w:rFonts w:ascii="Arial" w:hAnsi="Arial"/>
                <w:sz w:val="18"/>
                <w:lang w:val="fr-CH"/>
              </w:rPr>
              <w:instrText xml:space="preserve"> FORMCHECKBOX </w:instrText>
            </w:r>
            <w:r w:rsidR="00000000">
              <w:rPr>
                <w:rFonts w:ascii="Arial" w:hAnsi="Arial"/>
                <w:sz w:val="18"/>
                <w:lang w:val="fr-CH"/>
              </w:rPr>
            </w:r>
            <w:r w:rsidR="00000000">
              <w:rPr>
                <w:rFonts w:ascii="Arial" w:hAnsi="Arial"/>
                <w:sz w:val="18"/>
                <w:lang w:val="fr-CH"/>
              </w:rPr>
              <w:fldChar w:fldCharType="separate"/>
            </w:r>
            <w:r w:rsidRPr="0008073E">
              <w:rPr>
                <w:rFonts w:ascii="Arial" w:hAnsi="Arial"/>
                <w:sz w:val="18"/>
                <w:lang w:val="fr-CH"/>
              </w:rPr>
              <w:fldChar w:fldCharType="end"/>
            </w:r>
            <w:r w:rsidRPr="0008073E">
              <w:rPr>
                <w:rFonts w:ascii="Arial" w:hAnsi="Arial"/>
                <w:sz w:val="18"/>
                <w:lang w:val="fr-CH"/>
              </w:rPr>
              <w:t xml:space="preserve"> non</w:t>
            </w:r>
          </w:p>
        </w:tc>
      </w:tr>
      <w:tr w:rsidR="0008073E" w:rsidRPr="0008073E" w14:paraId="67FFDCE6" w14:textId="77777777" w:rsidTr="00ED0717">
        <w:trPr>
          <w:trHeight w:val="217"/>
        </w:trPr>
        <w:tc>
          <w:tcPr>
            <w:tcW w:w="5100" w:type="dxa"/>
            <w:gridSpan w:val="6"/>
            <w:vMerge w:val="restart"/>
            <w:tcBorders>
              <w:top w:val="dotted" w:sz="4" w:space="0" w:color="A6A6A6" w:themeColor="background1" w:themeShade="A6"/>
              <w:right w:val="dotted" w:sz="4" w:space="0" w:color="A6A6A6" w:themeColor="background1" w:themeShade="A6"/>
            </w:tcBorders>
            <w:shd w:val="clear" w:color="auto" w:fill="FFFFFF" w:themeFill="background1"/>
          </w:tcPr>
          <w:p w14:paraId="036A8989" w14:textId="77777777" w:rsidR="0008073E" w:rsidRPr="0008073E" w:rsidRDefault="0008073E" w:rsidP="00ED0717">
            <w:pPr>
              <w:tabs>
                <w:tab w:val="left" w:pos="320"/>
              </w:tabs>
              <w:spacing w:before="120" w:after="120"/>
              <w:rPr>
                <w:sz w:val="18"/>
                <w:szCs w:val="18"/>
                <w:lang w:val="fr-CH"/>
              </w:rPr>
            </w:pPr>
            <w:r w:rsidRPr="0008073E">
              <w:rPr>
                <w:sz w:val="18"/>
                <w:lang w:val="fr-CH"/>
              </w:rPr>
              <w:t>Pour les personnes étrangères : permis de séjour</w:t>
            </w:r>
          </w:p>
          <w:p w14:paraId="292B068A" w14:textId="77777777" w:rsidR="0008073E" w:rsidRPr="0008073E" w:rsidRDefault="0008073E" w:rsidP="00ED0717">
            <w:pPr>
              <w:tabs>
                <w:tab w:val="left" w:pos="320"/>
              </w:tabs>
              <w:spacing w:before="120" w:after="120"/>
              <w:rPr>
                <w:sz w:val="18"/>
                <w:szCs w:val="18"/>
                <w:lang w:val="fr-CH"/>
              </w:rPr>
            </w:pPr>
            <w:r w:rsidRPr="0008073E">
              <w:rPr>
                <w:i/>
                <w:color w:val="BC9A80" w:themeColor="accent4" w:themeShade="BF"/>
                <w:sz w:val="18"/>
                <w:lang w:val="fr-CH"/>
              </w:rPr>
              <w:t>--&gt; Joindre une copie de l’autorisation de séjour ou d’établissement</w:t>
            </w:r>
          </w:p>
        </w:tc>
        <w:tc>
          <w:tcPr>
            <w:tcW w:w="1274" w:type="dxa"/>
            <w:gridSpan w:val="2"/>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EAF6FC" w:themeFill="accent2" w:themeFillTint="33"/>
          </w:tcPr>
          <w:p w14:paraId="72A6B7B1" w14:textId="77777777" w:rsidR="0008073E" w:rsidRPr="0008073E" w:rsidRDefault="0008073E" w:rsidP="00ED0717">
            <w:pPr>
              <w:tabs>
                <w:tab w:val="left" w:pos="739"/>
              </w:tabs>
              <w:spacing w:before="120" w:after="120"/>
              <w:rPr>
                <w:rFonts w:ascii="Arial" w:hAnsi="Arial"/>
                <w:sz w:val="18"/>
                <w:szCs w:val="18"/>
                <w:lang w:val="fr-CH"/>
              </w:rPr>
            </w:pPr>
            <w:r w:rsidRPr="0008073E">
              <w:rPr>
                <w:rFonts w:ascii="Arial" w:hAnsi="Arial"/>
                <w:sz w:val="18"/>
                <w:lang w:val="fr-CH"/>
              </w:rPr>
              <w:fldChar w:fldCharType="begin">
                <w:ffData>
                  <w:name w:val="Kontrollkästchen36"/>
                  <w:enabled/>
                  <w:calcOnExit w:val="0"/>
                  <w:checkBox>
                    <w:sizeAuto/>
                    <w:default w:val="0"/>
                    <w:checked w:val="0"/>
                  </w:checkBox>
                </w:ffData>
              </w:fldChar>
            </w:r>
            <w:r w:rsidRPr="0008073E">
              <w:rPr>
                <w:rFonts w:ascii="Arial" w:hAnsi="Arial"/>
                <w:sz w:val="18"/>
                <w:lang w:val="fr-CH"/>
              </w:rPr>
              <w:instrText xml:space="preserve"> FORMCHECKBOX </w:instrText>
            </w:r>
            <w:r w:rsidR="00000000">
              <w:rPr>
                <w:rFonts w:ascii="Arial" w:hAnsi="Arial"/>
                <w:sz w:val="18"/>
                <w:lang w:val="fr-CH"/>
              </w:rPr>
            </w:r>
            <w:r w:rsidR="00000000">
              <w:rPr>
                <w:rFonts w:ascii="Arial" w:hAnsi="Arial"/>
                <w:sz w:val="18"/>
                <w:lang w:val="fr-CH"/>
              </w:rPr>
              <w:fldChar w:fldCharType="separate"/>
            </w:r>
            <w:r w:rsidRPr="0008073E">
              <w:rPr>
                <w:rFonts w:ascii="Arial" w:hAnsi="Arial"/>
                <w:sz w:val="18"/>
                <w:lang w:val="fr-CH"/>
              </w:rPr>
              <w:fldChar w:fldCharType="end"/>
            </w:r>
            <w:r w:rsidRPr="0008073E">
              <w:rPr>
                <w:rFonts w:ascii="Arial" w:hAnsi="Arial"/>
                <w:sz w:val="18"/>
                <w:lang w:val="fr-CH"/>
              </w:rPr>
              <w:t xml:space="preserve"> B</w:t>
            </w:r>
          </w:p>
        </w:tc>
        <w:tc>
          <w:tcPr>
            <w:tcW w:w="1274" w:type="dxa"/>
            <w:gridSpan w:val="2"/>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EAF6FC" w:themeFill="accent2" w:themeFillTint="33"/>
          </w:tcPr>
          <w:p w14:paraId="00E20029" w14:textId="77777777" w:rsidR="0008073E" w:rsidRPr="0008073E" w:rsidRDefault="0008073E" w:rsidP="00ED0717">
            <w:pPr>
              <w:tabs>
                <w:tab w:val="left" w:pos="739"/>
              </w:tabs>
              <w:spacing w:before="120" w:after="120"/>
              <w:rPr>
                <w:rFonts w:ascii="Arial" w:hAnsi="Arial"/>
                <w:i/>
                <w:iCs/>
                <w:sz w:val="18"/>
                <w:szCs w:val="18"/>
                <w:lang w:val="fr-CH"/>
              </w:rPr>
            </w:pPr>
            <w:r w:rsidRPr="0008073E">
              <w:rPr>
                <w:rFonts w:ascii="Arial" w:hAnsi="Arial"/>
                <w:sz w:val="18"/>
                <w:lang w:val="fr-CH"/>
              </w:rPr>
              <w:fldChar w:fldCharType="begin">
                <w:ffData>
                  <w:name w:val="Kontrollkästchen36"/>
                  <w:enabled/>
                  <w:calcOnExit w:val="0"/>
                  <w:checkBox>
                    <w:sizeAuto/>
                    <w:default w:val="0"/>
                    <w:checked w:val="0"/>
                  </w:checkBox>
                </w:ffData>
              </w:fldChar>
            </w:r>
            <w:r w:rsidRPr="0008073E">
              <w:rPr>
                <w:rFonts w:ascii="Arial" w:hAnsi="Arial"/>
                <w:sz w:val="18"/>
                <w:lang w:val="fr-CH"/>
              </w:rPr>
              <w:instrText xml:space="preserve"> FORMCHECKBOX </w:instrText>
            </w:r>
            <w:r w:rsidR="00000000">
              <w:rPr>
                <w:rFonts w:ascii="Arial" w:hAnsi="Arial"/>
                <w:sz w:val="18"/>
                <w:lang w:val="fr-CH"/>
              </w:rPr>
            </w:r>
            <w:r w:rsidR="00000000">
              <w:rPr>
                <w:rFonts w:ascii="Arial" w:hAnsi="Arial"/>
                <w:sz w:val="18"/>
                <w:lang w:val="fr-CH"/>
              </w:rPr>
              <w:fldChar w:fldCharType="separate"/>
            </w:r>
            <w:r w:rsidRPr="0008073E">
              <w:rPr>
                <w:rFonts w:ascii="Arial" w:hAnsi="Arial"/>
                <w:sz w:val="18"/>
                <w:lang w:val="fr-CH"/>
              </w:rPr>
              <w:fldChar w:fldCharType="end"/>
            </w:r>
            <w:r w:rsidRPr="0008073E">
              <w:rPr>
                <w:rFonts w:ascii="Arial" w:hAnsi="Arial"/>
                <w:sz w:val="18"/>
                <w:lang w:val="fr-CH"/>
              </w:rPr>
              <w:t xml:space="preserve"> B/E</w:t>
            </w:r>
          </w:p>
        </w:tc>
        <w:tc>
          <w:tcPr>
            <w:tcW w:w="1274" w:type="dxa"/>
            <w:gridSpan w:val="2"/>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EAF6FC" w:themeFill="accent2" w:themeFillTint="33"/>
          </w:tcPr>
          <w:p w14:paraId="792CC5EF" w14:textId="77777777" w:rsidR="0008073E" w:rsidRPr="0008073E" w:rsidRDefault="0008073E" w:rsidP="00ED0717">
            <w:pPr>
              <w:tabs>
                <w:tab w:val="left" w:pos="739"/>
              </w:tabs>
              <w:spacing w:before="120" w:after="120"/>
              <w:rPr>
                <w:rFonts w:ascii="Arial" w:hAnsi="Arial"/>
                <w:i/>
                <w:iCs/>
                <w:sz w:val="18"/>
                <w:szCs w:val="18"/>
                <w:lang w:val="fr-CH"/>
              </w:rPr>
            </w:pPr>
            <w:r w:rsidRPr="0008073E">
              <w:rPr>
                <w:rFonts w:ascii="Arial" w:hAnsi="Arial"/>
                <w:sz w:val="18"/>
                <w:lang w:val="fr-CH"/>
              </w:rPr>
              <w:fldChar w:fldCharType="begin">
                <w:ffData>
                  <w:name w:val="Kontrollkästchen36"/>
                  <w:enabled/>
                  <w:calcOnExit w:val="0"/>
                  <w:checkBox>
                    <w:sizeAuto/>
                    <w:default w:val="0"/>
                    <w:checked w:val="0"/>
                  </w:checkBox>
                </w:ffData>
              </w:fldChar>
            </w:r>
            <w:r w:rsidRPr="0008073E">
              <w:rPr>
                <w:rFonts w:ascii="Arial" w:hAnsi="Arial"/>
                <w:sz w:val="18"/>
                <w:lang w:val="fr-CH"/>
              </w:rPr>
              <w:instrText xml:space="preserve"> FORMCHECKBOX </w:instrText>
            </w:r>
            <w:r w:rsidR="00000000">
              <w:rPr>
                <w:rFonts w:ascii="Arial" w:hAnsi="Arial"/>
                <w:sz w:val="18"/>
                <w:lang w:val="fr-CH"/>
              </w:rPr>
            </w:r>
            <w:r w:rsidR="00000000">
              <w:rPr>
                <w:rFonts w:ascii="Arial" w:hAnsi="Arial"/>
                <w:sz w:val="18"/>
                <w:lang w:val="fr-CH"/>
              </w:rPr>
              <w:fldChar w:fldCharType="separate"/>
            </w:r>
            <w:r w:rsidRPr="0008073E">
              <w:rPr>
                <w:rFonts w:ascii="Arial" w:hAnsi="Arial"/>
                <w:sz w:val="18"/>
                <w:lang w:val="fr-CH"/>
              </w:rPr>
              <w:fldChar w:fldCharType="end"/>
            </w:r>
            <w:r w:rsidRPr="0008073E">
              <w:rPr>
                <w:rFonts w:ascii="Arial" w:hAnsi="Arial"/>
                <w:sz w:val="18"/>
                <w:lang w:val="fr-CH"/>
              </w:rPr>
              <w:t xml:space="preserve"> C</w:t>
            </w:r>
          </w:p>
        </w:tc>
        <w:tc>
          <w:tcPr>
            <w:tcW w:w="1426" w:type="dxa"/>
            <w:gridSpan w:val="2"/>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EAF6FC" w:themeFill="accent2" w:themeFillTint="33"/>
          </w:tcPr>
          <w:p w14:paraId="45B26600" w14:textId="77777777" w:rsidR="0008073E" w:rsidRPr="0008073E" w:rsidRDefault="0008073E" w:rsidP="00ED0717">
            <w:pPr>
              <w:tabs>
                <w:tab w:val="left" w:pos="739"/>
              </w:tabs>
              <w:spacing w:before="120" w:after="120"/>
              <w:rPr>
                <w:rFonts w:ascii="Arial" w:hAnsi="Arial"/>
                <w:i/>
                <w:iCs/>
                <w:sz w:val="18"/>
                <w:szCs w:val="18"/>
                <w:lang w:val="fr-CH"/>
              </w:rPr>
            </w:pPr>
            <w:r w:rsidRPr="0008073E">
              <w:rPr>
                <w:rFonts w:ascii="Arial" w:hAnsi="Arial"/>
                <w:sz w:val="18"/>
                <w:lang w:val="fr-CH"/>
              </w:rPr>
              <w:fldChar w:fldCharType="begin">
                <w:ffData>
                  <w:name w:val="Kontrollkästchen36"/>
                  <w:enabled/>
                  <w:calcOnExit w:val="0"/>
                  <w:checkBox>
                    <w:sizeAuto/>
                    <w:default w:val="0"/>
                    <w:checked w:val="0"/>
                  </w:checkBox>
                </w:ffData>
              </w:fldChar>
            </w:r>
            <w:r w:rsidRPr="0008073E">
              <w:rPr>
                <w:rFonts w:ascii="Arial" w:hAnsi="Arial"/>
                <w:sz w:val="18"/>
                <w:lang w:val="fr-CH"/>
              </w:rPr>
              <w:instrText xml:space="preserve"> FORMCHECKBOX </w:instrText>
            </w:r>
            <w:r w:rsidR="00000000">
              <w:rPr>
                <w:rFonts w:ascii="Arial" w:hAnsi="Arial"/>
                <w:sz w:val="18"/>
                <w:lang w:val="fr-CH"/>
              </w:rPr>
            </w:r>
            <w:r w:rsidR="00000000">
              <w:rPr>
                <w:rFonts w:ascii="Arial" w:hAnsi="Arial"/>
                <w:sz w:val="18"/>
                <w:lang w:val="fr-CH"/>
              </w:rPr>
              <w:fldChar w:fldCharType="separate"/>
            </w:r>
            <w:r w:rsidRPr="0008073E">
              <w:rPr>
                <w:rFonts w:ascii="Arial" w:hAnsi="Arial"/>
                <w:sz w:val="18"/>
                <w:lang w:val="fr-CH"/>
              </w:rPr>
              <w:fldChar w:fldCharType="end"/>
            </w:r>
            <w:r w:rsidRPr="0008073E">
              <w:rPr>
                <w:rFonts w:ascii="Arial" w:hAnsi="Arial"/>
                <w:sz w:val="18"/>
                <w:lang w:val="fr-CH"/>
              </w:rPr>
              <w:t xml:space="preserve"> C/E</w:t>
            </w:r>
          </w:p>
        </w:tc>
      </w:tr>
      <w:tr w:rsidR="0008073E" w:rsidRPr="0008073E" w14:paraId="550CC5B1" w14:textId="77777777" w:rsidTr="00ED0717">
        <w:trPr>
          <w:trHeight w:val="216"/>
        </w:trPr>
        <w:tc>
          <w:tcPr>
            <w:tcW w:w="5100" w:type="dxa"/>
            <w:gridSpan w:val="6"/>
            <w:vMerge/>
            <w:tcBorders>
              <w:right w:val="dotted" w:sz="4" w:space="0" w:color="A6A6A6" w:themeColor="background1" w:themeShade="A6"/>
            </w:tcBorders>
            <w:shd w:val="clear" w:color="auto" w:fill="FFFFFF" w:themeFill="background1"/>
          </w:tcPr>
          <w:p w14:paraId="5DCA47A8" w14:textId="77777777" w:rsidR="0008073E" w:rsidRPr="0008073E" w:rsidRDefault="0008073E" w:rsidP="00ED0717">
            <w:pPr>
              <w:tabs>
                <w:tab w:val="left" w:pos="320"/>
              </w:tabs>
              <w:spacing w:before="120" w:after="120"/>
              <w:rPr>
                <w:sz w:val="18"/>
                <w:szCs w:val="18"/>
                <w:lang w:val="fr-CH"/>
              </w:rPr>
            </w:pPr>
          </w:p>
        </w:tc>
        <w:tc>
          <w:tcPr>
            <w:tcW w:w="1274" w:type="dxa"/>
            <w:gridSpan w:val="2"/>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EAF6FC" w:themeFill="accent2" w:themeFillTint="33"/>
          </w:tcPr>
          <w:p w14:paraId="342BEBA6" w14:textId="77777777" w:rsidR="0008073E" w:rsidRPr="0008073E" w:rsidRDefault="0008073E" w:rsidP="00ED0717">
            <w:pPr>
              <w:tabs>
                <w:tab w:val="left" w:pos="739"/>
              </w:tabs>
              <w:spacing w:before="120" w:after="120"/>
              <w:rPr>
                <w:rFonts w:ascii="Arial" w:hAnsi="Arial"/>
                <w:sz w:val="18"/>
                <w:szCs w:val="18"/>
                <w:lang w:val="fr-CH"/>
              </w:rPr>
            </w:pPr>
            <w:r w:rsidRPr="0008073E">
              <w:rPr>
                <w:rFonts w:ascii="Arial" w:hAnsi="Arial"/>
                <w:sz w:val="18"/>
                <w:lang w:val="fr-CH"/>
              </w:rPr>
              <w:fldChar w:fldCharType="begin">
                <w:ffData>
                  <w:name w:val="Kontrollkästchen36"/>
                  <w:enabled/>
                  <w:calcOnExit w:val="0"/>
                  <w:checkBox>
                    <w:sizeAuto/>
                    <w:default w:val="0"/>
                    <w:checked w:val="0"/>
                  </w:checkBox>
                </w:ffData>
              </w:fldChar>
            </w:r>
            <w:r w:rsidRPr="0008073E">
              <w:rPr>
                <w:rFonts w:ascii="Arial" w:hAnsi="Arial"/>
                <w:sz w:val="18"/>
                <w:lang w:val="fr-CH"/>
              </w:rPr>
              <w:instrText xml:space="preserve"> FORMCHECKBOX </w:instrText>
            </w:r>
            <w:r w:rsidR="00000000">
              <w:rPr>
                <w:rFonts w:ascii="Arial" w:hAnsi="Arial"/>
                <w:sz w:val="18"/>
                <w:lang w:val="fr-CH"/>
              </w:rPr>
            </w:r>
            <w:r w:rsidR="00000000">
              <w:rPr>
                <w:rFonts w:ascii="Arial" w:hAnsi="Arial"/>
                <w:sz w:val="18"/>
                <w:lang w:val="fr-CH"/>
              </w:rPr>
              <w:fldChar w:fldCharType="separate"/>
            </w:r>
            <w:r w:rsidRPr="0008073E">
              <w:rPr>
                <w:rFonts w:ascii="Arial" w:hAnsi="Arial"/>
                <w:sz w:val="18"/>
                <w:lang w:val="fr-CH"/>
              </w:rPr>
              <w:fldChar w:fldCharType="end"/>
            </w:r>
            <w:r w:rsidRPr="0008073E">
              <w:rPr>
                <w:rFonts w:ascii="Arial" w:hAnsi="Arial"/>
                <w:sz w:val="18"/>
                <w:lang w:val="fr-CH"/>
              </w:rPr>
              <w:t xml:space="preserve"> F</w:t>
            </w:r>
          </w:p>
        </w:tc>
        <w:tc>
          <w:tcPr>
            <w:tcW w:w="1274" w:type="dxa"/>
            <w:gridSpan w:val="2"/>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EAF6FC" w:themeFill="accent2" w:themeFillTint="33"/>
          </w:tcPr>
          <w:p w14:paraId="13FBFD33" w14:textId="77777777" w:rsidR="0008073E" w:rsidRPr="0008073E" w:rsidRDefault="0008073E" w:rsidP="00ED0717">
            <w:pPr>
              <w:tabs>
                <w:tab w:val="left" w:pos="739"/>
              </w:tabs>
              <w:spacing w:before="120" w:after="120"/>
              <w:rPr>
                <w:rFonts w:ascii="Arial" w:hAnsi="Arial"/>
                <w:sz w:val="18"/>
                <w:szCs w:val="18"/>
                <w:lang w:val="fr-CH"/>
              </w:rPr>
            </w:pPr>
            <w:r w:rsidRPr="0008073E">
              <w:rPr>
                <w:rFonts w:ascii="Arial" w:hAnsi="Arial"/>
                <w:sz w:val="18"/>
                <w:lang w:val="fr-CH"/>
              </w:rPr>
              <w:fldChar w:fldCharType="begin">
                <w:ffData>
                  <w:name w:val="Kontrollkästchen36"/>
                  <w:enabled/>
                  <w:calcOnExit w:val="0"/>
                  <w:checkBox>
                    <w:sizeAuto/>
                    <w:default w:val="0"/>
                    <w:checked w:val="0"/>
                  </w:checkBox>
                </w:ffData>
              </w:fldChar>
            </w:r>
            <w:r w:rsidRPr="0008073E">
              <w:rPr>
                <w:rFonts w:ascii="Arial" w:hAnsi="Arial"/>
                <w:sz w:val="18"/>
                <w:lang w:val="fr-CH"/>
              </w:rPr>
              <w:instrText xml:space="preserve"> FORMCHECKBOX </w:instrText>
            </w:r>
            <w:r w:rsidR="00000000">
              <w:rPr>
                <w:rFonts w:ascii="Arial" w:hAnsi="Arial"/>
                <w:sz w:val="18"/>
                <w:lang w:val="fr-CH"/>
              </w:rPr>
            </w:r>
            <w:r w:rsidR="00000000">
              <w:rPr>
                <w:rFonts w:ascii="Arial" w:hAnsi="Arial"/>
                <w:sz w:val="18"/>
                <w:lang w:val="fr-CH"/>
              </w:rPr>
              <w:fldChar w:fldCharType="separate"/>
            </w:r>
            <w:r w:rsidRPr="0008073E">
              <w:rPr>
                <w:rFonts w:ascii="Arial" w:hAnsi="Arial"/>
                <w:sz w:val="18"/>
                <w:lang w:val="fr-CH"/>
              </w:rPr>
              <w:fldChar w:fldCharType="end"/>
            </w:r>
            <w:r w:rsidRPr="0008073E">
              <w:rPr>
                <w:rFonts w:ascii="Arial" w:hAnsi="Arial"/>
                <w:sz w:val="18"/>
                <w:lang w:val="fr-CH"/>
              </w:rPr>
              <w:t xml:space="preserve"> G</w:t>
            </w:r>
          </w:p>
        </w:tc>
        <w:tc>
          <w:tcPr>
            <w:tcW w:w="1274" w:type="dxa"/>
            <w:gridSpan w:val="2"/>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EAF6FC" w:themeFill="accent2" w:themeFillTint="33"/>
          </w:tcPr>
          <w:p w14:paraId="452D425A" w14:textId="77777777" w:rsidR="0008073E" w:rsidRPr="0008073E" w:rsidRDefault="0008073E" w:rsidP="00ED0717">
            <w:pPr>
              <w:tabs>
                <w:tab w:val="left" w:pos="739"/>
              </w:tabs>
              <w:spacing w:before="120" w:after="120"/>
              <w:rPr>
                <w:rFonts w:ascii="Arial" w:hAnsi="Arial"/>
                <w:sz w:val="18"/>
                <w:szCs w:val="18"/>
                <w:lang w:val="fr-CH"/>
              </w:rPr>
            </w:pPr>
            <w:r w:rsidRPr="0008073E">
              <w:rPr>
                <w:rFonts w:ascii="Arial" w:hAnsi="Arial"/>
                <w:sz w:val="18"/>
                <w:lang w:val="fr-CH"/>
              </w:rPr>
              <w:fldChar w:fldCharType="begin">
                <w:ffData>
                  <w:name w:val="Kontrollkästchen36"/>
                  <w:enabled/>
                  <w:calcOnExit w:val="0"/>
                  <w:checkBox>
                    <w:sizeAuto/>
                    <w:default w:val="0"/>
                    <w:checked w:val="0"/>
                  </w:checkBox>
                </w:ffData>
              </w:fldChar>
            </w:r>
            <w:r w:rsidRPr="0008073E">
              <w:rPr>
                <w:rFonts w:ascii="Arial" w:hAnsi="Arial"/>
                <w:sz w:val="18"/>
                <w:lang w:val="fr-CH"/>
              </w:rPr>
              <w:instrText xml:space="preserve"> FORMCHECKBOX </w:instrText>
            </w:r>
            <w:r w:rsidR="00000000">
              <w:rPr>
                <w:rFonts w:ascii="Arial" w:hAnsi="Arial"/>
                <w:sz w:val="18"/>
                <w:lang w:val="fr-CH"/>
              </w:rPr>
            </w:r>
            <w:r w:rsidR="00000000">
              <w:rPr>
                <w:rFonts w:ascii="Arial" w:hAnsi="Arial"/>
                <w:sz w:val="18"/>
                <w:lang w:val="fr-CH"/>
              </w:rPr>
              <w:fldChar w:fldCharType="separate"/>
            </w:r>
            <w:r w:rsidRPr="0008073E">
              <w:rPr>
                <w:rFonts w:ascii="Arial" w:hAnsi="Arial"/>
                <w:sz w:val="18"/>
                <w:lang w:val="fr-CH"/>
              </w:rPr>
              <w:fldChar w:fldCharType="end"/>
            </w:r>
            <w:r w:rsidRPr="0008073E">
              <w:rPr>
                <w:rFonts w:ascii="Arial" w:hAnsi="Arial"/>
                <w:sz w:val="18"/>
                <w:lang w:val="fr-CH"/>
              </w:rPr>
              <w:t xml:space="preserve"> G/E</w:t>
            </w:r>
          </w:p>
        </w:tc>
        <w:tc>
          <w:tcPr>
            <w:tcW w:w="1426" w:type="dxa"/>
            <w:gridSpan w:val="2"/>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EAF6FC" w:themeFill="accent2" w:themeFillTint="33"/>
          </w:tcPr>
          <w:p w14:paraId="745752B4" w14:textId="77777777" w:rsidR="0008073E" w:rsidRPr="0008073E" w:rsidRDefault="0008073E" w:rsidP="00ED0717">
            <w:pPr>
              <w:tabs>
                <w:tab w:val="left" w:pos="739"/>
              </w:tabs>
              <w:spacing w:before="120" w:after="120"/>
              <w:rPr>
                <w:rFonts w:ascii="Arial" w:hAnsi="Arial"/>
                <w:sz w:val="18"/>
                <w:szCs w:val="18"/>
                <w:lang w:val="fr-CH"/>
              </w:rPr>
            </w:pPr>
            <w:r w:rsidRPr="0008073E">
              <w:rPr>
                <w:rFonts w:ascii="Arial" w:hAnsi="Arial"/>
                <w:sz w:val="18"/>
                <w:lang w:val="fr-CH"/>
              </w:rPr>
              <w:fldChar w:fldCharType="begin">
                <w:ffData>
                  <w:name w:val="Kontrollkästchen36"/>
                  <w:enabled/>
                  <w:calcOnExit w:val="0"/>
                  <w:checkBox>
                    <w:sizeAuto/>
                    <w:default w:val="0"/>
                    <w:checked w:val="0"/>
                  </w:checkBox>
                </w:ffData>
              </w:fldChar>
            </w:r>
            <w:r w:rsidRPr="0008073E">
              <w:rPr>
                <w:rFonts w:ascii="Arial" w:hAnsi="Arial"/>
                <w:sz w:val="18"/>
                <w:lang w:val="fr-CH"/>
              </w:rPr>
              <w:instrText xml:space="preserve"> FORMCHECKBOX </w:instrText>
            </w:r>
            <w:r w:rsidR="00000000">
              <w:rPr>
                <w:rFonts w:ascii="Arial" w:hAnsi="Arial"/>
                <w:sz w:val="18"/>
                <w:lang w:val="fr-CH"/>
              </w:rPr>
            </w:r>
            <w:r w:rsidR="00000000">
              <w:rPr>
                <w:rFonts w:ascii="Arial" w:hAnsi="Arial"/>
                <w:sz w:val="18"/>
                <w:lang w:val="fr-CH"/>
              </w:rPr>
              <w:fldChar w:fldCharType="separate"/>
            </w:r>
            <w:r w:rsidRPr="0008073E">
              <w:rPr>
                <w:rFonts w:ascii="Arial" w:hAnsi="Arial"/>
                <w:sz w:val="18"/>
                <w:lang w:val="fr-CH"/>
              </w:rPr>
              <w:fldChar w:fldCharType="end"/>
            </w:r>
            <w:r w:rsidRPr="0008073E">
              <w:rPr>
                <w:rFonts w:ascii="Arial" w:hAnsi="Arial"/>
                <w:sz w:val="18"/>
                <w:lang w:val="fr-CH"/>
              </w:rPr>
              <w:t xml:space="preserve"> L</w:t>
            </w:r>
          </w:p>
        </w:tc>
      </w:tr>
      <w:tr w:rsidR="0008073E" w:rsidRPr="0008073E" w14:paraId="43E75336" w14:textId="77777777" w:rsidTr="00ED0717">
        <w:trPr>
          <w:trHeight w:val="216"/>
        </w:trPr>
        <w:tc>
          <w:tcPr>
            <w:tcW w:w="5100" w:type="dxa"/>
            <w:gridSpan w:val="6"/>
            <w:vMerge/>
            <w:tcBorders>
              <w:bottom w:val="dotted" w:sz="4" w:space="0" w:color="A6A6A6" w:themeColor="background1" w:themeShade="A6"/>
              <w:right w:val="dotted" w:sz="4" w:space="0" w:color="A6A6A6" w:themeColor="background1" w:themeShade="A6"/>
            </w:tcBorders>
            <w:shd w:val="clear" w:color="auto" w:fill="FFFFFF" w:themeFill="background1"/>
          </w:tcPr>
          <w:p w14:paraId="6608EC58" w14:textId="77777777" w:rsidR="0008073E" w:rsidRPr="0008073E" w:rsidRDefault="0008073E" w:rsidP="00ED0717">
            <w:pPr>
              <w:tabs>
                <w:tab w:val="left" w:pos="320"/>
              </w:tabs>
              <w:spacing w:before="120" w:after="120"/>
              <w:rPr>
                <w:sz w:val="18"/>
                <w:szCs w:val="18"/>
                <w:lang w:val="fr-CH"/>
              </w:rPr>
            </w:pPr>
          </w:p>
        </w:tc>
        <w:tc>
          <w:tcPr>
            <w:tcW w:w="1274" w:type="dxa"/>
            <w:gridSpan w:val="2"/>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EAF6FC" w:themeFill="accent2" w:themeFillTint="33"/>
          </w:tcPr>
          <w:p w14:paraId="7F5FCC06" w14:textId="77777777" w:rsidR="0008073E" w:rsidRPr="0008073E" w:rsidRDefault="0008073E" w:rsidP="00ED0717">
            <w:pPr>
              <w:tabs>
                <w:tab w:val="left" w:pos="739"/>
              </w:tabs>
              <w:spacing w:before="120" w:after="120"/>
              <w:rPr>
                <w:rFonts w:ascii="Arial" w:hAnsi="Arial"/>
                <w:sz w:val="18"/>
                <w:szCs w:val="18"/>
                <w:lang w:val="fr-CH"/>
              </w:rPr>
            </w:pPr>
            <w:r w:rsidRPr="0008073E">
              <w:rPr>
                <w:rFonts w:ascii="Arial" w:hAnsi="Arial"/>
                <w:sz w:val="18"/>
                <w:lang w:val="fr-CH"/>
              </w:rPr>
              <w:fldChar w:fldCharType="begin">
                <w:ffData>
                  <w:name w:val="Kontrollkästchen36"/>
                  <w:enabled/>
                  <w:calcOnExit w:val="0"/>
                  <w:checkBox>
                    <w:sizeAuto/>
                    <w:default w:val="0"/>
                    <w:checked w:val="0"/>
                  </w:checkBox>
                </w:ffData>
              </w:fldChar>
            </w:r>
            <w:r w:rsidRPr="0008073E">
              <w:rPr>
                <w:rFonts w:ascii="Arial" w:hAnsi="Arial"/>
                <w:sz w:val="18"/>
                <w:lang w:val="fr-CH"/>
              </w:rPr>
              <w:instrText xml:space="preserve"> FORMCHECKBOX </w:instrText>
            </w:r>
            <w:r w:rsidR="00000000">
              <w:rPr>
                <w:rFonts w:ascii="Arial" w:hAnsi="Arial"/>
                <w:sz w:val="18"/>
                <w:lang w:val="fr-CH"/>
              </w:rPr>
            </w:r>
            <w:r w:rsidR="00000000">
              <w:rPr>
                <w:rFonts w:ascii="Arial" w:hAnsi="Arial"/>
                <w:sz w:val="18"/>
                <w:lang w:val="fr-CH"/>
              </w:rPr>
              <w:fldChar w:fldCharType="separate"/>
            </w:r>
            <w:r w:rsidRPr="0008073E">
              <w:rPr>
                <w:rFonts w:ascii="Arial" w:hAnsi="Arial"/>
                <w:sz w:val="18"/>
                <w:lang w:val="fr-CH"/>
              </w:rPr>
              <w:fldChar w:fldCharType="end"/>
            </w:r>
            <w:r w:rsidRPr="0008073E">
              <w:rPr>
                <w:rFonts w:ascii="Arial" w:hAnsi="Arial"/>
                <w:sz w:val="18"/>
                <w:lang w:val="fr-CH"/>
              </w:rPr>
              <w:t xml:space="preserve"> L/E</w:t>
            </w:r>
          </w:p>
        </w:tc>
        <w:tc>
          <w:tcPr>
            <w:tcW w:w="1274" w:type="dxa"/>
            <w:gridSpan w:val="2"/>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EAF6FC" w:themeFill="accent2" w:themeFillTint="33"/>
          </w:tcPr>
          <w:p w14:paraId="1922FD24" w14:textId="77777777" w:rsidR="0008073E" w:rsidRPr="0008073E" w:rsidRDefault="0008073E" w:rsidP="00ED0717">
            <w:pPr>
              <w:tabs>
                <w:tab w:val="left" w:pos="739"/>
              </w:tabs>
              <w:spacing w:before="120" w:after="120"/>
              <w:rPr>
                <w:rFonts w:ascii="Arial" w:hAnsi="Arial"/>
                <w:sz w:val="18"/>
                <w:szCs w:val="18"/>
                <w:lang w:val="fr-CH"/>
              </w:rPr>
            </w:pPr>
            <w:r w:rsidRPr="0008073E">
              <w:rPr>
                <w:rFonts w:ascii="Arial" w:hAnsi="Arial"/>
                <w:sz w:val="18"/>
                <w:lang w:val="fr-CH"/>
              </w:rPr>
              <w:fldChar w:fldCharType="begin">
                <w:ffData>
                  <w:name w:val="Kontrollkästchen36"/>
                  <w:enabled/>
                  <w:calcOnExit w:val="0"/>
                  <w:checkBox>
                    <w:sizeAuto/>
                    <w:default w:val="0"/>
                    <w:checked w:val="0"/>
                  </w:checkBox>
                </w:ffData>
              </w:fldChar>
            </w:r>
            <w:r w:rsidRPr="0008073E">
              <w:rPr>
                <w:rFonts w:ascii="Arial" w:hAnsi="Arial"/>
                <w:sz w:val="18"/>
                <w:lang w:val="fr-CH"/>
              </w:rPr>
              <w:instrText xml:space="preserve"> FORMCHECKBOX </w:instrText>
            </w:r>
            <w:r w:rsidR="00000000">
              <w:rPr>
                <w:rFonts w:ascii="Arial" w:hAnsi="Arial"/>
                <w:sz w:val="18"/>
                <w:lang w:val="fr-CH"/>
              </w:rPr>
            </w:r>
            <w:r w:rsidR="00000000">
              <w:rPr>
                <w:rFonts w:ascii="Arial" w:hAnsi="Arial"/>
                <w:sz w:val="18"/>
                <w:lang w:val="fr-CH"/>
              </w:rPr>
              <w:fldChar w:fldCharType="separate"/>
            </w:r>
            <w:r w:rsidRPr="0008073E">
              <w:rPr>
                <w:rFonts w:ascii="Arial" w:hAnsi="Arial"/>
                <w:sz w:val="18"/>
                <w:lang w:val="fr-CH"/>
              </w:rPr>
              <w:fldChar w:fldCharType="end"/>
            </w:r>
            <w:r w:rsidRPr="0008073E">
              <w:rPr>
                <w:rFonts w:ascii="Arial" w:hAnsi="Arial"/>
                <w:sz w:val="18"/>
                <w:lang w:val="fr-CH"/>
              </w:rPr>
              <w:t xml:space="preserve"> N</w:t>
            </w:r>
          </w:p>
        </w:tc>
        <w:tc>
          <w:tcPr>
            <w:tcW w:w="1274" w:type="dxa"/>
            <w:gridSpan w:val="2"/>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EAF6FC" w:themeFill="accent2" w:themeFillTint="33"/>
          </w:tcPr>
          <w:p w14:paraId="6E560466" w14:textId="77777777" w:rsidR="0008073E" w:rsidRPr="0008073E" w:rsidRDefault="0008073E" w:rsidP="00ED0717">
            <w:pPr>
              <w:tabs>
                <w:tab w:val="left" w:pos="739"/>
              </w:tabs>
              <w:spacing w:before="120" w:after="120"/>
              <w:rPr>
                <w:rFonts w:ascii="Arial" w:hAnsi="Arial"/>
                <w:sz w:val="18"/>
                <w:szCs w:val="18"/>
                <w:lang w:val="fr-CH"/>
              </w:rPr>
            </w:pPr>
            <w:r w:rsidRPr="0008073E">
              <w:rPr>
                <w:rFonts w:ascii="Arial" w:hAnsi="Arial"/>
                <w:sz w:val="18"/>
                <w:lang w:val="fr-CH"/>
              </w:rPr>
              <w:fldChar w:fldCharType="begin">
                <w:ffData>
                  <w:name w:val="Kontrollkästchen36"/>
                  <w:enabled/>
                  <w:calcOnExit w:val="0"/>
                  <w:checkBox>
                    <w:sizeAuto/>
                    <w:default w:val="0"/>
                    <w:checked w:val="0"/>
                  </w:checkBox>
                </w:ffData>
              </w:fldChar>
            </w:r>
            <w:r w:rsidRPr="0008073E">
              <w:rPr>
                <w:rFonts w:ascii="Arial" w:hAnsi="Arial"/>
                <w:sz w:val="18"/>
                <w:lang w:val="fr-CH"/>
              </w:rPr>
              <w:instrText xml:space="preserve"> FORMCHECKBOX </w:instrText>
            </w:r>
            <w:r w:rsidR="00000000">
              <w:rPr>
                <w:rFonts w:ascii="Arial" w:hAnsi="Arial"/>
                <w:sz w:val="18"/>
                <w:lang w:val="fr-CH"/>
              </w:rPr>
            </w:r>
            <w:r w:rsidR="00000000">
              <w:rPr>
                <w:rFonts w:ascii="Arial" w:hAnsi="Arial"/>
                <w:sz w:val="18"/>
                <w:lang w:val="fr-CH"/>
              </w:rPr>
              <w:fldChar w:fldCharType="separate"/>
            </w:r>
            <w:r w:rsidRPr="0008073E">
              <w:rPr>
                <w:rFonts w:ascii="Arial" w:hAnsi="Arial"/>
                <w:sz w:val="18"/>
                <w:lang w:val="fr-CH"/>
              </w:rPr>
              <w:fldChar w:fldCharType="end"/>
            </w:r>
            <w:r w:rsidRPr="0008073E">
              <w:rPr>
                <w:rFonts w:ascii="Arial" w:hAnsi="Arial"/>
                <w:sz w:val="18"/>
                <w:lang w:val="fr-CH"/>
              </w:rPr>
              <w:t xml:space="preserve"> S</w:t>
            </w:r>
          </w:p>
        </w:tc>
        <w:tc>
          <w:tcPr>
            <w:tcW w:w="1426" w:type="dxa"/>
            <w:gridSpan w:val="2"/>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EAF6FC" w:themeFill="accent2" w:themeFillTint="33"/>
          </w:tcPr>
          <w:p w14:paraId="74F3B157" w14:textId="77777777" w:rsidR="0008073E" w:rsidRPr="0008073E" w:rsidRDefault="0008073E" w:rsidP="00ED0717">
            <w:pPr>
              <w:tabs>
                <w:tab w:val="left" w:pos="739"/>
              </w:tabs>
              <w:spacing w:before="120" w:after="120"/>
              <w:rPr>
                <w:rFonts w:ascii="Arial" w:hAnsi="Arial"/>
                <w:sz w:val="18"/>
                <w:szCs w:val="18"/>
                <w:lang w:val="fr-CH"/>
              </w:rPr>
            </w:pPr>
          </w:p>
        </w:tc>
      </w:tr>
      <w:tr w:rsidR="0008073E" w:rsidRPr="0008073E" w14:paraId="4658813B" w14:textId="77777777" w:rsidTr="00ED0717">
        <w:trPr>
          <w:trHeight w:val="217"/>
        </w:trPr>
        <w:tc>
          <w:tcPr>
            <w:tcW w:w="5100" w:type="dxa"/>
            <w:gridSpan w:val="6"/>
            <w:vMerge w:val="restart"/>
            <w:tcBorders>
              <w:top w:val="dotted" w:sz="4" w:space="0" w:color="A6A6A6" w:themeColor="background1" w:themeShade="A6"/>
              <w:right w:val="dotted" w:sz="4" w:space="0" w:color="A6A6A6" w:themeColor="background1" w:themeShade="A6"/>
            </w:tcBorders>
          </w:tcPr>
          <w:p w14:paraId="1C701B28" w14:textId="77777777" w:rsidR="0008073E" w:rsidRPr="0008073E" w:rsidRDefault="0008073E" w:rsidP="00ED0717">
            <w:pPr>
              <w:tabs>
                <w:tab w:val="left" w:pos="320"/>
              </w:tabs>
              <w:spacing w:before="120" w:after="120"/>
              <w:rPr>
                <w:sz w:val="18"/>
                <w:szCs w:val="18"/>
                <w:lang w:val="fr-CH"/>
              </w:rPr>
            </w:pPr>
            <w:r w:rsidRPr="0008073E">
              <w:rPr>
                <w:sz w:val="18"/>
                <w:lang w:val="fr-CH"/>
              </w:rPr>
              <w:t>Conjoint-e ou partenaire : permis de séjour</w:t>
            </w:r>
          </w:p>
          <w:p w14:paraId="13CE8D86" w14:textId="77777777" w:rsidR="0008073E" w:rsidRPr="0008073E" w:rsidRDefault="0008073E" w:rsidP="00ED0717">
            <w:pPr>
              <w:tabs>
                <w:tab w:val="left" w:pos="739"/>
              </w:tabs>
              <w:spacing w:before="120" w:after="120"/>
              <w:rPr>
                <w:rFonts w:ascii="Arial" w:hAnsi="Arial"/>
                <w:sz w:val="18"/>
                <w:szCs w:val="18"/>
                <w:lang w:val="fr-CH"/>
              </w:rPr>
            </w:pPr>
            <w:r w:rsidRPr="0008073E">
              <w:rPr>
                <w:i/>
                <w:color w:val="BC9A80" w:themeColor="accent4" w:themeShade="BF"/>
                <w:sz w:val="18"/>
                <w:lang w:val="fr-CH"/>
              </w:rPr>
              <w:t>--&gt; Joindre une copie de l’autorisation de séjour ou d’établissement</w:t>
            </w:r>
          </w:p>
        </w:tc>
        <w:tc>
          <w:tcPr>
            <w:tcW w:w="1274" w:type="dxa"/>
            <w:gridSpan w:val="2"/>
            <w:tcBorders>
              <w:top w:val="dotted" w:sz="4" w:space="0" w:color="A6A6A6" w:themeColor="background1" w:themeShade="A6"/>
              <w:left w:val="dotted" w:sz="4" w:space="0" w:color="A6A6A6" w:themeColor="background1" w:themeShade="A6"/>
              <w:bottom w:val="dotted" w:sz="4" w:space="0" w:color="BFBFBF" w:themeColor="background1" w:themeShade="BF"/>
            </w:tcBorders>
            <w:shd w:val="clear" w:color="auto" w:fill="EAF6FC" w:themeFill="accent2" w:themeFillTint="33"/>
          </w:tcPr>
          <w:p w14:paraId="761805CC" w14:textId="77777777" w:rsidR="0008073E" w:rsidRPr="0008073E" w:rsidRDefault="0008073E" w:rsidP="00ED0717">
            <w:pPr>
              <w:tabs>
                <w:tab w:val="left" w:pos="739"/>
              </w:tabs>
              <w:spacing w:before="120" w:after="120"/>
              <w:rPr>
                <w:rFonts w:ascii="Arial" w:hAnsi="Arial"/>
                <w:sz w:val="18"/>
                <w:szCs w:val="18"/>
                <w:lang w:val="fr-CH"/>
              </w:rPr>
            </w:pPr>
            <w:r w:rsidRPr="0008073E">
              <w:rPr>
                <w:rFonts w:ascii="Arial" w:hAnsi="Arial"/>
                <w:sz w:val="18"/>
                <w:lang w:val="fr-CH"/>
              </w:rPr>
              <w:fldChar w:fldCharType="begin">
                <w:ffData>
                  <w:name w:val="Kontrollkästchen36"/>
                  <w:enabled/>
                  <w:calcOnExit w:val="0"/>
                  <w:checkBox>
                    <w:sizeAuto/>
                    <w:default w:val="0"/>
                    <w:checked w:val="0"/>
                  </w:checkBox>
                </w:ffData>
              </w:fldChar>
            </w:r>
            <w:r w:rsidRPr="0008073E">
              <w:rPr>
                <w:rFonts w:ascii="Arial" w:hAnsi="Arial"/>
                <w:sz w:val="18"/>
                <w:lang w:val="fr-CH"/>
              </w:rPr>
              <w:instrText xml:space="preserve"> FORMCHECKBOX </w:instrText>
            </w:r>
            <w:r w:rsidR="00000000">
              <w:rPr>
                <w:rFonts w:ascii="Arial" w:hAnsi="Arial"/>
                <w:sz w:val="18"/>
                <w:lang w:val="fr-CH"/>
              </w:rPr>
            </w:r>
            <w:r w:rsidR="00000000">
              <w:rPr>
                <w:rFonts w:ascii="Arial" w:hAnsi="Arial"/>
                <w:sz w:val="18"/>
                <w:lang w:val="fr-CH"/>
              </w:rPr>
              <w:fldChar w:fldCharType="separate"/>
            </w:r>
            <w:r w:rsidRPr="0008073E">
              <w:rPr>
                <w:rFonts w:ascii="Arial" w:hAnsi="Arial"/>
                <w:sz w:val="18"/>
                <w:lang w:val="fr-CH"/>
              </w:rPr>
              <w:fldChar w:fldCharType="end"/>
            </w:r>
            <w:r w:rsidRPr="0008073E">
              <w:rPr>
                <w:rFonts w:ascii="Arial" w:hAnsi="Arial"/>
                <w:sz w:val="18"/>
                <w:lang w:val="fr-CH"/>
              </w:rPr>
              <w:t xml:space="preserve"> B</w:t>
            </w:r>
          </w:p>
        </w:tc>
        <w:tc>
          <w:tcPr>
            <w:tcW w:w="1274" w:type="dxa"/>
            <w:gridSpan w:val="2"/>
            <w:tcBorders>
              <w:top w:val="dotted" w:sz="4" w:space="0" w:color="A6A6A6" w:themeColor="background1" w:themeShade="A6"/>
              <w:left w:val="dotted" w:sz="4" w:space="0" w:color="A6A6A6" w:themeColor="background1" w:themeShade="A6"/>
              <w:bottom w:val="dotted" w:sz="4" w:space="0" w:color="BFBFBF" w:themeColor="background1" w:themeShade="BF"/>
            </w:tcBorders>
            <w:shd w:val="clear" w:color="auto" w:fill="EAF6FC" w:themeFill="accent2" w:themeFillTint="33"/>
          </w:tcPr>
          <w:p w14:paraId="12A36530" w14:textId="77777777" w:rsidR="0008073E" w:rsidRPr="0008073E" w:rsidRDefault="0008073E" w:rsidP="00ED0717">
            <w:pPr>
              <w:tabs>
                <w:tab w:val="left" w:pos="739"/>
              </w:tabs>
              <w:spacing w:before="120" w:after="120"/>
              <w:rPr>
                <w:rFonts w:ascii="Arial" w:hAnsi="Arial"/>
                <w:sz w:val="18"/>
                <w:szCs w:val="18"/>
                <w:lang w:val="fr-CH"/>
              </w:rPr>
            </w:pPr>
            <w:r w:rsidRPr="0008073E">
              <w:rPr>
                <w:rFonts w:ascii="Arial" w:hAnsi="Arial"/>
                <w:sz w:val="18"/>
                <w:lang w:val="fr-CH"/>
              </w:rPr>
              <w:fldChar w:fldCharType="begin">
                <w:ffData>
                  <w:name w:val="Kontrollkästchen36"/>
                  <w:enabled/>
                  <w:calcOnExit w:val="0"/>
                  <w:checkBox>
                    <w:sizeAuto/>
                    <w:default w:val="0"/>
                    <w:checked w:val="0"/>
                  </w:checkBox>
                </w:ffData>
              </w:fldChar>
            </w:r>
            <w:r w:rsidRPr="0008073E">
              <w:rPr>
                <w:rFonts w:ascii="Arial" w:hAnsi="Arial"/>
                <w:sz w:val="18"/>
                <w:lang w:val="fr-CH"/>
              </w:rPr>
              <w:instrText xml:space="preserve"> FORMCHECKBOX </w:instrText>
            </w:r>
            <w:r w:rsidR="00000000">
              <w:rPr>
                <w:rFonts w:ascii="Arial" w:hAnsi="Arial"/>
                <w:sz w:val="18"/>
                <w:lang w:val="fr-CH"/>
              </w:rPr>
            </w:r>
            <w:r w:rsidR="00000000">
              <w:rPr>
                <w:rFonts w:ascii="Arial" w:hAnsi="Arial"/>
                <w:sz w:val="18"/>
                <w:lang w:val="fr-CH"/>
              </w:rPr>
              <w:fldChar w:fldCharType="separate"/>
            </w:r>
            <w:r w:rsidRPr="0008073E">
              <w:rPr>
                <w:rFonts w:ascii="Arial" w:hAnsi="Arial"/>
                <w:sz w:val="18"/>
                <w:lang w:val="fr-CH"/>
              </w:rPr>
              <w:fldChar w:fldCharType="end"/>
            </w:r>
            <w:r w:rsidRPr="0008073E">
              <w:rPr>
                <w:rFonts w:ascii="Arial" w:hAnsi="Arial"/>
                <w:sz w:val="18"/>
                <w:lang w:val="fr-CH"/>
              </w:rPr>
              <w:t xml:space="preserve"> B/E</w:t>
            </w:r>
          </w:p>
        </w:tc>
        <w:tc>
          <w:tcPr>
            <w:tcW w:w="1274" w:type="dxa"/>
            <w:gridSpan w:val="2"/>
            <w:tcBorders>
              <w:top w:val="dotted" w:sz="4" w:space="0" w:color="A6A6A6" w:themeColor="background1" w:themeShade="A6"/>
              <w:left w:val="dotted" w:sz="4" w:space="0" w:color="A6A6A6" w:themeColor="background1" w:themeShade="A6"/>
              <w:bottom w:val="dotted" w:sz="4" w:space="0" w:color="BFBFBF" w:themeColor="background1" w:themeShade="BF"/>
            </w:tcBorders>
            <w:shd w:val="clear" w:color="auto" w:fill="EAF6FC" w:themeFill="accent2" w:themeFillTint="33"/>
          </w:tcPr>
          <w:p w14:paraId="216DA281" w14:textId="77777777" w:rsidR="0008073E" w:rsidRPr="0008073E" w:rsidRDefault="0008073E" w:rsidP="00ED0717">
            <w:pPr>
              <w:tabs>
                <w:tab w:val="left" w:pos="739"/>
              </w:tabs>
              <w:spacing w:before="120" w:after="120"/>
              <w:rPr>
                <w:rFonts w:ascii="Arial" w:hAnsi="Arial"/>
                <w:sz w:val="18"/>
                <w:szCs w:val="18"/>
                <w:lang w:val="fr-CH"/>
              </w:rPr>
            </w:pPr>
            <w:r w:rsidRPr="0008073E">
              <w:rPr>
                <w:rFonts w:ascii="Arial" w:hAnsi="Arial"/>
                <w:sz w:val="18"/>
                <w:lang w:val="fr-CH"/>
              </w:rPr>
              <w:fldChar w:fldCharType="begin">
                <w:ffData>
                  <w:name w:val="Kontrollkästchen36"/>
                  <w:enabled/>
                  <w:calcOnExit w:val="0"/>
                  <w:checkBox>
                    <w:sizeAuto/>
                    <w:default w:val="0"/>
                    <w:checked w:val="0"/>
                  </w:checkBox>
                </w:ffData>
              </w:fldChar>
            </w:r>
            <w:r w:rsidRPr="0008073E">
              <w:rPr>
                <w:rFonts w:ascii="Arial" w:hAnsi="Arial"/>
                <w:sz w:val="18"/>
                <w:lang w:val="fr-CH"/>
              </w:rPr>
              <w:instrText xml:space="preserve"> FORMCHECKBOX </w:instrText>
            </w:r>
            <w:r w:rsidR="00000000">
              <w:rPr>
                <w:rFonts w:ascii="Arial" w:hAnsi="Arial"/>
                <w:sz w:val="18"/>
                <w:lang w:val="fr-CH"/>
              </w:rPr>
            </w:r>
            <w:r w:rsidR="00000000">
              <w:rPr>
                <w:rFonts w:ascii="Arial" w:hAnsi="Arial"/>
                <w:sz w:val="18"/>
                <w:lang w:val="fr-CH"/>
              </w:rPr>
              <w:fldChar w:fldCharType="separate"/>
            </w:r>
            <w:r w:rsidRPr="0008073E">
              <w:rPr>
                <w:rFonts w:ascii="Arial" w:hAnsi="Arial"/>
                <w:sz w:val="18"/>
                <w:lang w:val="fr-CH"/>
              </w:rPr>
              <w:fldChar w:fldCharType="end"/>
            </w:r>
            <w:r w:rsidRPr="0008073E">
              <w:rPr>
                <w:rFonts w:ascii="Arial" w:hAnsi="Arial"/>
                <w:sz w:val="18"/>
                <w:lang w:val="fr-CH"/>
              </w:rPr>
              <w:t xml:space="preserve"> C</w:t>
            </w:r>
          </w:p>
        </w:tc>
        <w:tc>
          <w:tcPr>
            <w:tcW w:w="1426" w:type="dxa"/>
            <w:gridSpan w:val="2"/>
            <w:tcBorders>
              <w:top w:val="dotted" w:sz="4" w:space="0" w:color="A6A6A6" w:themeColor="background1" w:themeShade="A6"/>
              <w:left w:val="dotted" w:sz="4" w:space="0" w:color="A6A6A6" w:themeColor="background1" w:themeShade="A6"/>
              <w:bottom w:val="dotted" w:sz="4" w:space="0" w:color="BFBFBF" w:themeColor="background1" w:themeShade="BF"/>
            </w:tcBorders>
            <w:shd w:val="clear" w:color="auto" w:fill="EAF6FC" w:themeFill="accent2" w:themeFillTint="33"/>
          </w:tcPr>
          <w:p w14:paraId="05FFEDF5" w14:textId="77777777" w:rsidR="0008073E" w:rsidRPr="0008073E" w:rsidRDefault="0008073E" w:rsidP="00ED0717">
            <w:pPr>
              <w:tabs>
                <w:tab w:val="left" w:pos="739"/>
              </w:tabs>
              <w:spacing w:before="120" w:after="120"/>
              <w:rPr>
                <w:rFonts w:ascii="Arial" w:hAnsi="Arial"/>
                <w:sz w:val="18"/>
                <w:szCs w:val="18"/>
                <w:lang w:val="fr-CH"/>
              </w:rPr>
            </w:pPr>
            <w:r w:rsidRPr="0008073E">
              <w:rPr>
                <w:rFonts w:ascii="Arial" w:hAnsi="Arial"/>
                <w:sz w:val="18"/>
                <w:lang w:val="fr-CH"/>
              </w:rPr>
              <w:fldChar w:fldCharType="begin">
                <w:ffData>
                  <w:name w:val="Kontrollkästchen36"/>
                  <w:enabled/>
                  <w:calcOnExit w:val="0"/>
                  <w:checkBox>
                    <w:sizeAuto/>
                    <w:default w:val="0"/>
                    <w:checked w:val="0"/>
                  </w:checkBox>
                </w:ffData>
              </w:fldChar>
            </w:r>
            <w:r w:rsidRPr="0008073E">
              <w:rPr>
                <w:rFonts w:ascii="Arial" w:hAnsi="Arial"/>
                <w:sz w:val="18"/>
                <w:lang w:val="fr-CH"/>
              </w:rPr>
              <w:instrText xml:space="preserve"> FORMCHECKBOX </w:instrText>
            </w:r>
            <w:r w:rsidR="00000000">
              <w:rPr>
                <w:rFonts w:ascii="Arial" w:hAnsi="Arial"/>
                <w:sz w:val="18"/>
                <w:lang w:val="fr-CH"/>
              </w:rPr>
            </w:r>
            <w:r w:rsidR="00000000">
              <w:rPr>
                <w:rFonts w:ascii="Arial" w:hAnsi="Arial"/>
                <w:sz w:val="18"/>
                <w:lang w:val="fr-CH"/>
              </w:rPr>
              <w:fldChar w:fldCharType="separate"/>
            </w:r>
            <w:r w:rsidRPr="0008073E">
              <w:rPr>
                <w:rFonts w:ascii="Arial" w:hAnsi="Arial"/>
                <w:sz w:val="18"/>
                <w:lang w:val="fr-CH"/>
              </w:rPr>
              <w:fldChar w:fldCharType="end"/>
            </w:r>
            <w:r w:rsidRPr="0008073E">
              <w:rPr>
                <w:rFonts w:ascii="Arial" w:hAnsi="Arial"/>
                <w:sz w:val="18"/>
                <w:lang w:val="fr-CH"/>
              </w:rPr>
              <w:t xml:space="preserve"> C/E</w:t>
            </w:r>
          </w:p>
        </w:tc>
      </w:tr>
      <w:tr w:rsidR="0008073E" w:rsidRPr="0008073E" w14:paraId="38511E68" w14:textId="77777777" w:rsidTr="00ED0717">
        <w:trPr>
          <w:trHeight w:val="216"/>
        </w:trPr>
        <w:tc>
          <w:tcPr>
            <w:tcW w:w="5100" w:type="dxa"/>
            <w:gridSpan w:val="6"/>
            <w:vMerge/>
            <w:tcBorders>
              <w:right w:val="dotted" w:sz="4" w:space="0" w:color="A6A6A6" w:themeColor="background1" w:themeShade="A6"/>
            </w:tcBorders>
          </w:tcPr>
          <w:p w14:paraId="4C629B3C" w14:textId="77777777" w:rsidR="0008073E" w:rsidRPr="0008073E" w:rsidRDefault="0008073E" w:rsidP="00ED0717">
            <w:pPr>
              <w:tabs>
                <w:tab w:val="left" w:pos="320"/>
              </w:tabs>
              <w:spacing w:before="120" w:after="120"/>
              <w:rPr>
                <w:sz w:val="18"/>
                <w:szCs w:val="18"/>
                <w:lang w:val="fr-CH"/>
              </w:rPr>
            </w:pPr>
          </w:p>
        </w:tc>
        <w:tc>
          <w:tcPr>
            <w:tcW w:w="1274" w:type="dxa"/>
            <w:gridSpan w:val="2"/>
            <w:tcBorders>
              <w:top w:val="dotted" w:sz="4" w:space="0" w:color="A6A6A6" w:themeColor="background1" w:themeShade="A6"/>
              <w:left w:val="dotted" w:sz="4" w:space="0" w:color="A6A6A6" w:themeColor="background1" w:themeShade="A6"/>
              <w:bottom w:val="dotted" w:sz="4" w:space="0" w:color="BFBFBF" w:themeColor="background1" w:themeShade="BF"/>
            </w:tcBorders>
            <w:shd w:val="clear" w:color="auto" w:fill="EAF6FC" w:themeFill="accent2" w:themeFillTint="33"/>
          </w:tcPr>
          <w:p w14:paraId="7DEA2EBA" w14:textId="77777777" w:rsidR="0008073E" w:rsidRPr="0008073E" w:rsidRDefault="0008073E" w:rsidP="00ED0717">
            <w:pPr>
              <w:tabs>
                <w:tab w:val="left" w:pos="739"/>
              </w:tabs>
              <w:spacing w:before="120" w:after="120"/>
              <w:rPr>
                <w:rFonts w:ascii="Arial" w:hAnsi="Arial"/>
                <w:sz w:val="18"/>
                <w:szCs w:val="18"/>
                <w:lang w:val="fr-CH"/>
              </w:rPr>
            </w:pPr>
            <w:r w:rsidRPr="0008073E">
              <w:rPr>
                <w:rFonts w:ascii="Arial" w:hAnsi="Arial"/>
                <w:sz w:val="18"/>
                <w:lang w:val="fr-CH"/>
              </w:rPr>
              <w:fldChar w:fldCharType="begin">
                <w:ffData>
                  <w:name w:val="Kontrollkästchen36"/>
                  <w:enabled/>
                  <w:calcOnExit w:val="0"/>
                  <w:checkBox>
                    <w:sizeAuto/>
                    <w:default w:val="0"/>
                    <w:checked w:val="0"/>
                  </w:checkBox>
                </w:ffData>
              </w:fldChar>
            </w:r>
            <w:r w:rsidRPr="0008073E">
              <w:rPr>
                <w:rFonts w:ascii="Arial" w:hAnsi="Arial"/>
                <w:sz w:val="18"/>
                <w:lang w:val="fr-CH"/>
              </w:rPr>
              <w:instrText xml:space="preserve"> FORMCHECKBOX </w:instrText>
            </w:r>
            <w:r w:rsidR="00000000">
              <w:rPr>
                <w:rFonts w:ascii="Arial" w:hAnsi="Arial"/>
                <w:sz w:val="18"/>
                <w:lang w:val="fr-CH"/>
              </w:rPr>
            </w:r>
            <w:r w:rsidR="00000000">
              <w:rPr>
                <w:rFonts w:ascii="Arial" w:hAnsi="Arial"/>
                <w:sz w:val="18"/>
                <w:lang w:val="fr-CH"/>
              </w:rPr>
              <w:fldChar w:fldCharType="separate"/>
            </w:r>
            <w:r w:rsidRPr="0008073E">
              <w:rPr>
                <w:rFonts w:ascii="Arial" w:hAnsi="Arial"/>
                <w:sz w:val="18"/>
                <w:lang w:val="fr-CH"/>
              </w:rPr>
              <w:fldChar w:fldCharType="end"/>
            </w:r>
            <w:r w:rsidRPr="0008073E">
              <w:rPr>
                <w:rFonts w:ascii="Arial" w:hAnsi="Arial"/>
                <w:sz w:val="18"/>
                <w:lang w:val="fr-CH"/>
              </w:rPr>
              <w:t xml:space="preserve"> F</w:t>
            </w:r>
          </w:p>
        </w:tc>
        <w:tc>
          <w:tcPr>
            <w:tcW w:w="1274" w:type="dxa"/>
            <w:gridSpan w:val="2"/>
            <w:tcBorders>
              <w:top w:val="dotted" w:sz="4" w:space="0" w:color="A6A6A6" w:themeColor="background1" w:themeShade="A6"/>
              <w:left w:val="dotted" w:sz="4" w:space="0" w:color="A6A6A6" w:themeColor="background1" w:themeShade="A6"/>
              <w:bottom w:val="dotted" w:sz="4" w:space="0" w:color="BFBFBF" w:themeColor="background1" w:themeShade="BF"/>
            </w:tcBorders>
            <w:shd w:val="clear" w:color="auto" w:fill="EAF6FC" w:themeFill="accent2" w:themeFillTint="33"/>
          </w:tcPr>
          <w:p w14:paraId="1C0F7EEC" w14:textId="77777777" w:rsidR="0008073E" w:rsidRPr="0008073E" w:rsidRDefault="0008073E" w:rsidP="00ED0717">
            <w:pPr>
              <w:tabs>
                <w:tab w:val="left" w:pos="739"/>
              </w:tabs>
              <w:spacing w:before="120" w:after="120"/>
              <w:rPr>
                <w:rFonts w:ascii="Arial" w:hAnsi="Arial"/>
                <w:sz w:val="18"/>
                <w:szCs w:val="18"/>
                <w:lang w:val="fr-CH"/>
              </w:rPr>
            </w:pPr>
            <w:r w:rsidRPr="0008073E">
              <w:rPr>
                <w:rFonts w:ascii="Arial" w:hAnsi="Arial"/>
                <w:sz w:val="18"/>
                <w:lang w:val="fr-CH"/>
              </w:rPr>
              <w:fldChar w:fldCharType="begin">
                <w:ffData>
                  <w:name w:val="Kontrollkästchen36"/>
                  <w:enabled/>
                  <w:calcOnExit w:val="0"/>
                  <w:checkBox>
                    <w:sizeAuto/>
                    <w:default w:val="0"/>
                    <w:checked w:val="0"/>
                  </w:checkBox>
                </w:ffData>
              </w:fldChar>
            </w:r>
            <w:r w:rsidRPr="0008073E">
              <w:rPr>
                <w:rFonts w:ascii="Arial" w:hAnsi="Arial"/>
                <w:sz w:val="18"/>
                <w:lang w:val="fr-CH"/>
              </w:rPr>
              <w:instrText xml:space="preserve"> FORMCHECKBOX </w:instrText>
            </w:r>
            <w:r w:rsidR="00000000">
              <w:rPr>
                <w:rFonts w:ascii="Arial" w:hAnsi="Arial"/>
                <w:sz w:val="18"/>
                <w:lang w:val="fr-CH"/>
              </w:rPr>
            </w:r>
            <w:r w:rsidR="00000000">
              <w:rPr>
                <w:rFonts w:ascii="Arial" w:hAnsi="Arial"/>
                <w:sz w:val="18"/>
                <w:lang w:val="fr-CH"/>
              </w:rPr>
              <w:fldChar w:fldCharType="separate"/>
            </w:r>
            <w:r w:rsidRPr="0008073E">
              <w:rPr>
                <w:rFonts w:ascii="Arial" w:hAnsi="Arial"/>
                <w:sz w:val="18"/>
                <w:lang w:val="fr-CH"/>
              </w:rPr>
              <w:fldChar w:fldCharType="end"/>
            </w:r>
            <w:r w:rsidRPr="0008073E">
              <w:rPr>
                <w:rFonts w:ascii="Arial" w:hAnsi="Arial"/>
                <w:sz w:val="18"/>
                <w:lang w:val="fr-CH"/>
              </w:rPr>
              <w:t xml:space="preserve"> G</w:t>
            </w:r>
          </w:p>
        </w:tc>
        <w:tc>
          <w:tcPr>
            <w:tcW w:w="1274" w:type="dxa"/>
            <w:gridSpan w:val="2"/>
            <w:tcBorders>
              <w:top w:val="dotted" w:sz="4" w:space="0" w:color="A6A6A6" w:themeColor="background1" w:themeShade="A6"/>
              <w:left w:val="dotted" w:sz="4" w:space="0" w:color="A6A6A6" w:themeColor="background1" w:themeShade="A6"/>
              <w:bottom w:val="dotted" w:sz="4" w:space="0" w:color="BFBFBF" w:themeColor="background1" w:themeShade="BF"/>
            </w:tcBorders>
            <w:shd w:val="clear" w:color="auto" w:fill="EAF6FC" w:themeFill="accent2" w:themeFillTint="33"/>
          </w:tcPr>
          <w:p w14:paraId="1984E633" w14:textId="77777777" w:rsidR="0008073E" w:rsidRPr="0008073E" w:rsidRDefault="0008073E" w:rsidP="00ED0717">
            <w:pPr>
              <w:tabs>
                <w:tab w:val="left" w:pos="739"/>
              </w:tabs>
              <w:spacing w:before="120" w:after="120"/>
              <w:rPr>
                <w:rFonts w:ascii="Arial" w:hAnsi="Arial"/>
                <w:sz w:val="18"/>
                <w:szCs w:val="18"/>
                <w:lang w:val="fr-CH"/>
              </w:rPr>
            </w:pPr>
            <w:r w:rsidRPr="0008073E">
              <w:rPr>
                <w:rFonts w:ascii="Arial" w:hAnsi="Arial"/>
                <w:sz w:val="18"/>
                <w:lang w:val="fr-CH"/>
              </w:rPr>
              <w:fldChar w:fldCharType="begin">
                <w:ffData>
                  <w:name w:val="Kontrollkästchen36"/>
                  <w:enabled/>
                  <w:calcOnExit w:val="0"/>
                  <w:checkBox>
                    <w:sizeAuto/>
                    <w:default w:val="0"/>
                    <w:checked w:val="0"/>
                  </w:checkBox>
                </w:ffData>
              </w:fldChar>
            </w:r>
            <w:r w:rsidRPr="0008073E">
              <w:rPr>
                <w:rFonts w:ascii="Arial" w:hAnsi="Arial"/>
                <w:sz w:val="18"/>
                <w:lang w:val="fr-CH"/>
              </w:rPr>
              <w:instrText xml:space="preserve"> FORMCHECKBOX </w:instrText>
            </w:r>
            <w:r w:rsidR="00000000">
              <w:rPr>
                <w:rFonts w:ascii="Arial" w:hAnsi="Arial"/>
                <w:sz w:val="18"/>
                <w:lang w:val="fr-CH"/>
              </w:rPr>
            </w:r>
            <w:r w:rsidR="00000000">
              <w:rPr>
                <w:rFonts w:ascii="Arial" w:hAnsi="Arial"/>
                <w:sz w:val="18"/>
                <w:lang w:val="fr-CH"/>
              </w:rPr>
              <w:fldChar w:fldCharType="separate"/>
            </w:r>
            <w:r w:rsidRPr="0008073E">
              <w:rPr>
                <w:rFonts w:ascii="Arial" w:hAnsi="Arial"/>
                <w:sz w:val="18"/>
                <w:lang w:val="fr-CH"/>
              </w:rPr>
              <w:fldChar w:fldCharType="end"/>
            </w:r>
            <w:r w:rsidRPr="0008073E">
              <w:rPr>
                <w:rFonts w:ascii="Arial" w:hAnsi="Arial"/>
                <w:sz w:val="18"/>
                <w:lang w:val="fr-CH"/>
              </w:rPr>
              <w:t xml:space="preserve"> G/E</w:t>
            </w:r>
          </w:p>
        </w:tc>
        <w:tc>
          <w:tcPr>
            <w:tcW w:w="1426" w:type="dxa"/>
            <w:gridSpan w:val="2"/>
            <w:tcBorders>
              <w:top w:val="dotted" w:sz="4" w:space="0" w:color="A6A6A6" w:themeColor="background1" w:themeShade="A6"/>
              <w:left w:val="dotted" w:sz="4" w:space="0" w:color="A6A6A6" w:themeColor="background1" w:themeShade="A6"/>
              <w:bottom w:val="dotted" w:sz="4" w:space="0" w:color="BFBFBF" w:themeColor="background1" w:themeShade="BF"/>
            </w:tcBorders>
            <w:shd w:val="clear" w:color="auto" w:fill="EAF6FC" w:themeFill="accent2" w:themeFillTint="33"/>
          </w:tcPr>
          <w:p w14:paraId="1A7FEA6D" w14:textId="77777777" w:rsidR="0008073E" w:rsidRPr="0008073E" w:rsidRDefault="0008073E" w:rsidP="00ED0717">
            <w:pPr>
              <w:tabs>
                <w:tab w:val="left" w:pos="739"/>
              </w:tabs>
              <w:spacing w:before="120" w:after="120"/>
              <w:rPr>
                <w:rFonts w:ascii="Arial" w:hAnsi="Arial"/>
                <w:sz w:val="18"/>
                <w:szCs w:val="18"/>
                <w:lang w:val="fr-CH"/>
              </w:rPr>
            </w:pPr>
            <w:r w:rsidRPr="0008073E">
              <w:rPr>
                <w:rFonts w:ascii="Arial" w:hAnsi="Arial"/>
                <w:sz w:val="18"/>
                <w:lang w:val="fr-CH"/>
              </w:rPr>
              <w:fldChar w:fldCharType="begin">
                <w:ffData>
                  <w:name w:val="Kontrollkästchen36"/>
                  <w:enabled/>
                  <w:calcOnExit w:val="0"/>
                  <w:checkBox>
                    <w:sizeAuto/>
                    <w:default w:val="0"/>
                    <w:checked w:val="0"/>
                  </w:checkBox>
                </w:ffData>
              </w:fldChar>
            </w:r>
            <w:r w:rsidRPr="0008073E">
              <w:rPr>
                <w:rFonts w:ascii="Arial" w:hAnsi="Arial"/>
                <w:sz w:val="18"/>
                <w:lang w:val="fr-CH"/>
              </w:rPr>
              <w:instrText xml:space="preserve"> FORMCHECKBOX </w:instrText>
            </w:r>
            <w:r w:rsidR="00000000">
              <w:rPr>
                <w:rFonts w:ascii="Arial" w:hAnsi="Arial"/>
                <w:sz w:val="18"/>
                <w:lang w:val="fr-CH"/>
              </w:rPr>
            </w:r>
            <w:r w:rsidR="00000000">
              <w:rPr>
                <w:rFonts w:ascii="Arial" w:hAnsi="Arial"/>
                <w:sz w:val="18"/>
                <w:lang w:val="fr-CH"/>
              </w:rPr>
              <w:fldChar w:fldCharType="separate"/>
            </w:r>
            <w:r w:rsidRPr="0008073E">
              <w:rPr>
                <w:rFonts w:ascii="Arial" w:hAnsi="Arial"/>
                <w:sz w:val="18"/>
                <w:lang w:val="fr-CH"/>
              </w:rPr>
              <w:fldChar w:fldCharType="end"/>
            </w:r>
            <w:r w:rsidRPr="0008073E">
              <w:rPr>
                <w:rFonts w:ascii="Arial" w:hAnsi="Arial"/>
                <w:sz w:val="18"/>
                <w:lang w:val="fr-CH"/>
              </w:rPr>
              <w:t xml:space="preserve"> L</w:t>
            </w:r>
          </w:p>
        </w:tc>
      </w:tr>
      <w:tr w:rsidR="0008073E" w:rsidRPr="0008073E" w14:paraId="748534F3" w14:textId="77777777" w:rsidTr="00ED0717">
        <w:trPr>
          <w:trHeight w:val="216"/>
        </w:trPr>
        <w:tc>
          <w:tcPr>
            <w:tcW w:w="5100" w:type="dxa"/>
            <w:gridSpan w:val="6"/>
            <w:vMerge/>
            <w:tcBorders>
              <w:bottom w:val="dotted" w:sz="4" w:space="0" w:color="BFBFBF" w:themeColor="background1" w:themeShade="BF"/>
              <w:right w:val="dotted" w:sz="4" w:space="0" w:color="A6A6A6" w:themeColor="background1" w:themeShade="A6"/>
            </w:tcBorders>
          </w:tcPr>
          <w:p w14:paraId="1B084836" w14:textId="77777777" w:rsidR="0008073E" w:rsidRPr="0008073E" w:rsidRDefault="0008073E" w:rsidP="00ED0717">
            <w:pPr>
              <w:tabs>
                <w:tab w:val="left" w:pos="320"/>
              </w:tabs>
              <w:spacing w:before="120" w:after="120"/>
              <w:rPr>
                <w:sz w:val="18"/>
                <w:szCs w:val="18"/>
                <w:lang w:val="fr-CH"/>
              </w:rPr>
            </w:pPr>
          </w:p>
        </w:tc>
        <w:tc>
          <w:tcPr>
            <w:tcW w:w="1274" w:type="dxa"/>
            <w:gridSpan w:val="2"/>
            <w:tcBorders>
              <w:top w:val="dotted" w:sz="4" w:space="0" w:color="A6A6A6" w:themeColor="background1" w:themeShade="A6"/>
              <w:left w:val="dotted" w:sz="4" w:space="0" w:color="A6A6A6" w:themeColor="background1" w:themeShade="A6"/>
              <w:bottom w:val="dotted" w:sz="4" w:space="0" w:color="BFBFBF" w:themeColor="background1" w:themeShade="BF"/>
            </w:tcBorders>
            <w:shd w:val="clear" w:color="auto" w:fill="EAF6FC" w:themeFill="accent2" w:themeFillTint="33"/>
          </w:tcPr>
          <w:p w14:paraId="27C6FD96" w14:textId="77777777" w:rsidR="0008073E" w:rsidRPr="0008073E" w:rsidRDefault="0008073E" w:rsidP="00ED0717">
            <w:pPr>
              <w:tabs>
                <w:tab w:val="left" w:pos="739"/>
              </w:tabs>
              <w:spacing w:before="120" w:after="120"/>
              <w:rPr>
                <w:rFonts w:ascii="Arial" w:hAnsi="Arial"/>
                <w:sz w:val="18"/>
                <w:szCs w:val="18"/>
                <w:lang w:val="fr-CH"/>
              </w:rPr>
            </w:pPr>
            <w:r w:rsidRPr="0008073E">
              <w:rPr>
                <w:rFonts w:ascii="Arial" w:hAnsi="Arial"/>
                <w:sz w:val="18"/>
                <w:lang w:val="fr-CH"/>
              </w:rPr>
              <w:fldChar w:fldCharType="begin">
                <w:ffData>
                  <w:name w:val="Kontrollkästchen36"/>
                  <w:enabled/>
                  <w:calcOnExit w:val="0"/>
                  <w:checkBox>
                    <w:sizeAuto/>
                    <w:default w:val="0"/>
                    <w:checked w:val="0"/>
                  </w:checkBox>
                </w:ffData>
              </w:fldChar>
            </w:r>
            <w:r w:rsidRPr="0008073E">
              <w:rPr>
                <w:rFonts w:ascii="Arial" w:hAnsi="Arial"/>
                <w:sz w:val="18"/>
                <w:lang w:val="fr-CH"/>
              </w:rPr>
              <w:instrText xml:space="preserve"> FORMCHECKBOX </w:instrText>
            </w:r>
            <w:r w:rsidR="00000000">
              <w:rPr>
                <w:rFonts w:ascii="Arial" w:hAnsi="Arial"/>
                <w:sz w:val="18"/>
                <w:lang w:val="fr-CH"/>
              </w:rPr>
            </w:r>
            <w:r w:rsidR="00000000">
              <w:rPr>
                <w:rFonts w:ascii="Arial" w:hAnsi="Arial"/>
                <w:sz w:val="18"/>
                <w:lang w:val="fr-CH"/>
              </w:rPr>
              <w:fldChar w:fldCharType="separate"/>
            </w:r>
            <w:r w:rsidRPr="0008073E">
              <w:rPr>
                <w:rFonts w:ascii="Arial" w:hAnsi="Arial"/>
                <w:sz w:val="18"/>
                <w:lang w:val="fr-CH"/>
              </w:rPr>
              <w:fldChar w:fldCharType="end"/>
            </w:r>
            <w:r w:rsidRPr="0008073E">
              <w:rPr>
                <w:rFonts w:ascii="Arial" w:hAnsi="Arial"/>
                <w:sz w:val="18"/>
                <w:lang w:val="fr-CH"/>
              </w:rPr>
              <w:t xml:space="preserve"> L/E</w:t>
            </w:r>
          </w:p>
        </w:tc>
        <w:tc>
          <w:tcPr>
            <w:tcW w:w="1274" w:type="dxa"/>
            <w:gridSpan w:val="2"/>
            <w:tcBorders>
              <w:top w:val="dotted" w:sz="4" w:space="0" w:color="A6A6A6" w:themeColor="background1" w:themeShade="A6"/>
              <w:left w:val="dotted" w:sz="4" w:space="0" w:color="A6A6A6" w:themeColor="background1" w:themeShade="A6"/>
              <w:bottom w:val="dotted" w:sz="4" w:space="0" w:color="BFBFBF" w:themeColor="background1" w:themeShade="BF"/>
            </w:tcBorders>
            <w:shd w:val="clear" w:color="auto" w:fill="EAF6FC" w:themeFill="accent2" w:themeFillTint="33"/>
          </w:tcPr>
          <w:p w14:paraId="17FB1F4A" w14:textId="77777777" w:rsidR="0008073E" w:rsidRPr="0008073E" w:rsidRDefault="0008073E" w:rsidP="00ED0717">
            <w:pPr>
              <w:tabs>
                <w:tab w:val="left" w:pos="739"/>
              </w:tabs>
              <w:spacing w:before="120" w:after="120"/>
              <w:rPr>
                <w:rFonts w:ascii="Arial" w:hAnsi="Arial"/>
                <w:sz w:val="18"/>
                <w:szCs w:val="18"/>
                <w:lang w:val="fr-CH"/>
              </w:rPr>
            </w:pPr>
            <w:r w:rsidRPr="0008073E">
              <w:rPr>
                <w:rFonts w:ascii="Arial" w:hAnsi="Arial"/>
                <w:sz w:val="18"/>
                <w:lang w:val="fr-CH"/>
              </w:rPr>
              <w:fldChar w:fldCharType="begin">
                <w:ffData>
                  <w:name w:val="Kontrollkästchen36"/>
                  <w:enabled/>
                  <w:calcOnExit w:val="0"/>
                  <w:checkBox>
                    <w:sizeAuto/>
                    <w:default w:val="0"/>
                    <w:checked w:val="0"/>
                  </w:checkBox>
                </w:ffData>
              </w:fldChar>
            </w:r>
            <w:r w:rsidRPr="0008073E">
              <w:rPr>
                <w:rFonts w:ascii="Arial" w:hAnsi="Arial"/>
                <w:sz w:val="18"/>
                <w:lang w:val="fr-CH"/>
              </w:rPr>
              <w:instrText xml:space="preserve"> FORMCHECKBOX </w:instrText>
            </w:r>
            <w:r w:rsidR="00000000">
              <w:rPr>
                <w:rFonts w:ascii="Arial" w:hAnsi="Arial"/>
                <w:sz w:val="18"/>
                <w:lang w:val="fr-CH"/>
              </w:rPr>
            </w:r>
            <w:r w:rsidR="00000000">
              <w:rPr>
                <w:rFonts w:ascii="Arial" w:hAnsi="Arial"/>
                <w:sz w:val="18"/>
                <w:lang w:val="fr-CH"/>
              </w:rPr>
              <w:fldChar w:fldCharType="separate"/>
            </w:r>
            <w:r w:rsidRPr="0008073E">
              <w:rPr>
                <w:rFonts w:ascii="Arial" w:hAnsi="Arial"/>
                <w:sz w:val="18"/>
                <w:lang w:val="fr-CH"/>
              </w:rPr>
              <w:fldChar w:fldCharType="end"/>
            </w:r>
            <w:r w:rsidRPr="0008073E">
              <w:rPr>
                <w:rFonts w:ascii="Arial" w:hAnsi="Arial"/>
                <w:sz w:val="18"/>
                <w:lang w:val="fr-CH"/>
              </w:rPr>
              <w:t xml:space="preserve"> N</w:t>
            </w:r>
          </w:p>
        </w:tc>
        <w:tc>
          <w:tcPr>
            <w:tcW w:w="1274" w:type="dxa"/>
            <w:gridSpan w:val="2"/>
            <w:tcBorders>
              <w:top w:val="dotted" w:sz="4" w:space="0" w:color="A6A6A6" w:themeColor="background1" w:themeShade="A6"/>
              <w:left w:val="dotted" w:sz="4" w:space="0" w:color="A6A6A6" w:themeColor="background1" w:themeShade="A6"/>
              <w:bottom w:val="dotted" w:sz="4" w:space="0" w:color="BFBFBF" w:themeColor="background1" w:themeShade="BF"/>
            </w:tcBorders>
            <w:shd w:val="clear" w:color="auto" w:fill="EAF6FC" w:themeFill="accent2" w:themeFillTint="33"/>
          </w:tcPr>
          <w:p w14:paraId="17EC0B6A" w14:textId="77777777" w:rsidR="0008073E" w:rsidRPr="0008073E" w:rsidRDefault="0008073E" w:rsidP="00ED0717">
            <w:pPr>
              <w:tabs>
                <w:tab w:val="left" w:pos="739"/>
              </w:tabs>
              <w:spacing w:before="120" w:after="120"/>
              <w:rPr>
                <w:rFonts w:ascii="Arial" w:hAnsi="Arial"/>
                <w:sz w:val="18"/>
                <w:szCs w:val="18"/>
                <w:lang w:val="fr-CH"/>
              </w:rPr>
            </w:pPr>
            <w:r w:rsidRPr="0008073E">
              <w:rPr>
                <w:rFonts w:ascii="Arial" w:hAnsi="Arial"/>
                <w:sz w:val="18"/>
                <w:lang w:val="fr-CH"/>
              </w:rPr>
              <w:fldChar w:fldCharType="begin">
                <w:ffData>
                  <w:name w:val="Kontrollkästchen36"/>
                  <w:enabled/>
                  <w:calcOnExit w:val="0"/>
                  <w:checkBox>
                    <w:sizeAuto/>
                    <w:default w:val="0"/>
                    <w:checked w:val="0"/>
                  </w:checkBox>
                </w:ffData>
              </w:fldChar>
            </w:r>
            <w:r w:rsidRPr="0008073E">
              <w:rPr>
                <w:rFonts w:ascii="Arial" w:hAnsi="Arial"/>
                <w:sz w:val="18"/>
                <w:lang w:val="fr-CH"/>
              </w:rPr>
              <w:instrText xml:space="preserve"> FORMCHECKBOX </w:instrText>
            </w:r>
            <w:r w:rsidR="00000000">
              <w:rPr>
                <w:rFonts w:ascii="Arial" w:hAnsi="Arial"/>
                <w:sz w:val="18"/>
                <w:lang w:val="fr-CH"/>
              </w:rPr>
            </w:r>
            <w:r w:rsidR="00000000">
              <w:rPr>
                <w:rFonts w:ascii="Arial" w:hAnsi="Arial"/>
                <w:sz w:val="18"/>
                <w:lang w:val="fr-CH"/>
              </w:rPr>
              <w:fldChar w:fldCharType="separate"/>
            </w:r>
            <w:r w:rsidRPr="0008073E">
              <w:rPr>
                <w:rFonts w:ascii="Arial" w:hAnsi="Arial"/>
                <w:sz w:val="18"/>
                <w:lang w:val="fr-CH"/>
              </w:rPr>
              <w:fldChar w:fldCharType="end"/>
            </w:r>
            <w:r w:rsidRPr="0008073E">
              <w:rPr>
                <w:rFonts w:ascii="Arial" w:hAnsi="Arial"/>
                <w:sz w:val="18"/>
                <w:lang w:val="fr-CH"/>
              </w:rPr>
              <w:t xml:space="preserve"> S</w:t>
            </w:r>
          </w:p>
        </w:tc>
        <w:tc>
          <w:tcPr>
            <w:tcW w:w="1426" w:type="dxa"/>
            <w:gridSpan w:val="2"/>
            <w:tcBorders>
              <w:top w:val="dotted" w:sz="4" w:space="0" w:color="A6A6A6" w:themeColor="background1" w:themeShade="A6"/>
              <w:left w:val="dotted" w:sz="4" w:space="0" w:color="A6A6A6" w:themeColor="background1" w:themeShade="A6"/>
              <w:bottom w:val="dotted" w:sz="4" w:space="0" w:color="BFBFBF" w:themeColor="background1" w:themeShade="BF"/>
            </w:tcBorders>
            <w:shd w:val="clear" w:color="auto" w:fill="EAF6FC" w:themeFill="accent2" w:themeFillTint="33"/>
          </w:tcPr>
          <w:p w14:paraId="557E9775" w14:textId="77777777" w:rsidR="0008073E" w:rsidRPr="0008073E" w:rsidRDefault="0008073E" w:rsidP="00ED0717">
            <w:pPr>
              <w:tabs>
                <w:tab w:val="left" w:pos="739"/>
              </w:tabs>
              <w:spacing w:before="120" w:after="120"/>
              <w:rPr>
                <w:rFonts w:ascii="Arial" w:hAnsi="Arial"/>
                <w:sz w:val="18"/>
                <w:szCs w:val="18"/>
                <w:lang w:val="fr-CH"/>
              </w:rPr>
            </w:pPr>
          </w:p>
        </w:tc>
      </w:tr>
    </w:tbl>
    <w:p w14:paraId="354D3920" w14:textId="77777777" w:rsidR="0008073E" w:rsidRPr="0008073E" w:rsidRDefault="0008073E" w:rsidP="0008073E">
      <w:pPr>
        <w:rPr>
          <w:lang w:val="fr-CH"/>
        </w:rPr>
      </w:pPr>
      <w:r w:rsidRPr="0008073E">
        <w:rPr>
          <w:lang w:val="fr-CH"/>
        </w:rPr>
        <w:br w:type="page"/>
      </w:r>
    </w:p>
    <w:tbl>
      <w:tblPr>
        <w:tblStyle w:val="Tabellenraster1"/>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
        <w:gridCol w:w="2010"/>
        <w:gridCol w:w="2948"/>
        <w:gridCol w:w="240"/>
        <w:gridCol w:w="1894"/>
        <w:gridCol w:w="138"/>
        <w:gridCol w:w="141"/>
        <w:gridCol w:w="2687"/>
        <w:gridCol w:w="148"/>
      </w:tblGrid>
      <w:tr w:rsidR="0008073E" w:rsidRPr="0008073E" w14:paraId="69F86625" w14:textId="77777777" w:rsidTr="00ED0717">
        <w:trPr>
          <w:gridBefore w:val="1"/>
          <w:wBefore w:w="108" w:type="dxa"/>
        </w:trPr>
        <w:tc>
          <w:tcPr>
            <w:tcW w:w="4958" w:type="dxa"/>
            <w:gridSpan w:val="2"/>
            <w:tcBorders>
              <w:top w:val="dotted" w:sz="4" w:space="0" w:color="A6A6A6" w:themeColor="background1" w:themeShade="A6"/>
              <w:bottom w:val="dotted" w:sz="4" w:space="0" w:color="BFBFBF" w:themeColor="background1" w:themeShade="BF"/>
              <w:right w:val="dotted" w:sz="4" w:space="0" w:color="A6A6A6" w:themeColor="background1" w:themeShade="A6"/>
            </w:tcBorders>
          </w:tcPr>
          <w:p w14:paraId="6E955B5C" w14:textId="77777777" w:rsidR="0008073E" w:rsidRPr="0008073E" w:rsidRDefault="0008073E" w:rsidP="00ED0717">
            <w:pPr>
              <w:tabs>
                <w:tab w:val="left" w:pos="739"/>
              </w:tabs>
              <w:spacing w:before="120" w:after="120"/>
              <w:rPr>
                <w:rFonts w:ascii="Arial" w:hAnsi="Arial"/>
                <w:sz w:val="18"/>
                <w:szCs w:val="18"/>
                <w:lang w:val="fr-CH"/>
              </w:rPr>
            </w:pPr>
            <w:r w:rsidRPr="0008073E">
              <w:rPr>
                <w:rFonts w:ascii="Arial" w:hAnsi="Arial"/>
                <w:sz w:val="18"/>
                <w:lang w:val="fr-CH"/>
              </w:rPr>
              <w:lastRenderedPageBreak/>
              <w:t>Si marié-e : votre conjoint-e ou partenaire exerce-t-il/elle une activité lucrative en Suisse ?</w:t>
            </w:r>
          </w:p>
        </w:tc>
        <w:tc>
          <w:tcPr>
            <w:tcW w:w="5248" w:type="dxa"/>
            <w:gridSpan w:val="6"/>
            <w:tcBorders>
              <w:top w:val="dotted" w:sz="4" w:space="0" w:color="A6A6A6" w:themeColor="background1" w:themeShade="A6"/>
              <w:left w:val="dotted" w:sz="4" w:space="0" w:color="A6A6A6" w:themeColor="background1" w:themeShade="A6"/>
              <w:bottom w:val="dotted" w:sz="4" w:space="0" w:color="BFBFBF" w:themeColor="background1" w:themeShade="BF"/>
            </w:tcBorders>
            <w:shd w:val="clear" w:color="auto" w:fill="EAF6FC" w:themeFill="accent2" w:themeFillTint="33"/>
          </w:tcPr>
          <w:p w14:paraId="72DED759" w14:textId="77777777" w:rsidR="0008073E" w:rsidRPr="0008073E" w:rsidRDefault="0008073E" w:rsidP="00ED0717">
            <w:pPr>
              <w:tabs>
                <w:tab w:val="left" w:pos="739"/>
              </w:tabs>
              <w:spacing w:before="120" w:after="120"/>
              <w:rPr>
                <w:sz w:val="18"/>
                <w:szCs w:val="18"/>
                <w:lang w:val="fr-CH"/>
              </w:rPr>
            </w:pPr>
            <w:r w:rsidRPr="0008073E">
              <w:rPr>
                <w:rFonts w:ascii="Arial" w:hAnsi="Arial"/>
                <w:sz w:val="18"/>
                <w:lang w:val="fr-CH"/>
              </w:rPr>
              <w:fldChar w:fldCharType="begin">
                <w:ffData>
                  <w:name w:val="Kontrollkästchen36"/>
                  <w:enabled/>
                  <w:calcOnExit w:val="0"/>
                  <w:checkBox>
                    <w:sizeAuto/>
                    <w:default w:val="0"/>
                    <w:checked w:val="0"/>
                  </w:checkBox>
                </w:ffData>
              </w:fldChar>
            </w:r>
            <w:r w:rsidRPr="0008073E">
              <w:rPr>
                <w:rFonts w:ascii="Arial" w:hAnsi="Arial"/>
                <w:sz w:val="18"/>
                <w:lang w:val="fr-CH"/>
              </w:rPr>
              <w:instrText xml:space="preserve"> FORMCHECKBOX </w:instrText>
            </w:r>
            <w:r w:rsidR="00000000">
              <w:rPr>
                <w:rFonts w:ascii="Arial" w:hAnsi="Arial"/>
                <w:sz w:val="18"/>
                <w:lang w:val="fr-CH"/>
              </w:rPr>
            </w:r>
            <w:r w:rsidR="00000000">
              <w:rPr>
                <w:rFonts w:ascii="Arial" w:hAnsi="Arial"/>
                <w:sz w:val="18"/>
                <w:lang w:val="fr-CH"/>
              </w:rPr>
              <w:fldChar w:fldCharType="separate"/>
            </w:r>
            <w:r w:rsidRPr="0008073E">
              <w:rPr>
                <w:rFonts w:ascii="Arial" w:hAnsi="Arial"/>
                <w:sz w:val="18"/>
                <w:lang w:val="fr-CH"/>
              </w:rPr>
              <w:fldChar w:fldCharType="end"/>
            </w:r>
            <w:r w:rsidRPr="0008073E">
              <w:rPr>
                <w:rFonts w:ascii="Arial" w:hAnsi="Arial"/>
                <w:sz w:val="18"/>
                <w:lang w:val="fr-CH"/>
              </w:rPr>
              <w:t xml:space="preserve"> oui</w:t>
            </w:r>
            <w:r w:rsidRPr="0008073E">
              <w:rPr>
                <w:rFonts w:ascii="Arial" w:hAnsi="Arial"/>
                <w:sz w:val="18"/>
                <w:lang w:val="fr-CH"/>
              </w:rPr>
              <w:br/>
            </w:r>
            <w:r w:rsidRPr="0008073E">
              <w:rPr>
                <w:rFonts w:ascii="Arial" w:hAnsi="Arial"/>
                <w:sz w:val="18"/>
                <w:lang w:val="fr-CH"/>
              </w:rPr>
              <w:fldChar w:fldCharType="begin">
                <w:ffData>
                  <w:name w:val="Kontrollkästchen36"/>
                  <w:enabled/>
                  <w:calcOnExit w:val="0"/>
                  <w:checkBox>
                    <w:sizeAuto/>
                    <w:default w:val="0"/>
                    <w:checked w:val="0"/>
                  </w:checkBox>
                </w:ffData>
              </w:fldChar>
            </w:r>
            <w:r w:rsidRPr="0008073E">
              <w:rPr>
                <w:rFonts w:ascii="Arial" w:hAnsi="Arial"/>
                <w:sz w:val="18"/>
                <w:lang w:val="fr-CH"/>
              </w:rPr>
              <w:instrText xml:space="preserve"> FORMCHECKBOX </w:instrText>
            </w:r>
            <w:r w:rsidR="00000000">
              <w:rPr>
                <w:rFonts w:ascii="Arial" w:hAnsi="Arial"/>
                <w:sz w:val="18"/>
                <w:lang w:val="fr-CH"/>
              </w:rPr>
            </w:r>
            <w:r w:rsidR="00000000">
              <w:rPr>
                <w:rFonts w:ascii="Arial" w:hAnsi="Arial"/>
                <w:sz w:val="18"/>
                <w:lang w:val="fr-CH"/>
              </w:rPr>
              <w:fldChar w:fldCharType="separate"/>
            </w:r>
            <w:r w:rsidRPr="0008073E">
              <w:rPr>
                <w:rFonts w:ascii="Arial" w:hAnsi="Arial"/>
                <w:sz w:val="18"/>
                <w:lang w:val="fr-CH"/>
              </w:rPr>
              <w:fldChar w:fldCharType="end"/>
            </w:r>
            <w:r w:rsidRPr="0008073E">
              <w:rPr>
                <w:rFonts w:ascii="Arial" w:hAnsi="Arial"/>
                <w:sz w:val="18"/>
                <w:lang w:val="fr-CH"/>
              </w:rPr>
              <w:t xml:space="preserve"> non</w:t>
            </w:r>
          </w:p>
        </w:tc>
      </w:tr>
      <w:tr w:rsidR="0008073E" w:rsidRPr="0008073E" w14:paraId="7B494E66" w14:textId="77777777" w:rsidTr="00ED0717">
        <w:trPr>
          <w:gridBefore w:val="1"/>
          <w:wBefore w:w="108" w:type="dxa"/>
          <w:trHeight w:val="217"/>
        </w:trPr>
        <w:tc>
          <w:tcPr>
            <w:tcW w:w="4958" w:type="dxa"/>
            <w:gridSpan w:val="2"/>
            <w:vMerge w:val="restart"/>
            <w:tcBorders>
              <w:top w:val="dotted" w:sz="4" w:space="0" w:color="BFBFBF" w:themeColor="background1" w:themeShade="BF"/>
            </w:tcBorders>
          </w:tcPr>
          <w:p w14:paraId="79737A2C" w14:textId="77777777" w:rsidR="0008073E" w:rsidRPr="0008073E" w:rsidRDefault="0008073E" w:rsidP="00ED0717">
            <w:pPr>
              <w:tabs>
                <w:tab w:val="left" w:pos="739"/>
              </w:tabs>
              <w:spacing w:before="120" w:after="120"/>
              <w:rPr>
                <w:rFonts w:ascii="Arial" w:hAnsi="Arial"/>
                <w:sz w:val="18"/>
                <w:szCs w:val="18"/>
                <w:lang w:val="fr-CH"/>
              </w:rPr>
            </w:pPr>
            <w:r w:rsidRPr="0008073E">
              <w:rPr>
                <w:sz w:val="18"/>
                <w:lang w:val="fr-CH"/>
              </w:rPr>
              <w:t>Appartenez-vous à l’une des églises nationales reconnues qui sont mentionnées ci-contre ?</w:t>
            </w:r>
          </w:p>
        </w:tc>
        <w:tc>
          <w:tcPr>
            <w:tcW w:w="2413" w:type="dxa"/>
            <w:gridSpan w:val="4"/>
            <w:tcBorders>
              <w:top w:val="dotted" w:sz="4" w:space="0" w:color="BFBFBF" w:themeColor="background1" w:themeShade="BF"/>
              <w:bottom w:val="dotted" w:sz="4" w:space="0" w:color="BFBFBF" w:themeColor="background1" w:themeShade="BF"/>
            </w:tcBorders>
            <w:shd w:val="clear" w:color="auto" w:fill="EAF6FC" w:themeFill="accent2" w:themeFillTint="33"/>
          </w:tcPr>
          <w:p w14:paraId="5E22D6EE" w14:textId="77777777" w:rsidR="0008073E" w:rsidRPr="0008073E" w:rsidRDefault="0008073E" w:rsidP="00ED0717">
            <w:pPr>
              <w:tabs>
                <w:tab w:val="left" w:pos="739"/>
              </w:tabs>
              <w:spacing w:before="120" w:after="120"/>
              <w:rPr>
                <w:sz w:val="18"/>
                <w:szCs w:val="18"/>
                <w:lang w:val="fr-CH"/>
              </w:rPr>
            </w:pPr>
            <w:r w:rsidRPr="0008073E">
              <w:rPr>
                <w:rFonts w:ascii="Arial" w:hAnsi="Arial"/>
                <w:sz w:val="18"/>
                <w:lang w:val="fr-CH"/>
              </w:rPr>
              <w:fldChar w:fldCharType="begin">
                <w:ffData>
                  <w:name w:val="Kontrollkästchen36"/>
                  <w:enabled/>
                  <w:calcOnExit w:val="0"/>
                  <w:checkBox>
                    <w:sizeAuto/>
                    <w:default w:val="0"/>
                    <w:checked w:val="0"/>
                  </w:checkBox>
                </w:ffData>
              </w:fldChar>
            </w:r>
            <w:r w:rsidRPr="0008073E">
              <w:rPr>
                <w:rFonts w:ascii="Arial" w:hAnsi="Arial"/>
                <w:sz w:val="18"/>
                <w:lang w:val="fr-CH"/>
              </w:rPr>
              <w:instrText xml:space="preserve"> FORMCHECKBOX </w:instrText>
            </w:r>
            <w:r w:rsidR="00000000">
              <w:rPr>
                <w:rFonts w:ascii="Arial" w:hAnsi="Arial"/>
                <w:sz w:val="18"/>
                <w:lang w:val="fr-CH"/>
              </w:rPr>
            </w:r>
            <w:r w:rsidR="00000000">
              <w:rPr>
                <w:rFonts w:ascii="Arial" w:hAnsi="Arial"/>
                <w:sz w:val="18"/>
                <w:lang w:val="fr-CH"/>
              </w:rPr>
              <w:fldChar w:fldCharType="separate"/>
            </w:r>
            <w:r w:rsidRPr="0008073E">
              <w:rPr>
                <w:rFonts w:ascii="Arial" w:hAnsi="Arial"/>
                <w:sz w:val="18"/>
                <w:lang w:val="fr-CH"/>
              </w:rPr>
              <w:fldChar w:fldCharType="end"/>
            </w:r>
            <w:r w:rsidRPr="0008073E">
              <w:rPr>
                <w:rFonts w:ascii="Arial" w:hAnsi="Arial"/>
                <w:sz w:val="18"/>
                <w:lang w:val="fr-CH"/>
              </w:rPr>
              <w:t xml:space="preserve"> réformée</w:t>
            </w:r>
          </w:p>
        </w:tc>
        <w:tc>
          <w:tcPr>
            <w:tcW w:w="2835" w:type="dxa"/>
            <w:gridSpan w:val="2"/>
            <w:tcBorders>
              <w:top w:val="dotted" w:sz="4" w:space="0" w:color="BFBFBF" w:themeColor="background1" w:themeShade="BF"/>
              <w:bottom w:val="dotted" w:sz="4" w:space="0" w:color="BFBFBF" w:themeColor="background1" w:themeShade="BF"/>
            </w:tcBorders>
            <w:shd w:val="clear" w:color="auto" w:fill="EAF6FC" w:themeFill="accent2" w:themeFillTint="33"/>
          </w:tcPr>
          <w:p w14:paraId="799C467E" w14:textId="77777777" w:rsidR="0008073E" w:rsidRPr="0008073E" w:rsidRDefault="0008073E" w:rsidP="00ED0717">
            <w:pPr>
              <w:tabs>
                <w:tab w:val="left" w:pos="739"/>
              </w:tabs>
              <w:spacing w:before="120" w:after="120"/>
              <w:rPr>
                <w:sz w:val="18"/>
                <w:szCs w:val="18"/>
                <w:lang w:val="fr-CH"/>
              </w:rPr>
            </w:pPr>
            <w:r w:rsidRPr="0008073E">
              <w:rPr>
                <w:rFonts w:ascii="Arial" w:hAnsi="Arial"/>
                <w:sz w:val="18"/>
                <w:lang w:val="fr-CH"/>
              </w:rPr>
              <w:fldChar w:fldCharType="begin">
                <w:ffData>
                  <w:name w:val="Kontrollkästchen36"/>
                  <w:enabled/>
                  <w:calcOnExit w:val="0"/>
                  <w:checkBox>
                    <w:sizeAuto/>
                    <w:default w:val="0"/>
                    <w:checked w:val="0"/>
                  </w:checkBox>
                </w:ffData>
              </w:fldChar>
            </w:r>
            <w:r w:rsidRPr="0008073E">
              <w:rPr>
                <w:rFonts w:ascii="Arial" w:hAnsi="Arial"/>
                <w:sz w:val="18"/>
                <w:lang w:val="fr-CH"/>
              </w:rPr>
              <w:instrText xml:space="preserve"> FORMCHECKBOX </w:instrText>
            </w:r>
            <w:r w:rsidR="00000000">
              <w:rPr>
                <w:rFonts w:ascii="Arial" w:hAnsi="Arial"/>
                <w:sz w:val="18"/>
                <w:lang w:val="fr-CH"/>
              </w:rPr>
            </w:r>
            <w:r w:rsidR="00000000">
              <w:rPr>
                <w:rFonts w:ascii="Arial" w:hAnsi="Arial"/>
                <w:sz w:val="18"/>
                <w:lang w:val="fr-CH"/>
              </w:rPr>
              <w:fldChar w:fldCharType="separate"/>
            </w:r>
            <w:r w:rsidRPr="0008073E">
              <w:rPr>
                <w:rFonts w:ascii="Arial" w:hAnsi="Arial"/>
                <w:sz w:val="18"/>
                <w:lang w:val="fr-CH"/>
              </w:rPr>
              <w:fldChar w:fldCharType="end"/>
            </w:r>
            <w:r w:rsidRPr="0008073E">
              <w:rPr>
                <w:rFonts w:ascii="Arial" w:hAnsi="Arial"/>
                <w:sz w:val="18"/>
                <w:lang w:val="fr-CH"/>
              </w:rPr>
              <w:t xml:space="preserve"> catholique-romaine</w:t>
            </w:r>
          </w:p>
        </w:tc>
      </w:tr>
      <w:tr w:rsidR="0008073E" w:rsidRPr="0008073E" w14:paraId="1C498F59" w14:textId="77777777" w:rsidTr="00ED0717">
        <w:trPr>
          <w:gridBefore w:val="1"/>
          <w:wBefore w:w="108" w:type="dxa"/>
          <w:trHeight w:val="216"/>
        </w:trPr>
        <w:tc>
          <w:tcPr>
            <w:tcW w:w="4958" w:type="dxa"/>
            <w:gridSpan w:val="2"/>
            <w:vMerge/>
            <w:tcBorders>
              <w:bottom w:val="dotted" w:sz="4" w:space="0" w:color="BFBFBF" w:themeColor="background1" w:themeShade="BF"/>
            </w:tcBorders>
          </w:tcPr>
          <w:p w14:paraId="46519E5C" w14:textId="77777777" w:rsidR="0008073E" w:rsidRPr="0008073E" w:rsidRDefault="0008073E" w:rsidP="00ED0717">
            <w:pPr>
              <w:tabs>
                <w:tab w:val="left" w:pos="739"/>
              </w:tabs>
              <w:spacing w:before="120" w:after="120"/>
              <w:rPr>
                <w:sz w:val="18"/>
                <w:szCs w:val="18"/>
                <w:lang w:val="fr-CH"/>
              </w:rPr>
            </w:pPr>
          </w:p>
        </w:tc>
        <w:tc>
          <w:tcPr>
            <w:tcW w:w="2413" w:type="dxa"/>
            <w:gridSpan w:val="4"/>
            <w:tcBorders>
              <w:top w:val="dotted" w:sz="4" w:space="0" w:color="BFBFBF" w:themeColor="background1" w:themeShade="BF"/>
              <w:bottom w:val="dotted" w:sz="4" w:space="0" w:color="BFBFBF" w:themeColor="background1" w:themeShade="BF"/>
            </w:tcBorders>
            <w:shd w:val="clear" w:color="auto" w:fill="EAF6FC" w:themeFill="accent2" w:themeFillTint="33"/>
          </w:tcPr>
          <w:p w14:paraId="4434FA46" w14:textId="77777777" w:rsidR="0008073E" w:rsidRPr="0008073E" w:rsidRDefault="0008073E" w:rsidP="00ED0717">
            <w:pPr>
              <w:tabs>
                <w:tab w:val="left" w:pos="739"/>
              </w:tabs>
              <w:spacing w:before="120" w:after="120"/>
              <w:rPr>
                <w:sz w:val="18"/>
                <w:szCs w:val="18"/>
                <w:lang w:val="fr-CH"/>
              </w:rPr>
            </w:pPr>
            <w:r w:rsidRPr="0008073E">
              <w:rPr>
                <w:rFonts w:ascii="Arial" w:hAnsi="Arial"/>
                <w:sz w:val="18"/>
                <w:lang w:val="fr-CH"/>
              </w:rPr>
              <w:fldChar w:fldCharType="begin">
                <w:ffData>
                  <w:name w:val="Kontrollkästchen36"/>
                  <w:enabled/>
                  <w:calcOnExit w:val="0"/>
                  <w:checkBox>
                    <w:sizeAuto/>
                    <w:default w:val="0"/>
                    <w:checked w:val="0"/>
                  </w:checkBox>
                </w:ffData>
              </w:fldChar>
            </w:r>
            <w:r w:rsidRPr="0008073E">
              <w:rPr>
                <w:rFonts w:ascii="Arial" w:hAnsi="Arial"/>
                <w:sz w:val="18"/>
                <w:lang w:val="fr-CH"/>
              </w:rPr>
              <w:instrText xml:space="preserve"> FORMCHECKBOX </w:instrText>
            </w:r>
            <w:r w:rsidR="00000000">
              <w:rPr>
                <w:rFonts w:ascii="Arial" w:hAnsi="Arial"/>
                <w:sz w:val="18"/>
                <w:lang w:val="fr-CH"/>
              </w:rPr>
            </w:r>
            <w:r w:rsidR="00000000">
              <w:rPr>
                <w:rFonts w:ascii="Arial" w:hAnsi="Arial"/>
                <w:sz w:val="18"/>
                <w:lang w:val="fr-CH"/>
              </w:rPr>
              <w:fldChar w:fldCharType="separate"/>
            </w:r>
            <w:r w:rsidRPr="0008073E">
              <w:rPr>
                <w:rFonts w:ascii="Arial" w:hAnsi="Arial"/>
                <w:sz w:val="18"/>
                <w:lang w:val="fr-CH"/>
              </w:rPr>
              <w:fldChar w:fldCharType="end"/>
            </w:r>
            <w:r w:rsidRPr="0008073E">
              <w:rPr>
                <w:rFonts w:ascii="Arial" w:hAnsi="Arial"/>
                <w:sz w:val="18"/>
                <w:lang w:val="fr-CH"/>
              </w:rPr>
              <w:t xml:space="preserve"> catholique-chrétienne</w:t>
            </w:r>
          </w:p>
        </w:tc>
        <w:tc>
          <w:tcPr>
            <w:tcW w:w="2835" w:type="dxa"/>
            <w:gridSpan w:val="2"/>
            <w:tcBorders>
              <w:top w:val="dotted" w:sz="4" w:space="0" w:color="BFBFBF" w:themeColor="background1" w:themeShade="BF"/>
              <w:bottom w:val="dotted" w:sz="4" w:space="0" w:color="BFBFBF" w:themeColor="background1" w:themeShade="BF"/>
            </w:tcBorders>
            <w:shd w:val="clear" w:color="auto" w:fill="EAF6FC" w:themeFill="accent2" w:themeFillTint="33"/>
          </w:tcPr>
          <w:p w14:paraId="3F723AE1" w14:textId="77777777" w:rsidR="0008073E" w:rsidRPr="0008073E" w:rsidRDefault="0008073E" w:rsidP="00ED0717">
            <w:pPr>
              <w:tabs>
                <w:tab w:val="left" w:pos="739"/>
              </w:tabs>
              <w:spacing w:before="120" w:after="120"/>
              <w:rPr>
                <w:sz w:val="18"/>
                <w:szCs w:val="18"/>
                <w:lang w:val="fr-CH"/>
              </w:rPr>
            </w:pPr>
            <w:r w:rsidRPr="0008073E">
              <w:rPr>
                <w:rFonts w:ascii="Arial" w:hAnsi="Arial"/>
                <w:sz w:val="18"/>
                <w:lang w:val="fr-CH"/>
              </w:rPr>
              <w:fldChar w:fldCharType="begin">
                <w:ffData>
                  <w:name w:val="Kontrollkästchen36"/>
                  <w:enabled/>
                  <w:calcOnExit w:val="0"/>
                  <w:checkBox>
                    <w:sizeAuto/>
                    <w:default w:val="0"/>
                    <w:checked w:val="0"/>
                  </w:checkBox>
                </w:ffData>
              </w:fldChar>
            </w:r>
            <w:r w:rsidRPr="0008073E">
              <w:rPr>
                <w:rFonts w:ascii="Arial" w:hAnsi="Arial"/>
                <w:sz w:val="18"/>
                <w:lang w:val="fr-CH"/>
              </w:rPr>
              <w:instrText xml:space="preserve"> FORMCHECKBOX </w:instrText>
            </w:r>
            <w:r w:rsidR="00000000">
              <w:rPr>
                <w:rFonts w:ascii="Arial" w:hAnsi="Arial"/>
                <w:sz w:val="18"/>
                <w:lang w:val="fr-CH"/>
              </w:rPr>
            </w:r>
            <w:r w:rsidR="00000000">
              <w:rPr>
                <w:rFonts w:ascii="Arial" w:hAnsi="Arial"/>
                <w:sz w:val="18"/>
                <w:lang w:val="fr-CH"/>
              </w:rPr>
              <w:fldChar w:fldCharType="separate"/>
            </w:r>
            <w:r w:rsidRPr="0008073E">
              <w:rPr>
                <w:rFonts w:ascii="Arial" w:hAnsi="Arial"/>
                <w:sz w:val="18"/>
                <w:lang w:val="fr-CH"/>
              </w:rPr>
              <w:fldChar w:fldCharType="end"/>
            </w:r>
            <w:r w:rsidRPr="0008073E">
              <w:rPr>
                <w:rFonts w:ascii="Arial" w:hAnsi="Arial"/>
                <w:sz w:val="18"/>
                <w:lang w:val="fr-CH"/>
              </w:rPr>
              <w:t xml:space="preserve"> aucune de ces Églises</w:t>
            </w:r>
          </w:p>
        </w:tc>
      </w:tr>
      <w:tr w:rsidR="0008073E" w:rsidRPr="0008073E" w14:paraId="33E876BF" w14:textId="77777777" w:rsidTr="00ED0717">
        <w:trPr>
          <w:gridBefore w:val="1"/>
          <w:wBefore w:w="108" w:type="dxa"/>
        </w:trPr>
        <w:tc>
          <w:tcPr>
            <w:tcW w:w="4958" w:type="dxa"/>
            <w:gridSpan w:val="2"/>
            <w:tcBorders>
              <w:top w:val="dotted" w:sz="4" w:space="0" w:color="BFBFBF" w:themeColor="background1" w:themeShade="BF"/>
            </w:tcBorders>
          </w:tcPr>
          <w:p w14:paraId="4D0D195B" w14:textId="77777777" w:rsidR="0008073E" w:rsidRPr="0008073E" w:rsidRDefault="0008073E" w:rsidP="00ED0717">
            <w:pPr>
              <w:tabs>
                <w:tab w:val="left" w:pos="739"/>
              </w:tabs>
              <w:spacing w:before="120" w:after="120"/>
              <w:rPr>
                <w:rFonts w:ascii="Arial" w:hAnsi="Arial"/>
                <w:sz w:val="18"/>
                <w:szCs w:val="18"/>
                <w:lang w:val="fr-CH"/>
              </w:rPr>
            </w:pPr>
            <w:r w:rsidRPr="0008073E">
              <w:rPr>
                <w:rFonts w:ascii="Arial" w:hAnsi="Arial"/>
                <w:sz w:val="18"/>
                <w:lang w:val="fr-CH"/>
              </w:rPr>
              <w:t>Exercez-vous d’autres activités professionnelles ?</w:t>
            </w:r>
          </w:p>
        </w:tc>
        <w:tc>
          <w:tcPr>
            <w:tcW w:w="5248" w:type="dxa"/>
            <w:gridSpan w:val="6"/>
            <w:tcBorders>
              <w:top w:val="dotted" w:sz="4" w:space="0" w:color="BFBFBF" w:themeColor="background1" w:themeShade="BF"/>
              <w:bottom w:val="dotted" w:sz="4" w:space="0" w:color="A6A6A6" w:themeColor="background1" w:themeShade="A6"/>
            </w:tcBorders>
            <w:shd w:val="clear" w:color="auto" w:fill="EAF6FC" w:themeFill="accent2" w:themeFillTint="33"/>
          </w:tcPr>
          <w:p w14:paraId="0A92919A" w14:textId="77777777" w:rsidR="0008073E" w:rsidRPr="0008073E" w:rsidRDefault="0008073E" w:rsidP="00ED0717">
            <w:pPr>
              <w:tabs>
                <w:tab w:val="left" w:pos="739"/>
              </w:tabs>
              <w:spacing w:before="120" w:after="120"/>
              <w:rPr>
                <w:sz w:val="18"/>
                <w:szCs w:val="18"/>
                <w:lang w:val="fr-CH"/>
              </w:rPr>
            </w:pPr>
            <w:r w:rsidRPr="0008073E">
              <w:rPr>
                <w:rFonts w:ascii="Arial" w:hAnsi="Arial"/>
                <w:sz w:val="18"/>
                <w:lang w:val="fr-CH"/>
              </w:rPr>
              <w:fldChar w:fldCharType="begin">
                <w:ffData>
                  <w:name w:val="Kontrollkästchen36"/>
                  <w:enabled/>
                  <w:calcOnExit w:val="0"/>
                  <w:checkBox>
                    <w:sizeAuto/>
                    <w:default w:val="0"/>
                    <w:checked w:val="0"/>
                  </w:checkBox>
                </w:ffData>
              </w:fldChar>
            </w:r>
            <w:r w:rsidRPr="0008073E">
              <w:rPr>
                <w:rFonts w:ascii="Arial" w:hAnsi="Arial"/>
                <w:sz w:val="18"/>
                <w:lang w:val="fr-CH"/>
              </w:rPr>
              <w:instrText xml:space="preserve"> FORMCHECKBOX </w:instrText>
            </w:r>
            <w:r w:rsidR="00000000">
              <w:rPr>
                <w:rFonts w:ascii="Arial" w:hAnsi="Arial"/>
                <w:sz w:val="18"/>
                <w:lang w:val="fr-CH"/>
              </w:rPr>
            </w:r>
            <w:r w:rsidR="00000000">
              <w:rPr>
                <w:rFonts w:ascii="Arial" w:hAnsi="Arial"/>
                <w:sz w:val="18"/>
                <w:lang w:val="fr-CH"/>
              </w:rPr>
              <w:fldChar w:fldCharType="separate"/>
            </w:r>
            <w:r w:rsidRPr="0008073E">
              <w:rPr>
                <w:rFonts w:ascii="Arial" w:hAnsi="Arial"/>
                <w:sz w:val="18"/>
                <w:lang w:val="fr-CH"/>
              </w:rPr>
              <w:fldChar w:fldCharType="end"/>
            </w:r>
            <w:r w:rsidRPr="0008073E">
              <w:rPr>
                <w:rFonts w:ascii="Arial" w:hAnsi="Arial"/>
                <w:sz w:val="18"/>
                <w:lang w:val="fr-CH"/>
              </w:rPr>
              <w:t xml:space="preserve"> oui</w:t>
            </w:r>
            <w:r w:rsidRPr="0008073E">
              <w:rPr>
                <w:rFonts w:ascii="Arial" w:hAnsi="Arial"/>
                <w:sz w:val="18"/>
                <w:lang w:val="fr-CH"/>
              </w:rPr>
              <w:br/>
            </w:r>
            <w:r w:rsidRPr="0008073E">
              <w:rPr>
                <w:rFonts w:ascii="Arial" w:hAnsi="Arial"/>
                <w:sz w:val="18"/>
                <w:lang w:val="fr-CH"/>
              </w:rPr>
              <w:fldChar w:fldCharType="begin">
                <w:ffData>
                  <w:name w:val="Kontrollkästchen36"/>
                  <w:enabled/>
                  <w:calcOnExit w:val="0"/>
                  <w:checkBox>
                    <w:sizeAuto/>
                    <w:default w:val="0"/>
                    <w:checked w:val="0"/>
                  </w:checkBox>
                </w:ffData>
              </w:fldChar>
            </w:r>
            <w:r w:rsidRPr="0008073E">
              <w:rPr>
                <w:rFonts w:ascii="Arial" w:hAnsi="Arial"/>
                <w:sz w:val="18"/>
                <w:lang w:val="fr-CH"/>
              </w:rPr>
              <w:instrText xml:space="preserve"> FORMCHECKBOX </w:instrText>
            </w:r>
            <w:r w:rsidR="00000000">
              <w:rPr>
                <w:rFonts w:ascii="Arial" w:hAnsi="Arial"/>
                <w:sz w:val="18"/>
                <w:lang w:val="fr-CH"/>
              </w:rPr>
            </w:r>
            <w:r w:rsidR="00000000">
              <w:rPr>
                <w:rFonts w:ascii="Arial" w:hAnsi="Arial"/>
                <w:sz w:val="18"/>
                <w:lang w:val="fr-CH"/>
              </w:rPr>
              <w:fldChar w:fldCharType="separate"/>
            </w:r>
            <w:r w:rsidRPr="0008073E">
              <w:rPr>
                <w:rFonts w:ascii="Arial" w:hAnsi="Arial"/>
                <w:sz w:val="18"/>
                <w:lang w:val="fr-CH"/>
              </w:rPr>
              <w:fldChar w:fldCharType="end"/>
            </w:r>
            <w:r w:rsidRPr="0008073E">
              <w:rPr>
                <w:rFonts w:ascii="Arial" w:hAnsi="Arial"/>
                <w:sz w:val="18"/>
                <w:lang w:val="fr-CH"/>
              </w:rPr>
              <w:t xml:space="preserve"> non</w:t>
            </w:r>
          </w:p>
        </w:tc>
      </w:tr>
      <w:tr w:rsidR="0008073E" w:rsidRPr="0008073E" w14:paraId="5FED97FE" w14:textId="77777777" w:rsidTr="00ED0717">
        <w:trPr>
          <w:gridBefore w:val="1"/>
          <w:wBefore w:w="108" w:type="dxa"/>
          <w:trHeight w:val="217"/>
        </w:trPr>
        <w:tc>
          <w:tcPr>
            <w:tcW w:w="4958" w:type="dxa"/>
            <w:gridSpan w:val="2"/>
          </w:tcPr>
          <w:p w14:paraId="782040E5" w14:textId="77777777" w:rsidR="0008073E" w:rsidRPr="0008073E" w:rsidRDefault="0008073E" w:rsidP="00ED0717">
            <w:pPr>
              <w:tabs>
                <w:tab w:val="left" w:pos="739"/>
              </w:tabs>
              <w:spacing w:before="120" w:after="120"/>
              <w:rPr>
                <w:rFonts w:ascii="Arial" w:hAnsi="Arial"/>
                <w:sz w:val="18"/>
                <w:szCs w:val="18"/>
                <w:lang w:val="fr-CH"/>
              </w:rPr>
            </w:pPr>
            <w:r w:rsidRPr="0008073E">
              <w:rPr>
                <w:rFonts w:ascii="Arial" w:hAnsi="Arial"/>
                <w:sz w:val="18"/>
                <w:lang w:val="fr-CH"/>
              </w:rPr>
              <w:t>Si oui : quel est le salaire mensuel (montant en CHF)</w:t>
            </w:r>
          </w:p>
        </w:tc>
        <w:tc>
          <w:tcPr>
            <w:tcW w:w="5248" w:type="dxa"/>
            <w:gridSpan w:val="6"/>
            <w:tcBorders>
              <w:top w:val="dotted" w:sz="4" w:space="0" w:color="BFBFBF" w:themeColor="background1" w:themeShade="BF"/>
              <w:bottom w:val="dotted" w:sz="4" w:space="0" w:color="A6A6A6" w:themeColor="background1" w:themeShade="A6"/>
            </w:tcBorders>
            <w:shd w:val="clear" w:color="auto" w:fill="EAF6FC" w:themeFill="accent2" w:themeFillTint="33"/>
          </w:tcPr>
          <w:p w14:paraId="08668449" w14:textId="77777777" w:rsidR="0008073E" w:rsidRPr="0008073E" w:rsidRDefault="0008073E" w:rsidP="00ED0717">
            <w:pPr>
              <w:tabs>
                <w:tab w:val="left" w:pos="739"/>
              </w:tabs>
              <w:spacing w:before="120" w:after="120"/>
              <w:rPr>
                <w:rFonts w:ascii="Arial" w:hAnsi="Arial"/>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r>
      <w:tr w:rsidR="0008073E" w:rsidRPr="0008073E" w14:paraId="0FBD6B95" w14:textId="77777777" w:rsidTr="00ED0717">
        <w:trPr>
          <w:gridBefore w:val="1"/>
          <w:wBefore w:w="108" w:type="dxa"/>
          <w:trHeight w:val="216"/>
        </w:trPr>
        <w:tc>
          <w:tcPr>
            <w:tcW w:w="4958" w:type="dxa"/>
            <w:gridSpan w:val="2"/>
            <w:tcBorders>
              <w:bottom w:val="dotted" w:sz="4" w:space="0" w:color="A6A6A6" w:themeColor="background1" w:themeShade="A6"/>
            </w:tcBorders>
          </w:tcPr>
          <w:p w14:paraId="38ECE34F" w14:textId="77777777" w:rsidR="0008073E" w:rsidRPr="0008073E" w:rsidRDefault="0008073E" w:rsidP="00ED0717">
            <w:pPr>
              <w:tabs>
                <w:tab w:val="left" w:pos="739"/>
              </w:tabs>
              <w:spacing w:before="120" w:after="120"/>
              <w:rPr>
                <w:rFonts w:ascii="Arial" w:hAnsi="Arial"/>
                <w:sz w:val="18"/>
                <w:szCs w:val="18"/>
                <w:lang w:val="fr-CH"/>
              </w:rPr>
            </w:pPr>
            <w:proofErr w:type="gramStart"/>
            <w:r w:rsidRPr="0008073E">
              <w:rPr>
                <w:rFonts w:ascii="Arial" w:hAnsi="Arial"/>
                <w:sz w:val="18"/>
                <w:lang w:val="fr-CH"/>
              </w:rPr>
              <w:t>et</w:t>
            </w:r>
            <w:proofErr w:type="gramEnd"/>
            <w:r w:rsidRPr="0008073E">
              <w:rPr>
                <w:rFonts w:ascii="Arial" w:hAnsi="Arial"/>
                <w:sz w:val="18"/>
                <w:lang w:val="fr-CH"/>
              </w:rPr>
              <w:t xml:space="preserve"> le degré d’occupation en % ?</w:t>
            </w:r>
          </w:p>
        </w:tc>
        <w:tc>
          <w:tcPr>
            <w:tcW w:w="5248" w:type="dxa"/>
            <w:gridSpan w:val="6"/>
            <w:tcBorders>
              <w:top w:val="dotted" w:sz="4" w:space="0" w:color="BFBFBF" w:themeColor="background1" w:themeShade="BF"/>
              <w:bottom w:val="dotted" w:sz="4" w:space="0" w:color="A6A6A6" w:themeColor="background1" w:themeShade="A6"/>
            </w:tcBorders>
            <w:shd w:val="clear" w:color="auto" w:fill="EAF6FC" w:themeFill="accent2" w:themeFillTint="33"/>
          </w:tcPr>
          <w:p w14:paraId="72D92716" w14:textId="77777777" w:rsidR="0008073E" w:rsidRPr="0008073E" w:rsidRDefault="0008073E" w:rsidP="00ED0717">
            <w:pPr>
              <w:tabs>
                <w:tab w:val="left" w:pos="739"/>
              </w:tabs>
              <w:spacing w:before="120" w:after="120"/>
              <w:rPr>
                <w:rFonts w:ascii="Arial" w:hAnsi="Arial"/>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r>
      <w:tr w:rsidR="0008073E" w:rsidRPr="0008073E" w14:paraId="3642F014" w14:textId="77777777" w:rsidTr="00ED0717">
        <w:trPr>
          <w:gridBefore w:val="1"/>
          <w:gridAfter w:val="1"/>
          <w:wBefore w:w="108" w:type="dxa"/>
          <w:wAfter w:w="148" w:type="dxa"/>
        </w:trPr>
        <w:tc>
          <w:tcPr>
            <w:tcW w:w="10058" w:type="dxa"/>
            <w:gridSpan w:val="7"/>
            <w:tcBorders>
              <w:top w:val="dotted" w:sz="4" w:space="0" w:color="A6A6A6" w:themeColor="background1" w:themeShade="A6"/>
            </w:tcBorders>
            <w:shd w:val="clear" w:color="auto" w:fill="FFFFFF" w:themeFill="background1"/>
          </w:tcPr>
          <w:p w14:paraId="70D4FEE1" w14:textId="77777777" w:rsidR="0008073E" w:rsidRPr="0008073E" w:rsidRDefault="0008073E" w:rsidP="00ED0717">
            <w:pPr>
              <w:tabs>
                <w:tab w:val="left" w:pos="739"/>
              </w:tabs>
              <w:spacing w:before="120" w:after="120"/>
              <w:rPr>
                <w:lang w:val="fr-CH"/>
              </w:rPr>
            </w:pPr>
          </w:p>
        </w:tc>
      </w:tr>
      <w:tr w:rsidR="0008073E" w:rsidRPr="0008073E" w14:paraId="60DB1610" w14:textId="77777777" w:rsidTr="00ED0717">
        <w:trPr>
          <w:gridBefore w:val="1"/>
          <w:gridAfter w:val="1"/>
          <w:wBefore w:w="108" w:type="dxa"/>
          <w:wAfter w:w="148" w:type="dxa"/>
        </w:trPr>
        <w:tc>
          <w:tcPr>
            <w:tcW w:w="10058" w:type="dxa"/>
            <w:gridSpan w:val="7"/>
            <w:shd w:val="clear" w:color="auto" w:fill="000000" w:themeFill="text1"/>
          </w:tcPr>
          <w:p w14:paraId="4101104C" w14:textId="77777777" w:rsidR="0008073E" w:rsidRPr="0008073E" w:rsidRDefault="0008073E" w:rsidP="00ED0717">
            <w:pPr>
              <w:pStyle w:val="Listenabsatz"/>
              <w:numPr>
                <w:ilvl w:val="0"/>
                <w:numId w:val="29"/>
              </w:numPr>
              <w:tabs>
                <w:tab w:val="left" w:pos="739"/>
              </w:tabs>
              <w:spacing w:before="120" w:after="120"/>
              <w:rPr>
                <w:lang w:val="fr-CH"/>
              </w:rPr>
            </w:pPr>
            <w:r w:rsidRPr="0008073E">
              <w:rPr>
                <w:lang w:val="fr-CH"/>
              </w:rPr>
              <w:t>Formations menées à terme</w:t>
            </w:r>
          </w:p>
        </w:tc>
      </w:tr>
      <w:tr w:rsidR="0008073E" w:rsidRPr="0008073E" w14:paraId="1A0B27CD" w14:textId="77777777" w:rsidTr="00ED0717">
        <w:trPr>
          <w:gridBefore w:val="1"/>
          <w:gridAfter w:val="1"/>
          <w:wBefore w:w="108" w:type="dxa"/>
          <w:wAfter w:w="148" w:type="dxa"/>
        </w:trPr>
        <w:tc>
          <w:tcPr>
            <w:tcW w:w="2010" w:type="dxa"/>
            <w:tcBorders>
              <w:bottom w:val="dotted" w:sz="4" w:space="0" w:color="BFBFBF" w:themeColor="background1" w:themeShade="BF"/>
            </w:tcBorders>
          </w:tcPr>
          <w:p w14:paraId="4FEA5793" w14:textId="77777777" w:rsidR="0008073E" w:rsidRPr="0008073E" w:rsidRDefault="0008073E" w:rsidP="00ED0717">
            <w:pPr>
              <w:tabs>
                <w:tab w:val="left" w:pos="739"/>
              </w:tabs>
              <w:spacing w:before="120" w:after="120"/>
              <w:rPr>
                <w:sz w:val="18"/>
                <w:szCs w:val="18"/>
                <w:lang w:val="fr-CH"/>
              </w:rPr>
            </w:pPr>
            <w:r w:rsidRPr="0008073E">
              <w:rPr>
                <w:sz w:val="18"/>
                <w:lang w:val="fr-CH"/>
              </w:rPr>
              <w:t>Brevets / Diplômes</w:t>
            </w:r>
          </w:p>
        </w:tc>
        <w:tc>
          <w:tcPr>
            <w:tcW w:w="2948" w:type="dxa"/>
            <w:tcBorders>
              <w:bottom w:val="dotted" w:sz="4" w:space="0" w:color="BFBFBF" w:themeColor="background1" w:themeShade="BF"/>
            </w:tcBorders>
            <w:shd w:val="clear" w:color="auto" w:fill="EAF6FC" w:themeFill="accent2" w:themeFillTint="33"/>
          </w:tcPr>
          <w:p w14:paraId="6C2E9497" w14:textId="77777777" w:rsidR="0008073E" w:rsidRPr="0008073E" w:rsidRDefault="0008073E" w:rsidP="00ED0717">
            <w:pPr>
              <w:tabs>
                <w:tab w:val="left" w:pos="739"/>
              </w:tabs>
              <w:spacing w:before="120" w:after="120"/>
              <w:rPr>
                <w:rFonts w:ascii="Arial" w:hAnsi="Arial"/>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c>
          <w:tcPr>
            <w:tcW w:w="240" w:type="dxa"/>
            <w:tcBorders>
              <w:bottom w:val="dotted" w:sz="4" w:space="0" w:color="BFBFBF" w:themeColor="background1" w:themeShade="BF"/>
            </w:tcBorders>
          </w:tcPr>
          <w:p w14:paraId="52075E2A" w14:textId="77777777" w:rsidR="0008073E" w:rsidRPr="0008073E" w:rsidRDefault="0008073E" w:rsidP="00ED0717">
            <w:pPr>
              <w:tabs>
                <w:tab w:val="left" w:pos="739"/>
              </w:tabs>
              <w:spacing w:before="120" w:after="120"/>
              <w:rPr>
                <w:sz w:val="18"/>
                <w:szCs w:val="18"/>
                <w:lang w:val="fr-CH"/>
              </w:rPr>
            </w:pPr>
          </w:p>
        </w:tc>
        <w:tc>
          <w:tcPr>
            <w:tcW w:w="1894" w:type="dxa"/>
            <w:tcBorders>
              <w:bottom w:val="dotted" w:sz="4" w:space="0" w:color="BFBFBF" w:themeColor="background1" w:themeShade="BF"/>
            </w:tcBorders>
          </w:tcPr>
          <w:p w14:paraId="7FB44E17" w14:textId="77777777" w:rsidR="0008073E" w:rsidRPr="0008073E" w:rsidRDefault="0008073E" w:rsidP="00ED0717">
            <w:pPr>
              <w:tabs>
                <w:tab w:val="left" w:pos="739"/>
              </w:tabs>
              <w:spacing w:before="120" w:after="120"/>
              <w:rPr>
                <w:sz w:val="18"/>
                <w:szCs w:val="18"/>
                <w:lang w:val="fr-CH"/>
              </w:rPr>
            </w:pPr>
            <w:r w:rsidRPr="0008073E">
              <w:rPr>
                <w:sz w:val="18"/>
                <w:lang w:val="fr-CH"/>
              </w:rPr>
              <w:t>Date de l’obtention</w:t>
            </w:r>
          </w:p>
          <w:p w14:paraId="4324CA95" w14:textId="77777777" w:rsidR="0008073E" w:rsidRPr="0008073E" w:rsidRDefault="0008073E" w:rsidP="00ED0717">
            <w:pPr>
              <w:tabs>
                <w:tab w:val="left" w:pos="739"/>
              </w:tabs>
              <w:spacing w:before="120" w:after="120"/>
              <w:rPr>
                <w:sz w:val="18"/>
                <w:szCs w:val="18"/>
                <w:lang w:val="fr-CH"/>
              </w:rPr>
            </w:pPr>
            <w:r w:rsidRPr="0008073E">
              <w:rPr>
                <w:sz w:val="18"/>
                <w:lang w:val="fr-CH"/>
              </w:rPr>
              <w:t>Lieu</w:t>
            </w:r>
          </w:p>
        </w:tc>
        <w:tc>
          <w:tcPr>
            <w:tcW w:w="2966" w:type="dxa"/>
            <w:gridSpan w:val="3"/>
            <w:tcBorders>
              <w:bottom w:val="dotted" w:sz="4" w:space="0" w:color="BFBFBF" w:themeColor="background1" w:themeShade="BF"/>
            </w:tcBorders>
            <w:shd w:val="clear" w:color="auto" w:fill="EAF6FC" w:themeFill="accent2" w:themeFillTint="33"/>
          </w:tcPr>
          <w:p w14:paraId="757C8447" w14:textId="77777777" w:rsidR="0008073E" w:rsidRPr="0008073E" w:rsidRDefault="0008073E" w:rsidP="00ED0717">
            <w:pPr>
              <w:tabs>
                <w:tab w:val="left" w:pos="739"/>
              </w:tabs>
              <w:spacing w:before="120" w:after="120"/>
              <w:rPr>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p w14:paraId="44EB82F1" w14:textId="77777777" w:rsidR="0008073E" w:rsidRPr="0008073E" w:rsidRDefault="0008073E" w:rsidP="00ED0717">
            <w:pPr>
              <w:tabs>
                <w:tab w:val="left" w:pos="739"/>
              </w:tabs>
              <w:spacing w:before="120" w:after="120"/>
              <w:rPr>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r>
      <w:tr w:rsidR="0008073E" w:rsidRPr="0008073E" w14:paraId="5A152E10" w14:textId="77777777" w:rsidTr="00ED0717">
        <w:trPr>
          <w:gridBefore w:val="1"/>
          <w:gridAfter w:val="1"/>
          <w:wBefore w:w="108" w:type="dxa"/>
          <w:wAfter w:w="148" w:type="dxa"/>
        </w:trPr>
        <w:tc>
          <w:tcPr>
            <w:tcW w:w="2010" w:type="dxa"/>
            <w:tcBorders>
              <w:top w:val="dotted" w:sz="4" w:space="0" w:color="BFBFBF" w:themeColor="background1" w:themeShade="BF"/>
              <w:bottom w:val="dotted" w:sz="4" w:space="0" w:color="BFBFBF" w:themeColor="background1" w:themeShade="BF"/>
            </w:tcBorders>
          </w:tcPr>
          <w:p w14:paraId="3902AB8E" w14:textId="77777777" w:rsidR="0008073E" w:rsidRPr="0008073E" w:rsidRDefault="0008073E" w:rsidP="00ED0717">
            <w:pPr>
              <w:tabs>
                <w:tab w:val="left" w:pos="739"/>
              </w:tabs>
              <w:spacing w:before="120" w:after="120"/>
              <w:rPr>
                <w:sz w:val="18"/>
                <w:szCs w:val="18"/>
                <w:lang w:val="fr-CH"/>
              </w:rPr>
            </w:pPr>
            <w:r w:rsidRPr="0008073E">
              <w:rPr>
                <w:sz w:val="18"/>
                <w:lang w:val="fr-CH"/>
              </w:rPr>
              <w:t>Brevets / Diplômes</w:t>
            </w:r>
          </w:p>
        </w:tc>
        <w:tc>
          <w:tcPr>
            <w:tcW w:w="2948" w:type="dxa"/>
            <w:tcBorders>
              <w:top w:val="dotted" w:sz="4" w:space="0" w:color="BFBFBF" w:themeColor="background1" w:themeShade="BF"/>
              <w:bottom w:val="dotted" w:sz="4" w:space="0" w:color="BFBFBF" w:themeColor="background1" w:themeShade="BF"/>
            </w:tcBorders>
            <w:shd w:val="clear" w:color="auto" w:fill="EAF6FC" w:themeFill="accent2" w:themeFillTint="33"/>
          </w:tcPr>
          <w:p w14:paraId="367C3663" w14:textId="77777777" w:rsidR="0008073E" w:rsidRPr="0008073E" w:rsidRDefault="0008073E" w:rsidP="00ED0717">
            <w:pPr>
              <w:tabs>
                <w:tab w:val="left" w:pos="739"/>
              </w:tabs>
              <w:spacing w:before="120" w:after="120"/>
              <w:rPr>
                <w:rFonts w:ascii="Arial" w:hAnsi="Arial"/>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c>
          <w:tcPr>
            <w:tcW w:w="240" w:type="dxa"/>
            <w:tcBorders>
              <w:top w:val="dotted" w:sz="4" w:space="0" w:color="BFBFBF" w:themeColor="background1" w:themeShade="BF"/>
              <w:bottom w:val="dotted" w:sz="4" w:space="0" w:color="BFBFBF" w:themeColor="background1" w:themeShade="BF"/>
            </w:tcBorders>
          </w:tcPr>
          <w:p w14:paraId="563F3899" w14:textId="77777777" w:rsidR="0008073E" w:rsidRPr="0008073E" w:rsidRDefault="0008073E" w:rsidP="00ED0717">
            <w:pPr>
              <w:tabs>
                <w:tab w:val="left" w:pos="739"/>
              </w:tabs>
              <w:spacing w:before="120" w:after="120"/>
              <w:rPr>
                <w:sz w:val="18"/>
                <w:szCs w:val="18"/>
                <w:lang w:val="fr-CH"/>
              </w:rPr>
            </w:pPr>
          </w:p>
        </w:tc>
        <w:tc>
          <w:tcPr>
            <w:tcW w:w="1894" w:type="dxa"/>
            <w:tcBorders>
              <w:top w:val="dotted" w:sz="4" w:space="0" w:color="BFBFBF" w:themeColor="background1" w:themeShade="BF"/>
              <w:bottom w:val="dotted" w:sz="4" w:space="0" w:color="BFBFBF" w:themeColor="background1" w:themeShade="BF"/>
            </w:tcBorders>
          </w:tcPr>
          <w:p w14:paraId="526B2E1B" w14:textId="77777777" w:rsidR="0008073E" w:rsidRPr="0008073E" w:rsidRDefault="0008073E" w:rsidP="00ED0717">
            <w:pPr>
              <w:tabs>
                <w:tab w:val="left" w:pos="739"/>
              </w:tabs>
              <w:spacing w:before="120" w:after="120"/>
              <w:rPr>
                <w:sz w:val="18"/>
                <w:szCs w:val="18"/>
                <w:lang w:val="fr-CH"/>
              </w:rPr>
            </w:pPr>
            <w:r w:rsidRPr="0008073E">
              <w:rPr>
                <w:sz w:val="18"/>
                <w:lang w:val="fr-CH"/>
              </w:rPr>
              <w:t>Date de l’obtention</w:t>
            </w:r>
          </w:p>
          <w:p w14:paraId="74D4AA8E" w14:textId="77777777" w:rsidR="0008073E" w:rsidRPr="0008073E" w:rsidRDefault="0008073E" w:rsidP="00ED0717">
            <w:pPr>
              <w:tabs>
                <w:tab w:val="left" w:pos="739"/>
              </w:tabs>
              <w:spacing w:before="120" w:after="120"/>
              <w:rPr>
                <w:sz w:val="18"/>
                <w:szCs w:val="18"/>
                <w:lang w:val="fr-CH"/>
              </w:rPr>
            </w:pPr>
            <w:r w:rsidRPr="0008073E">
              <w:rPr>
                <w:sz w:val="18"/>
                <w:lang w:val="fr-CH"/>
              </w:rPr>
              <w:t>Lieu</w:t>
            </w:r>
          </w:p>
        </w:tc>
        <w:tc>
          <w:tcPr>
            <w:tcW w:w="2966" w:type="dxa"/>
            <w:gridSpan w:val="3"/>
            <w:tcBorders>
              <w:top w:val="dotted" w:sz="4" w:space="0" w:color="BFBFBF" w:themeColor="background1" w:themeShade="BF"/>
              <w:bottom w:val="dotted" w:sz="4" w:space="0" w:color="BFBFBF" w:themeColor="background1" w:themeShade="BF"/>
            </w:tcBorders>
            <w:shd w:val="clear" w:color="auto" w:fill="EAF6FC" w:themeFill="accent2" w:themeFillTint="33"/>
          </w:tcPr>
          <w:p w14:paraId="1DA0073E" w14:textId="77777777" w:rsidR="0008073E" w:rsidRPr="0008073E" w:rsidRDefault="0008073E" w:rsidP="00ED0717">
            <w:pPr>
              <w:tabs>
                <w:tab w:val="left" w:pos="739"/>
              </w:tabs>
              <w:spacing w:before="120" w:after="120"/>
              <w:rPr>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p w14:paraId="1F42A087" w14:textId="77777777" w:rsidR="0008073E" w:rsidRPr="0008073E" w:rsidRDefault="0008073E" w:rsidP="00ED0717">
            <w:pPr>
              <w:tabs>
                <w:tab w:val="left" w:pos="739"/>
              </w:tabs>
              <w:spacing w:before="120" w:after="120"/>
              <w:rPr>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r>
      <w:tr w:rsidR="0008073E" w:rsidRPr="0008073E" w14:paraId="22588CC5" w14:textId="77777777" w:rsidTr="00ED0717">
        <w:trPr>
          <w:gridBefore w:val="1"/>
          <w:gridAfter w:val="1"/>
          <w:wBefore w:w="108" w:type="dxa"/>
          <w:wAfter w:w="148" w:type="dxa"/>
        </w:trPr>
        <w:tc>
          <w:tcPr>
            <w:tcW w:w="2010" w:type="dxa"/>
            <w:tcBorders>
              <w:top w:val="dotted" w:sz="4" w:space="0" w:color="BFBFBF" w:themeColor="background1" w:themeShade="BF"/>
              <w:bottom w:val="dotted" w:sz="4" w:space="0" w:color="BFBFBF" w:themeColor="background1" w:themeShade="BF"/>
            </w:tcBorders>
          </w:tcPr>
          <w:p w14:paraId="7994FF8A" w14:textId="77777777" w:rsidR="0008073E" w:rsidRPr="0008073E" w:rsidRDefault="0008073E" w:rsidP="00ED0717">
            <w:pPr>
              <w:tabs>
                <w:tab w:val="left" w:pos="739"/>
              </w:tabs>
              <w:spacing w:before="120" w:after="120"/>
              <w:rPr>
                <w:sz w:val="18"/>
                <w:szCs w:val="18"/>
                <w:lang w:val="fr-CH"/>
              </w:rPr>
            </w:pPr>
            <w:r w:rsidRPr="0008073E">
              <w:rPr>
                <w:sz w:val="18"/>
                <w:lang w:val="fr-CH"/>
              </w:rPr>
              <w:t>Brevets / Diplômes</w:t>
            </w:r>
          </w:p>
        </w:tc>
        <w:tc>
          <w:tcPr>
            <w:tcW w:w="2948" w:type="dxa"/>
            <w:tcBorders>
              <w:top w:val="dotted" w:sz="4" w:space="0" w:color="BFBFBF" w:themeColor="background1" w:themeShade="BF"/>
              <w:bottom w:val="dotted" w:sz="4" w:space="0" w:color="BFBFBF" w:themeColor="background1" w:themeShade="BF"/>
            </w:tcBorders>
            <w:shd w:val="clear" w:color="auto" w:fill="EAF6FC" w:themeFill="accent2" w:themeFillTint="33"/>
          </w:tcPr>
          <w:p w14:paraId="641C4844" w14:textId="77777777" w:rsidR="0008073E" w:rsidRPr="0008073E" w:rsidRDefault="0008073E" w:rsidP="00ED0717">
            <w:pPr>
              <w:tabs>
                <w:tab w:val="left" w:pos="739"/>
              </w:tabs>
              <w:spacing w:before="120" w:after="120"/>
              <w:rPr>
                <w:rFonts w:ascii="Arial" w:hAnsi="Arial"/>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c>
          <w:tcPr>
            <w:tcW w:w="240" w:type="dxa"/>
            <w:tcBorders>
              <w:top w:val="dotted" w:sz="4" w:space="0" w:color="BFBFBF" w:themeColor="background1" w:themeShade="BF"/>
              <w:bottom w:val="dotted" w:sz="4" w:space="0" w:color="BFBFBF" w:themeColor="background1" w:themeShade="BF"/>
            </w:tcBorders>
          </w:tcPr>
          <w:p w14:paraId="2C0D51B7" w14:textId="77777777" w:rsidR="0008073E" w:rsidRPr="0008073E" w:rsidRDefault="0008073E" w:rsidP="00ED0717">
            <w:pPr>
              <w:tabs>
                <w:tab w:val="left" w:pos="739"/>
              </w:tabs>
              <w:spacing w:before="120" w:after="120"/>
              <w:rPr>
                <w:sz w:val="18"/>
                <w:szCs w:val="18"/>
                <w:lang w:val="fr-CH"/>
              </w:rPr>
            </w:pPr>
          </w:p>
        </w:tc>
        <w:tc>
          <w:tcPr>
            <w:tcW w:w="1894" w:type="dxa"/>
            <w:tcBorders>
              <w:top w:val="dotted" w:sz="4" w:space="0" w:color="BFBFBF" w:themeColor="background1" w:themeShade="BF"/>
              <w:bottom w:val="dotted" w:sz="4" w:space="0" w:color="BFBFBF" w:themeColor="background1" w:themeShade="BF"/>
            </w:tcBorders>
          </w:tcPr>
          <w:p w14:paraId="16049A5F" w14:textId="77777777" w:rsidR="0008073E" w:rsidRPr="0008073E" w:rsidRDefault="0008073E" w:rsidP="00ED0717">
            <w:pPr>
              <w:tabs>
                <w:tab w:val="left" w:pos="739"/>
              </w:tabs>
              <w:spacing w:before="120" w:after="120"/>
              <w:rPr>
                <w:sz w:val="18"/>
                <w:szCs w:val="18"/>
                <w:lang w:val="fr-CH"/>
              </w:rPr>
            </w:pPr>
            <w:r w:rsidRPr="0008073E">
              <w:rPr>
                <w:sz w:val="18"/>
                <w:lang w:val="fr-CH"/>
              </w:rPr>
              <w:t>Date de l’obtention</w:t>
            </w:r>
          </w:p>
          <w:p w14:paraId="49A2ED87" w14:textId="77777777" w:rsidR="0008073E" w:rsidRPr="0008073E" w:rsidRDefault="0008073E" w:rsidP="00ED0717">
            <w:pPr>
              <w:tabs>
                <w:tab w:val="left" w:pos="739"/>
              </w:tabs>
              <w:spacing w:before="120" w:after="120"/>
              <w:rPr>
                <w:sz w:val="18"/>
                <w:szCs w:val="18"/>
                <w:lang w:val="fr-CH"/>
              </w:rPr>
            </w:pPr>
            <w:r w:rsidRPr="0008073E">
              <w:rPr>
                <w:sz w:val="18"/>
                <w:lang w:val="fr-CH"/>
              </w:rPr>
              <w:t>Lieu</w:t>
            </w:r>
          </w:p>
        </w:tc>
        <w:tc>
          <w:tcPr>
            <w:tcW w:w="2966" w:type="dxa"/>
            <w:gridSpan w:val="3"/>
            <w:tcBorders>
              <w:top w:val="dotted" w:sz="4" w:space="0" w:color="BFBFBF" w:themeColor="background1" w:themeShade="BF"/>
              <w:bottom w:val="dotted" w:sz="4" w:space="0" w:color="BFBFBF" w:themeColor="background1" w:themeShade="BF"/>
            </w:tcBorders>
            <w:shd w:val="clear" w:color="auto" w:fill="EAF6FC" w:themeFill="accent2" w:themeFillTint="33"/>
          </w:tcPr>
          <w:p w14:paraId="0A7F24AB" w14:textId="77777777" w:rsidR="0008073E" w:rsidRPr="0008073E" w:rsidRDefault="0008073E" w:rsidP="00ED0717">
            <w:pPr>
              <w:tabs>
                <w:tab w:val="left" w:pos="739"/>
              </w:tabs>
              <w:spacing w:before="120" w:after="120"/>
              <w:rPr>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p w14:paraId="4AAE78AE" w14:textId="77777777" w:rsidR="0008073E" w:rsidRPr="0008073E" w:rsidRDefault="0008073E" w:rsidP="00ED0717">
            <w:pPr>
              <w:tabs>
                <w:tab w:val="left" w:pos="739"/>
              </w:tabs>
              <w:spacing w:before="120" w:after="120"/>
              <w:rPr>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r>
      <w:tr w:rsidR="0008073E" w:rsidRPr="0008073E" w14:paraId="59DEDEDA" w14:textId="77777777" w:rsidTr="00ED0717">
        <w:trPr>
          <w:gridBefore w:val="1"/>
          <w:gridAfter w:val="1"/>
          <w:wBefore w:w="108" w:type="dxa"/>
          <w:wAfter w:w="148" w:type="dxa"/>
        </w:trPr>
        <w:tc>
          <w:tcPr>
            <w:tcW w:w="2010" w:type="dxa"/>
            <w:tcBorders>
              <w:top w:val="dotted" w:sz="4" w:space="0" w:color="BFBFBF" w:themeColor="background1" w:themeShade="BF"/>
              <w:bottom w:val="dotted" w:sz="4" w:space="0" w:color="BFBFBF" w:themeColor="background1" w:themeShade="BF"/>
            </w:tcBorders>
          </w:tcPr>
          <w:p w14:paraId="3A1D2813" w14:textId="77777777" w:rsidR="0008073E" w:rsidRPr="0008073E" w:rsidRDefault="0008073E" w:rsidP="00ED0717">
            <w:pPr>
              <w:tabs>
                <w:tab w:val="left" w:pos="739"/>
              </w:tabs>
              <w:spacing w:before="120" w:after="120"/>
              <w:rPr>
                <w:sz w:val="18"/>
                <w:szCs w:val="18"/>
                <w:lang w:val="fr-CH"/>
              </w:rPr>
            </w:pPr>
            <w:r w:rsidRPr="0008073E">
              <w:rPr>
                <w:sz w:val="18"/>
                <w:lang w:val="fr-CH"/>
              </w:rPr>
              <w:t>Brevets / Diplômes</w:t>
            </w:r>
          </w:p>
        </w:tc>
        <w:tc>
          <w:tcPr>
            <w:tcW w:w="2948" w:type="dxa"/>
            <w:tcBorders>
              <w:top w:val="dotted" w:sz="4" w:space="0" w:color="BFBFBF" w:themeColor="background1" w:themeShade="BF"/>
              <w:bottom w:val="dotted" w:sz="4" w:space="0" w:color="BFBFBF" w:themeColor="background1" w:themeShade="BF"/>
            </w:tcBorders>
            <w:shd w:val="clear" w:color="auto" w:fill="EAF6FC" w:themeFill="accent2" w:themeFillTint="33"/>
          </w:tcPr>
          <w:p w14:paraId="0B9737D3" w14:textId="77777777" w:rsidR="0008073E" w:rsidRPr="0008073E" w:rsidRDefault="0008073E" w:rsidP="00ED0717">
            <w:pPr>
              <w:tabs>
                <w:tab w:val="left" w:pos="739"/>
              </w:tabs>
              <w:spacing w:before="120" w:after="120"/>
              <w:rPr>
                <w:rFonts w:ascii="Arial" w:hAnsi="Arial"/>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c>
          <w:tcPr>
            <w:tcW w:w="240" w:type="dxa"/>
            <w:tcBorders>
              <w:top w:val="dotted" w:sz="4" w:space="0" w:color="BFBFBF" w:themeColor="background1" w:themeShade="BF"/>
              <w:bottom w:val="dotted" w:sz="4" w:space="0" w:color="BFBFBF" w:themeColor="background1" w:themeShade="BF"/>
            </w:tcBorders>
          </w:tcPr>
          <w:p w14:paraId="434541BD" w14:textId="77777777" w:rsidR="0008073E" w:rsidRPr="0008073E" w:rsidRDefault="0008073E" w:rsidP="00ED0717">
            <w:pPr>
              <w:tabs>
                <w:tab w:val="left" w:pos="739"/>
              </w:tabs>
              <w:spacing w:before="120" w:after="120"/>
              <w:rPr>
                <w:sz w:val="18"/>
                <w:szCs w:val="18"/>
                <w:lang w:val="fr-CH"/>
              </w:rPr>
            </w:pPr>
          </w:p>
        </w:tc>
        <w:tc>
          <w:tcPr>
            <w:tcW w:w="1894" w:type="dxa"/>
            <w:tcBorders>
              <w:top w:val="dotted" w:sz="4" w:space="0" w:color="BFBFBF" w:themeColor="background1" w:themeShade="BF"/>
              <w:bottom w:val="dotted" w:sz="4" w:space="0" w:color="BFBFBF" w:themeColor="background1" w:themeShade="BF"/>
            </w:tcBorders>
          </w:tcPr>
          <w:p w14:paraId="52F7D051" w14:textId="77777777" w:rsidR="0008073E" w:rsidRPr="0008073E" w:rsidRDefault="0008073E" w:rsidP="00ED0717">
            <w:pPr>
              <w:tabs>
                <w:tab w:val="left" w:pos="739"/>
              </w:tabs>
              <w:spacing w:before="120" w:after="120"/>
              <w:rPr>
                <w:sz w:val="18"/>
                <w:szCs w:val="18"/>
                <w:lang w:val="fr-CH"/>
              </w:rPr>
            </w:pPr>
            <w:r w:rsidRPr="0008073E">
              <w:rPr>
                <w:sz w:val="18"/>
                <w:lang w:val="fr-CH"/>
              </w:rPr>
              <w:t>Date de l’obtention</w:t>
            </w:r>
          </w:p>
          <w:p w14:paraId="07FF9968" w14:textId="77777777" w:rsidR="0008073E" w:rsidRPr="0008073E" w:rsidRDefault="0008073E" w:rsidP="00ED0717">
            <w:pPr>
              <w:tabs>
                <w:tab w:val="left" w:pos="739"/>
              </w:tabs>
              <w:spacing w:before="120" w:after="120"/>
              <w:rPr>
                <w:sz w:val="18"/>
                <w:szCs w:val="18"/>
                <w:lang w:val="fr-CH"/>
              </w:rPr>
            </w:pPr>
            <w:r w:rsidRPr="0008073E">
              <w:rPr>
                <w:sz w:val="18"/>
                <w:lang w:val="fr-CH"/>
              </w:rPr>
              <w:t>Lieu</w:t>
            </w:r>
          </w:p>
        </w:tc>
        <w:tc>
          <w:tcPr>
            <w:tcW w:w="2966" w:type="dxa"/>
            <w:gridSpan w:val="3"/>
            <w:tcBorders>
              <w:top w:val="dotted" w:sz="4" w:space="0" w:color="BFBFBF" w:themeColor="background1" w:themeShade="BF"/>
              <w:bottom w:val="dotted" w:sz="4" w:space="0" w:color="BFBFBF" w:themeColor="background1" w:themeShade="BF"/>
            </w:tcBorders>
            <w:shd w:val="clear" w:color="auto" w:fill="EAF6FC" w:themeFill="accent2" w:themeFillTint="33"/>
          </w:tcPr>
          <w:p w14:paraId="73ACE66C" w14:textId="77777777" w:rsidR="0008073E" w:rsidRPr="0008073E" w:rsidRDefault="0008073E" w:rsidP="00ED0717">
            <w:pPr>
              <w:tabs>
                <w:tab w:val="left" w:pos="739"/>
              </w:tabs>
              <w:spacing w:before="120" w:after="120"/>
              <w:rPr>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p w14:paraId="4B10AD8D" w14:textId="77777777" w:rsidR="0008073E" w:rsidRPr="0008073E" w:rsidRDefault="0008073E" w:rsidP="00ED0717">
            <w:pPr>
              <w:tabs>
                <w:tab w:val="left" w:pos="739"/>
              </w:tabs>
              <w:spacing w:before="120" w:after="120"/>
              <w:rPr>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r>
      <w:tr w:rsidR="0008073E" w:rsidRPr="00474BF7" w14:paraId="1150FD1D" w14:textId="77777777" w:rsidTr="00ED0717">
        <w:trPr>
          <w:gridBefore w:val="1"/>
          <w:gridAfter w:val="1"/>
          <w:wBefore w:w="108" w:type="dxa"/>
          <w:wAfter w:w="148" w:type="dxa"/>
        </w:trPr>
        <w:tc>
          <w:tcPr>
            <w:tcW w:w="10058" w:type="dxa"/>
            <w:gridSpan w:val="7"/>
            <w:tcBorders>
              <w:top w:val="dotted" w:sz="4" w:space="0" w:color="BFBFBF" w:themeColor="background1" w:themeShade="BF"/>
              <w:bottom w:val="dotted" w:sz="4" w:space="0" w:color="BFBFBF" w:themeColor="background1" w:themeShade="BF"/>
            </w:tcBorders>
          </w:tcPr>
          <w:p w14:paraId="561828DC" w14:textId="77777777" w:rsidR="0008073E" w:rsidRPr="0008073E" w:rsidRDefault="0008073E" w:rsidP="00ED0717">
            <w:pPr>
              <w:tabs>
                <w:tab w:val="left" w:pos="320"/>
              </w:tabs>
              <w:spacing w:before="120" w:after="120"/>
              <w:rPr>
                <w:i/>
                <w:iCs/>
                <w:color w:val="BC9A80" w:themeColor="accent4" w:themeShade="BF"/>
                <w:sz w:val="18"/>
                <w:szCs w:val="18"/>
                <w:lang w:val="fr-CH"/>
              </w:rPr>
            </w:pPr>
            <w:r w:rsidRPr="0008073E">
              <w:rPr>
                <w:i/>
                <w:color w:val="BC9A80" w:themeColor="accent4" w:themeShade="BF"/>
                <w:sz w:val="18"/>
                <w:lang w:val="fr-CH"/>
              </w:rPr>
              <w:t>--&gt; Si vous possédez des diplômes d’enseignement, veuillez en joindre une copie.</w:t>
            </w:r>
          </w:p>
          <w:p w14:paraId="77E46DB0" w14:textId="77777777" w:rsidR="0008073E" w:rsidRPr="0008073E" w:rsidRDefault="0008073E" w:rsidP="00ED0717">
            <w:pPr>
              <w:tabs>
                <w:tab w:val="left" w:pos="320"/>
              </w:tabs>
              <w:spacing w:before="120" w:after="120"/>
              <w:rPr>
                <w:i/>
                <w:iCs/>
                <w:color w:val="BC9A80" w:themeColor="accent4" w:themeShade="BF"/>
                <w:sz w:val="18"/>
                <w:szCs w:val="18"/>
                <w:lang w:val="fr-CH"/>
              </w:rPr>
            </w:pPr>
            <w:r w:rsidRPr="0008073E">
              <w:rPr>
                <w:i/>
                <w:color w:val="BC9A80" w:themeColor="accent4" w:themeShade="BF"/>
                <w:sz w:val="18"/>
                <w:lang w:val="fr-CH"/>
              </w:rPr>
              <w:t>--&gt; Si vous avez terminé une formation mais que vous n’êtes pas encore en possession du diplôme, veuillez nous envoyer une attestation de fin de formation.</w:t>
            </w:r>
          </w:p>
        </w:tc>
      </w:tr>
      <w:tr w:rsidR="0008073E" w:rsidRPr="00474BF7" w14:paraId="4D7F8763" w14:textId="77777777" w:rsidTr="00ED0717">
        <w:trPr>
          <w:gridAfter w:val="1"/>
          <w:wAfter w:w="148" w:type="dxa"/>
        </w:trPr>
        <w:tc>
          <w:tcPr>
            <w:tcW w:w="10166" w:type="dxa"/>
            <w:gridSpan w:val="8"/>
            <w:tcBorders>
              <w:top w:val="dotted" w:sz="4" w:space="0" w:color="BFBFBF" w:themeColor="background1" w:themeShade="BF"/>
              <w:bottom w:val="dotted" w:sz="4" w:space="0" w:color="BFBFBF" w:themeColor="background1" w:themeShade="BF"/>
            </w:tcBorders>
          </w:tcPr>
          <w:p w14:paraId="6B0B04E5" w14:textId="77777777" w:rsidR="0008073E" w:rsidRPr="0008073E" w:rsidRDefault="0008073E" w:rsidP="00ED0717">
            <w:pPr>
              <w:tabs>
                <w:tab w:val="left" w:pos="739"/>
              </w:tabs>
              <w:spacing w:before="120" w:after="120"/>
              <w:rPr>
                <w:rFonts w:ascii="Arial" w:hAnsi="Arial"/>
                <w:b/>
                <w:bCs w:val="0"/>
                <w:sz w:val="18"/>
                <w:szCs w:val="18"/>
                <w:lang w:val="fr-CH"/>
              </w:rPr>
            </w:pPr>
          </w:p>
          <w:p w14:paraId="20C7AA59" w14:textId="77777777" w:rsidR="0008073E" w:rsidRPr="0008073E" w:rsidRDefault="0008073E" w:rsidP="00ED0717">
            <w:pPr>
              <w:tabs>
                <w:tab w:val="left" w:pos="739"/>
              </w:tabs>
              <w:spacing w:before="120" w:after="120"/>
              <w:rPr>
                <w:rFonts w:ascii="Arial" w:hAnsi="Arial"/>
                <w:b/>
                <w:bCs w:val="0"/>
                <w:sz w:val="18"/>
                <w:szCs w:val="18"/>
                <w:lang w:val="fr-CH"/>
              </w:rPr>
            </w:pPr>
            <w:r w:rsidRPr="0008073E">
              <w:rPr>
                <w:rFonts w:ascii="Arial" w:hAnsi="Arial"/>
                <w:b/>
                <w:sz w:val="18"/>
                <w:lang w:val="fr-CH"/>
              </w:rPr>
              <w:t>Formations en cours</w:t>
            </w:r>
          </w:p>
          <w:p w14:paraId="26DED434" w14:textId="77777777" w:rsidR="0008073E" w:rsidRPr="0008073E" w:rsidRDefault="0008073E" w:rsidP="00ED0717">
            <w:pPr>
              <w:tabs>
                <w:tab w:val="left" w:pos="739"/>
              </w:tabs>
              <w:spacing w:before="120" w:after="120"/>
              <w:rPr>
                <w:rFonts w:ascii="Arial" w:hAnsi="Arial"/>
                <w:sz w:val="18"/>
                <w:szCs w:val="18"/>
                <w:lang w:val="fr-CH"/>
              </w:rPr>
            </w:pPr>
            <w:r w:rsidRPr="0008073E">
              <w:rPr>
                <w:rFonts w:ascii="Arial" w:hAnsi="Arial"/>
                <w:sz w:val="18"/>
                <w:lang w:val="fr-CH"/>
              </w:rPr>
              <w:t>Si vous êtes encore en formation, veuillez nous envoyer un relevé de notes récent indiquant le nombre de crédits ECTS déjà obtenus.</w:t>
            </w:r>
          </w:p>
        </w:tc>
      </w:tr>
      <w:tr w:rsidR="0008073E" w:rsidRPr="0008073E" w14:paraId="563935FF" w14:textId="77777777" w:rsidTr="00ED0717">
        <w:trPr>
          <w:gridAfter w:val="1"/>
          <w:wAfter w:w="148" w:type="dxa"/>
        </w:trPr>
        <w:tc>
          <w:tcPr>
            <w:tcW w:w="2118" w:type="dxa"/>
            <w:gridSpan w:val="2"/>
            <w:tcBorders>
              <w:top w:val="dotted" w:sz="4" w:space="0" w:color="BFBFBF" w:themeColor="background1" w:themeShade="BF"/>
              <w:bottom w:val="dotted" w:sz="4" w:space="0" w:color="BFBFBF" w:themeColor="background1" w:themeShade="BF"/>
            </w:tcBorders>
          </w:tcPr>
          <w:p w14:paraId="3079B928" w14:textId="77777777" w:rsidR="0008073E" w:rsidRPr="0008073E" w:rsidRDefault="0008073E" w:rsidP="00ED0717">
            <w:pPr>
              <w:tabs>
                <w:tab w:val="left" w:pos="739"/>
              </w:tabs>
              <w:spacing w:before="120" w:after="120"/>
              <w:rPr>
                <w:sz w:val="18"/>
                <w:szCs w:val="18"/>
                <w:lang w:val="fr-CH"/>
              </w:rPr>
            </w:pPr>
            <w:r w:rsidRPr="0008073E">
              <w:rPr>
                <w:sz w:val="18"/>
                <w:lang w:val="fr-CH"/>
              </w:rPr>
              <w:t>Nom de la formation</w:t>
            </w:r>
          </w:p>
        </w:tc>
        <w:tc>
          <w:tcPr>
            <w:tcW w:w="2948" w:type="dxa"/>
            <w:tcBorders>
              <w:top w:val="dotted" w:sz="4" w:space="0" w:color="BFBFBF" w:themeColor="background1" w:themeShade="BF"/>
              <w:bottom w:val="dotted" w:sz="4" w:space="0" w:color="BFBFBF" w:themeColor="background1" w:themeShade="BF"/>
            </w:tcBorders>
            <w:shd w:val="clear" w:color="auto" w:fill="EAF6FC" w:themeFill="accent2" w:themeFillTint="33"/>
          </w:tcPr>
          <w:p w14:paraId="48C1055A" w14:textId="77777777" w:rsidR="0008073E" w:rsidRPr="0008073E" w:rsidRDefault="0008073E" w:rsidP="00ED0717">
            <w:pPr>
              <w:tabs>
                <w:tab w:val="left" w:pos="739"/>
              </w:tabs>
              <w:spacing w:before="120" w:after="120"/>
              <w:rPr>
                <w:rFonts w:ascii="Arial" w:hAnsi="Arial"/>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c>
          <w:tcPr>
            <w:tcW w:w="240" w:type="dxa"/>
            <w:tcBorders>
              <w:top w:val="dotted" w:sz="4" w:space="0" w:color="BFBFBF" w:themeColor="background1" w:themeShade="BF"/>
              <w:bottom w:val="dotted" w:sz="4" w:space="0" w:color="BFBFBF" w:themeColor="background1" w:themeShade="BF"/>
            </w:tcBorders>
          </w:tcPr>
          <w:p w14:paraId="2FF73506" w14:textId="77777777" w:rsidR="0008073E" w:rsidRPr="0008073E" w:rsidRDefault="0008073E" w:rsidP="00ED0717">
            <w:pPr>
              <w:tabs>
                <w:tab w:val="left" w:pos="739"/>
              </w:tabs>
              <w:spacing w:before="120" w:after="120"/>
              <w:rPr>
                <w:sz w:val="18"/>
                <w:szCs w:val="18"/>
                <w:lang w:val="fr-CH"/>
              </w:rPr>
            </w:pPr>
          </w:p>
        </w:tc>
        <w:tc>
          <w:tcPr>
            <w:tcW w:w="2032" w:type="dxa"/>
            <w:gridSpan w:val="2"/>
            <w:tcBorders>
              <w:top w:val="dotted" w:sz="4" w:space="0" w:color="BFBFBF" w:themeColor="background1" w:themeShade="BF"/>
              <w:bottom w:val="dotted" w:sz="4" w:space="0" w:color="BFBFBF" w:themeColor="background1" w:themeShade="BF"/>
            </w:tcBorders>
          </w:tcPr>
          <w:p w14:paraId="39B9ED2A" w14:textId="77777777" w:rsidR="0008073E" w:rsidRPr="0008073E" w:rsidRDefault="0008073E" w:rsidP="00ED0717">
            <w:pPr>
              <w:tabs>
                <w:tab w:val="left" w:pos="739"/>
              </w:tabs>
              <w:spacing w:before="120" w:after="120"/>
              <w:rPr>
                <w:sz w:val="18"/>
                <w:szCs w:val="18"/>
                <w:lang w:val="fr-CH"/>
              </w:rPr>
            </w:pPr>
            <w:r w:rsidRPr="0008073E">
              <w:rPr>
                <w:sz w:val="18"/>
                <w:lang w:val="fr-CH"/>
              </w:rPr>
              <w:t>Date</w:t>
            </w:r>
          </w:p>
          <w:p w14:paraId="2CCC30C3" w14:textId="77777777" w:rsidR="0008073E" w:rsidRPr="0008073E" w:rsidRDefault="0008073E" w:rsidP="00ED0717">
            <w:pPr>
              <w:tabs>
                <w:tab w:val="left" w:pos="739"/>
              </w:tabs>
              <w:spacing w:before="120" w:after="120"/>
              <w:rPr>
                <w:sz w:val="18"/>
                <w:szCs w:val="18"/>
                <w:lang w:val="fr-CH"/>
              </w:rPr>
            </w:pPr>
            <w:r w:rsidRPr="0008073E">
              <w:rPr>
                <w:sz w:val="18"/>
                <w:lang w:val="fr-CH"/>
              </w:rPr>
              <w:t>Lieu</w:t>
            </w:r>
          </w:p>
        </w:tc>
        <w:tc>
          <w:tcPr>
            <w:tcW w:w="2828" w:type="dxa"/>
            <w:gridSpan w:val="2"/>
            <w:tcBorders>
              <w:top w:val="dotted" w:sz="4" w:space="0" w:color="BFBFBF" w:themeColor="background1" w:themeShade="BF"/>
              <w:bottom w:val="dotted" w:sz="4" w:space="0" w:color="BFBFBF" w:themeColor="background1" w:themeShade="BF"/>
            </w:tcBorders>
            <w:shd w:val="clear" w:color="auto" w:fill="EAF6FC" w:themeFill="accent2" w:themeFillTint="33"/>
          </w:tcPr>
          <w:p w14:paraId="30776DC6" w14:textId="77777777" w:rsidR="0008073E" w:rsidRPr="0008073E" w:rsidRDefault="0008073E" w:rsidP="00ED0717">
            <w:pPr>
              <w:tabs>
                <w:tab w:val="left" w:pos="739"/>
              </w:tabs>
              <w:spacing w:before="120" w:after="120"/>
              <w:rPr>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p w14:paraId="70BB22F6" w14:textId="77777777" w:rsidR="0008073E" w:rsidRPr="0008073E" w:rsidRDefault="0008073E" w:rsidP="00ED0717">
            <w:pPr>
              <w:tabs>
                <w:tab w:val="left" w:pos="739"/>
              </w:tabs>
              <w:spacing w:before="120" w:after="120"/>
              <w:rPr>
                <w:rFonts w:ascii="Arial" w:hAnsi="Arial"/>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r>
      <w:tr w:rsidR="0008073E" w:rsidRPr="0008073E" w14:paraId="0AD7F773" w14:textId="77777777" w:rsidTr="00ED0717">
        <w:trPr>
          <w:gridAfter w:val="1"/>
          <w:wAfter w:w="148" w:type="dxa"/>
        </w:trPr>
        <w:tc>
          <w:tcPr>
            <w:tcW w:w="2118" w:type="dxa"/>
            <w:gridSpan w:val="2"/>
            <w:tcBorders>
              <w:top w:val="dotted" w:sz="4" w:space="0" w:color="BFBFBF" w:themeColor="background1" w:themeShade="BF"/>
              <w:bottom w:val="dotted" w:sz="4" w:space="0" w:color="BFBFBF" w:themeColor="background1" w:themeShade="BF"/>
            </w:tcBorders>
          </w:tcPr>
          <w:p w14:paraId="6BD95093" w14:textId="77777777" w:rsidR="0008073E" w:rsidRPr="0008073E" w:rsidRDefault="0008073E" w:rsidP="00ED0717">
            <w:pPr>
              <w:tabs>
                <w:tab w:val="left" w:pos="739"/>
              </w:tabs>
              <w:spacing w:before="120" w:after="120"/>
              <w:rPr>
                <w:sz w:val="18"/>
                <w:szCs w:val="18"/>
                <w:lang w:val="fr-CH"/>
              </w:rPr>
            </w:pPr>
            <w:r w:rsidRPr="0008073E">
              <w:rPr>
                <w:sz w:val="18"/>
                <w:lang w:val="fr-CH"/>
              </w:rPr>
              <w:t>Nom de la formation</w:t>
            </w:r>
          </w:p>
        </w:tc>
        <w:tc>
          <w:tcPr>
            <w:tcW w:w="2948" w:type="dxa"/>
            <w:tcBorders>
              <w:top w:val="dotted" w:sz="4" w:space="0" w:color="BFBFBF" w:themeColor="background1" w:themeShade="BF"/>
              <w:bottom w:val="dotted" w:sz="4" w:space="0" w:color="BFBFBF" w:themeColor="background1" w:themeShade="BF"/>
            </w:tcBorders>
            <w:shd w:val="clear" w:color="auto" w:fill="EAF6FC" w:themeFill="accent2" w:themeFillTint="33"/>
          </w:tcPr>
          <w:p w14:paraId="0AF5088C" w14:textId="77777777" w:rsidR="0008073E" w:rsidRPr="0008073E" w:rsidRDefault="0008073E" w:rsidP="00ED0717">
            <w:pPr>
              <w:tabs>
                <w:tab w:val="left" w:pos="739"/>
              </w:tabs>
              <w:spacing w:before="120" w:after="120"/>
              <w:rPr>
                <w:rFonts w:ascii="Arial" w:hAnsi="Arial"/>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c>
          <w:tcPr>
            <w:tcW w:w="240" w:type="dxa"/>
            <w:tcBorders>
              <w:top w:val="dotted" w:sz="4" w:space="0" w:color="BFBFBF" w:themeColor="background1" w:themeShade="BF"/>
              <w:bottom w:val="dotted" w:sz="4" w:space="0" w:color="BFBFBF" w:themeColor="background1" w:themeShade="BF"/>
            </w:tcBorders>
          </w:tcPr>
          <w:p w14:paraId="7555A11F" w14:textId="77777777" w:rsidR="0008073E" w:rsidRPr="0008073E" w:rsidRDefault="0008073E" w:rsidP="00ED0717">
            <w:pPr>
              <w:tabs>
                <w:tab w:val="left" w:pos="739"/>
              </w:tabs>
              <w:spacing w:before="120" w:after="120"/>
              <w:rPr>
                <w:sz w:val="18"/>
                <w:szCs w:val="18"/>
                <w:lang w:val="fr-CH"/>
              </w:rPr>
            </w:pPr>
          </w:p>
        </w:tc>
        <w:tc>
          <w:tcPr>
            <w:tcW w:w="2032" w:type="dxa"/>
            <w:gridSpan w:val="2"/>
            <w:tcBorders>
              <w:top w:val="dotted" w:sz="4" w:space="0" w:color="BFBFBF" w:themeColor="background1" w:themeShade="BF"/>
              <w:bottom w:val="dotted" w:sz="4" w:space="0" w:color="BFBFBF" w:themeColor="background1" w:themeShade="BF"/>
            </w:tcBorders>
          </w:tcPr>
          <w:p w14:paraId="7113204A" w14:textId="77777777" w:rsidR="0008073E" w:rsidRPr="0008073E" w:rsidRDefault="0008073E" w:rsidP="00ED0717">
            <w:pPr>
              <w:tabs>
                <w:tab w:val="left" w:pos="739"/>
              </w:tabs>
              <w:spacing w:before="120" w:after="120"/>
              <w:rPr>
                <w:sz w:val="18"/>
                <w:szCs w:val="18"/>
                <w:lang w:val="fr-CH"/>
              </w:rPr>
            </w:pPr>
            <w:r w:rsidRPr="0008073E">
              <w:rPr>
                <w:sz w:val="18"/>
                <w:lang w:val="fr-CH"/>
              </w:rPr>
              <w:t>Date</w:t>
            </w:r>
          </w:p>
          <w:p w14:paraId="05CAA4CE" w14:textId="77777777" w:rsidR="0008073E" w:rsidRPr="0008073E" w:rsidRDefault="0008073E" w:rsidP="00ED0717">
            <w:pPr>
              <w:tabs>
                <w:tab w:val="left" w:pos="739"/>
              </w:tabs>
              <w:spacing w:before="120" w:after="120"/>
              <w:rPr>
                <w:sz w:val="18"/>
                <w:szCs w:val="18"/>
                <w:lang w:val="fr-CH"/>
              </w:rPr>
            </w:pPr>
            <w:r w:rsidRPr="0008073E">
              <w:rPr>
                <w:sz w:val="18"/>
                <w:lang w:val="fr-CH"/>
              </w:rPr>
              <w:t>Lieu</w:t>
            </w:r>
          </w:p>
        </w:tc>
        <w:tc>
          <w:tcPr>
            <w:tcW w:w="2828" w:type="dxa"/>
            <w:gridSpan w:val="2"/>
            <w:tcBorders>
              <w:top w:val="dotted" w:sz="4" w:space="0" w:color="BFBFBF" w:themeColor="background1" w:themeShade="BF"/>
              <w:bottom w:val="dotted" w:sz="4" w:space="0" w:color="BFBFBF" w:themeColor="background1" w:themeShade="BF"/>
            </w:tcBorders>
            <w:shd w:val="clear" w:color="auto" w:fill="EAF6FC" w:themeFill="accent2" w:themeFillTint="33"/>
          </w:tcPr>
          <w:p w14:paraId="4A21384B" w14:textId="77777777" w:rsidR="0008073E" w:rsidRPr="0008073E" w:rsidRDefault="0008073E" w:rsidP="00ED0717">
            <w:pPr>
              <w:tabs>
                <w:tab w:val="left" w:pos="739"/>
              </w:tabs>
              <w:spacing w:before="120" w:after="120"/>
              <w:rPr>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p w14:paraId="77797DB1" w14:textId="77777777" w:rsidR="0008073E" w:rsidRPr="0008073E" w:rsidRDefault="0008073E" w:rsidP="00ED0717">
            <w:pPr>
              <w:tabs>
                <w:tab w:val="left" w:pos="739"/>
              </w:tabs>
              <w:spacing w:before="120" w:after="120"/>
              <w:rPr>
                <w:rFonts w:ascii="Arial" w:hAnsi="Arial"/>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r>
    </w:tbl>
    <w:p w14:paraId="1A3CABE7" w14:textId="77777777" w:rsidR="0008073E" w:rsidRPr="0008073E" w:rsidRDefault="0008073E" w:rsidP="0008073E">
      <w:pPr>
        <w:rPr>
          <w:lang w:val="fr-CH"/>
        </w:rPr>
      </w:pPr>
      <w:r w:rsidRPr="0008073E">
        <w:rPr>
          <w:lang w:val="fr-CH"/>
        </w:rPr>
        <w:br w:type="page"/>
      </w: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58"/>
      </w:tblGrid>
      <w:tr w:rsidR="0008073E" w:rsidRPr="0008073E" w14:paraId="7EB45080" w14:textId="77777777" w:rsidTr="00ED0717">
        <w:tc>
          <w:tcPr>
            <w:tcW w:w="10058" w:type="dxa"/>
            <w:shd w:val="clear" w:color="auto" w:fill="000000" w:themeFill="text1"/>
          </w:tcPr>
          <w:p w14:paraId="249B8E71" w14:textId="77777777" w:rsidR="0008073E" w:rsidRPr="0008073E" w:rsidRDefault="0008073E" w:rsidP="00ED0717">
            <w:pPr>
              <w:pStyle w:val="Listenabsatz"/>
              <w:numPr>
                <w:ilvl w:val="0"/>
                <w:numId w:val="29"/>
              </w:numPr>
              <w:tabs>
                <w:tab w:val="left" w:pos="739"/>
              </w:tabs>
              <w:spacing w:before="120" w:after="120"/>
              <w:rPr>
                <w:lang w:val="fr-CH"/>
              </w:rPr>
            </w:pPr>
            <w:r w:rsidRPr="0008073E">
              <w:rPr>
                <w:lang w:val="fr-CH"/>
              </w:rPr>
              <w:lastRenderedPageBreak/>
              <w:t>Activités exercées</w:t>
            </w:r>
          </w:p>
        </w:tc>
      </w:tr>
      <w:tr w:rsidR="0008073E" w:rsidRPr="00474BF7" w14:paraId="3CE5B074" w14:textId="77777777" w:rsidTr="00ED0717">
        <w:tc>
          <w:tcPr>
            <w:tcW w:w="10058" w:type="dxa"/>
            <w:shd w:val="clear" w:color="auto" w:fill="FFFFFF" w:themeFill="background1"/>
          </w:tcPr>
          <w:p w14:paraId="66813B54" w14:textId="77777777" w:rsidR="0008073E" w:rsidRPr="0008073E" w:rsidRDefault="0008073E" w:rsidP="00ED0717">
            <w:pPr>
              <w:tabs>
                <w:tab w:val="left" w:pos="739"/>
              </w:tabs>
              <w:spacing w:before="120" w:after="120"/>
              <w:rPr>
                <w:color w:val="C00000"/>
                <w:sz w:val="18"/>
                <w:szCs w:val="18"/>
                <w:lang w:val="fr-CH"/>
              </w:rPr>
            </w:pPr>
            <w:r w:rsidRPr="0008073E">
              <w:rPr>
                <w:color w:val="C00000"/>
                <w:sz w:val="18"/>
                <w:lang w:val="fr-CH"/>
              </w:rPr>
              <w:t>Seules les activités professionnelles de plus de trois semaines consécutives peuvent être prises en compte pour la validation de l’expérience professionnelle.</w:t>
            </w:r>
          </w:p>
          <w:p w14:paraId="06CDF709" w14:textId="77777777" w:rsidR="0008073E" w:rsidRPr="0008073E" w:rsidRDefault="0008073E" w:rsidP="00ED0717">
            <w:pPr>
              <w:tabs>
                <w:tab w:val="left" w:pos="739"/>
              </w:tabs>
              <w:spacing w:before="120" w:after="120"/>
              <w:rPr>
                <w:sz w:val="18"/>
                <w:szCs w:val="18"/>
                <w:lang w:val="fr-CH"/>
              </w:rPr>
            </w:pPr>
            <w:r w:rsidRPr="0008073E">
              <w:rPr>
                <w:sz w:val="18"/>
                <w:lang w:val="fr-CH"/>
              </w:rPr>
              <w:t>Les informations relatives à vos activités professionnelles passées permettent de déterminer vos échelons de traitement au sein de votre classe de traitement. Veuillez indiquer les activités exercées par ordre chronologique.</w:t>
            </w:r>
          </w:p>
          <w:p w14:paraId="268ACEDE" w14:textId="77777777" w:rsidR="0008073E" w:rsidRPr="0008073E" w:rsidRDefault="0008073E" w:rsidP="00ED0717">
            <w:pPr>
              <w:tabs>
                <w:tab w:val="left" w:pos="739"/>
              </w:tabs>
              <w:spacing w:before="120" w:after="120"/>
              <w:rPr>
                <w:sz w:val="18"/>
                <w:szCs w:val="18"/>
                <w:lang w:val="fr-CH"/>
              </w:rPr>
            </w:pPr>
            <w:r w:rsidRPr="0008073E">
              <w:rPr>
                <w:sz w:val="18"/>
                <w:u w:val="single"/>
                <w:lang w:val="fr-CH"/>
              </w:rPr>
              <w:t>En cas de nouvel engagement</w:t>
            </w:r>
            <w:r w:rsidRPr="0008073E">
              <w:rPr>
                <w:sz w:val="18"/>
                <w:lang w:val="fr-CH"/>
              </w:rPr>
              <w:t xml:space="preserve"> : pour déterminer votre classement, nous avons besoin de justificatifs attestant de votre expérience professionnelle au cours des 10 dernières années (y compris pour les activités qui n’ont pas trait à l’enseignement ou pour vos responsabilités parentales). Une expérience professionnelle plus ancienne peut simplement être listée ci-dessous. </w:t>
            </w:r>
          </w:p>
          <w:p w14:paraId="362ECFC6" w14:textId="77777777" w:rsidR="0008073E" w:rsidRPr="0008073E" w:rsidRDefault="0008073E" w:rsidP="00ED0717">
            <w:pPr>
              <w:tabs>
                <w:tab w:val="left" w:pos="739"/>
              </w:tabs>
              <w:spacing w:before="120" w:after="240"/>
              <w:rPr>
                <w:sz w:val="18"/>
                <w:szCs w:val="18"/>
                <w:lang w:val="fr-CH"/>
              </w:rPr>
            </w:pPr>
            <w:r w:rsidRPr="0008073E">
              <w:rPr>
                <w:sz w:val="18"/>
                <w:u w:val="single"/>
                <w:lang w:val="fr-CH"/>
              </w:rPr>
              <w:t>En cas de reprise de l’enseignement</w:t>
            </w:r>
            <w:r w:rsidRPr="0008073E">
              <w:rPr>
                <w:sz w:val="18"/>
                <w:lang w:val="fr-CH"/>
              </w:rPr>
              <w:t> : veuillez indiquer uniquement les activités professionnelles exercées depuis l’interruption de votre emploi dans l’enseignement (y compris les activités qui n’ont pas trait à l’enseignement ou vos responsabilités parentales).</w:t>
            </w:r>
          </w:p>
        </w:tc>
      </w:tr>
    </w:tbl>
    <w:tbl>
      <w:tblPr>
        <w:tblStyle w:val="TabellemithellemGitternetz"/>
        <w:tblW w:w="0" w:type="auto"/>
        <w:tblInd w:w="-5" w:type="dxa"/>
        <w:tblLook w:val="04A0" w:firstRow="1" w:lastRow="0" w:firstColumn="1" w:lastColumn="0" w:noHBand="0" w:noVBand="1"/>
      </w:tblPr>
      <w:tblGrid>
        <w:gridCol w:w="2752"/>
        <w:gridCol w:w="2753"/>
        <w:gridCol w:w="1651"/>
        <w:gridCol w:w="1651"/>
        <w:gridCol w:w="1197"/>
        <w:gridCol w:w="54"/>
      </w:tblGrid>
      <w:tr w:rsidR="0008073E" w:rsidRPr="0008073E" w14:paraId="60BBD256" w14:textId="77777777" w:rsidTr="00ED0717">
        <w:tc>
          <w:tcPr>
            <w:tcW w:w="2945" w:type="dxa"/>
          </w:tcPr>
          <w:p w14:paraId="52AF1D98" w14:textId="77777777" w:rsidR="0008073E" w:rsidRPr="0008073E" w:rsidRDefault="0008073E" w:rsidP="00ED0717">
            <w:pPr>
              <w:tabs>
                <w:tab w:val="left" w:pos="739"/>
              </w:tabs>
              <w:spacing w:before="120" w:after="120"/>
              <w:rPr>
                <w:sz w:val="18"/>
                <w:szCs w:val="18"/>
                <w:lang w:val="fr-CH"/>
              </w:rPr>
            </w:pPr>
            <w:r w:rsidRPr="0008073E">
              <w:rPr>
                <w:sz w:val="18"/>
                <w:lang w:val="fr-CH"/>
              </w:rPr>
              <w:t>École/employeur/localité</w:t>
            </w:r>
          </w:p>
        </w:tc>
        <w:tc>
          <w:tcPr>
            <w:tcW w:w="3169" w:type="dxa"/>
          </w:tcPr>
          <w:p w14:paraId="230F26B0" w14:textId="77777777" w:rsidR="0008073E" w:rsidRPr="0008073E" w:rsidRDefault="0008073E" w:rsidP="00ED0717">
            <w:pPr>
              <w:tabs>
                <w:tab w:val="left" w:pos="739"/>
              </w:tabs>
              <w:spacing w:before="120" w:after="120"/>
              <w:rPr>
                <w:sz w:val="18"/>
                <w:szCs w:val="18"/>
                <w:lang w:val="fr-CH"/>
              </w:rPr>
            </w:pPr>
            <w:r w:rsidRPr="0008073E">
              <w:rPr>
                <w:sz w:val="18"/>
                <w:lang w:val="fr-CH"/>
              </w:rPr>
              <w:t>Activités/fonction</w:t>
            </w:r>
          </w:p>
        </w:tc>
        <w:tc>
          <w:tcPr>
            <w:tcW w:w="1445" w:type="dxa"/>
          </w:tcPr>
          <w:p w14:paraId="174BF8F2" w14:textId="77777777" w:rsidR="0008073E" w:rsidRPr="0008073E" w:rsidRDefault="0008073E" w:rsidP="00ED0717">
            <w:pPr>
              <w:tabs>
                <w:tab w:val="left" w:pos="739"/>
              </w:tabs>
              <w:spacing w:before="120" w:after="120"/>
              <w:rPr>
                <w:sz w:val="18"/>
                <w:szCs w:val="18"/>
                <w:lang w:val="fr-CH"/>
              </w:rPr>
            </w:pPr>
            <w:r w:rsidRPr="0008073E">
              <w:rPr>
                <w:sz w:val="18"/>
                <w:lang w:val="fr-CH"/>
              </w:rPr>
              <w:t>Du (jour/mois/année)</w:t>
            </w:r>
          </w:p>
        </w:tc>
        <w:tc>
          <w:tcPr>
            <w:tcW w:w="1445" w:type="dxa"/>
          </w:tcPr>
          <w:p w14:paraId="589A0892" w14:textId="77777777" w:rsidR="0008073E" w:rsidRPr="0008073E" w:rsidRDefault="0008073E" w:rsidP="00ED0717">
            <w:pPr>
              <w:tabs>
                <w:tab w:val="left" w:pos="739"/>
              </w:tabs>
              <w:spacing w:before="120" w:after="120"/>
              <w:rPr>
                <w:sz w:val="18"/>
                <w:szCs w:val="18"/>
                <w:lang w:val="fr-CH"/>
              </w:rPr>
            </w:pPr>
            <w:r w:rsidRPr="0008073E">
              <w:rPr>
                <w:sz w:val="18"/>
                <w:lang w:val="fr-CH"/>
              </w:rPr>
              <w:t>Au (jour/mois/année)</w:t>
            </w:r>
          </w:p>
        </w:tc>
        <w:tc>
          <w:tcPr>
            <w:tcW w:w="1054" w:type="dxa"/>
            <w:gridSpan w:val="2"/>
          </w:tcPr>
          <w:p w14:paraId="2847ACC5" w14:textId="77777777" w:rsidR="0008073E" w:rsidRPr="0008073E" w:rsidRDefault="0008073E" w:rsidP="00ED0717">
            <w:pPr>
              <w:tabs>
                <w:tab w:val="left" w:pos="739"/>
              </w:tabs>
              <w:spacing w:before="120" w:after="120"/>
              <w:rPr>
                <w:sz w:val="18"/>
                <w:szCs w:val="18"/>
                <w:lang w:val="fr-CH"/>
              </w:rPr>
            </w:pPr>
            <w:r w:rsidRPr="0008073E">
              <w:rPr>
                <w:sz w:val="18"/>
                <w:lang w:val="fr-CH"/>
              </w:rPr>
              <w:t>Degré d’occupation (%)</w:t>
            </w:r>
          </w:p>
        </w:tc>
      </w:tr>
      <w:tr w:rsidR="0008073E" w:rsidRPr="0008073E" w14:paraId="70A922C9" w14:textId="77777777" w:rsidTr="00ED0717">
        <w:tc>
          <w:tcPr>
            <w:tcW w:w="2945" w:type="dxa"/>
            <w:shd w:val="clear" w:color="auto" w:fill="EAF6FC" w:themeFill="accent2" w:themeFillTint="33"/>
          </w:tcPr>
          <w:p w14:paraId="2081261B" w14:textId="77777777" w:rsidR="0008073E" w:rsidRPr="0008073E" w:rsidRDefault="0008073E" w:rsidP="00ED0717">
            <w:pPr>
              <w:tabs>
                <w:tab w:val="left" w:pos="739"/>
              </w:tabs>
              <w:spacing w:before="120" w:after="120"/>
              <w:rPr>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c>
          <w:tcPr>
            <w:tcW w:w="3169" w:type="dxa"/>
            <w:shd w:val="clear" w:color="auto" w:fill="EAF6FC" w:themeFill="accent2" w:themeFillTint="33"/>
          </w:tcPr>
          <w:p w14:paraId="159F8CC3" w14:textId="77777777" w:rsidR="0008073E" w:rsidRPr="0008073E" w:rsidRDefault="0008073E" w:rsidP="00ED0717">
            <w:pPr>
              <w:tabs>
                <w:tab w:val="left" w:pos="739"/>
              </w:tabs>
              <w:spacing w:before="120" w:after="120"/>
              <w:rPr>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c>
          <w:tcPr>
            <w:tcW w:w="1445" w:type="dxa"/>
            <w:shd w:val="clear" w:color="auto" w:fill="EAF6FC" w:themeFill="accent2" w:themeFillTint="33"/>
          </w:tcPr>
          <w:p w14:paraId="24E7DC19" w14:textId="77777777" w:rsidR="0008073E" w:rsidRPr="0008073E" w:rsidRDefault="0008073E" w:rsidP="00ED0717">
            <w:pPr>
              <w:tabs>
                <w:tab w:val="left" w:pos="739"/>
              </w:tabs>
              <w:spacing w:before="120" w:after="120"/>
              <w:rPr>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c>
          <w:tcPr>
            <w:tcW w:w="1445" w:type="dxa"/>
            <w:shd w:val="clear" w:color="auto" w:fill="EAF6FC" w:themeFill="accent2" w:themeFillTint="33"/>
          </w:tcPr>
          <w:p w14:paraId="6DF37AF4" w14:textId="77777777" w:rsidR="0008073E" w:rsidRPr="0008073E" w:rsidRDefault="0008073E" w:rsidP="00ED0717">
            <w:pPr>
              <w:tabs>
                <w:tab w:val="left" w:pos="739"/>
              </w:tabs>
              <w:spacing w:before="120" w:after="120"/>
              <w:rPr>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c>
          <w:tcPr>
            <w:tcW w:w="1054" w:type="dxa"/>
            <w:gridSpan w:val="2"/>
            <w:shd w:val="clear" w:color="auto" w:fill="EAF6FC" w:themeFill="accent2" w:themeFillTint="33"/>
          </w:tcPr>
          <w:p w14:paraId="30C0D49C" w14:textId="77777777" w:rsidR="0008073E" w:rsidRPr="0008073E" w:rsidRDefault="0008073E" w:rsidP="00ED0717">
            <w:pPr>
              <w:tabs>
                <w:tab w:val="left" w:pos="739"/>
              </w:tabs>
              <w:spacing w:before="120" w:after="120"/>
              <w:rPr>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r>
      <w:tr w:rsidR="0008073E" w:rsidRPr="0008073E" w14:paraId="2935D9E4" w14:textId="77777777" w:rsidTr="00ED0717">
        <w:tc>
          <w:tcPr>
            <w:tcW w:w="2945" w:type="dxa"/>
            <w:shd w:val="clear" w:color="auto" w:fill="EAF6FC" w:themeFill="accent2" w:themeFillTint="33"/>
          </w:tcPr>
          <w:p w14:paraId="23A8691D" w14:textId="77777777" w:rsidR="0008073E" w:rsidRPr="0008073E" w:rsidRDefault="0008073E" w:rsidP="00ED0717">
            <w:pPr>
              <w:tabs>
                <w:tab w:val="left" w:pos="739"/>
              </w:tabs>
              <w:spacing w:before="120" w:after="120"/>
              <w:rPr>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c>
          <w:tcPr>
            <w:tcW w:w="3169" w:type="dxa"/>
            <w:shd w:val="clear" w:color="auto" w:fill="EAF6FC" w:themeFill="accent2" w:themeFillTint="33"/>
          </w:tcPr>
          <w:p w14:paraId="0ED54D30" w14:textId="77777777" w:rsidR="0008073E" w:rsidRPr="0008073E" w:rsidRDefault="0008073E" w:rsidP="00ED0717">
            <w:pPr>
              <w:tabs>
                <w:tab w:val="left" w:pos="739"/>
              </w:tabs>
              <w:spacing w:before="120" w:after="120"/>
              <w:rPr>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c>
          <w:tcPr>
            <w:tcW w:w="1445" w:type="dxa"/>
            <w:shd w:val="clear" w:color="auto" w:fill="EAF6FC" w:themeFill="accent2" w:themeFillTint="33"/>
          </w:tcPr>
          <w:p w14:paraId="27FEE123" w14:textId="77777777" w:rsidR="0008073E" w:rsidRPr="0008073E" w:rsidRDefault="0008073E" w:rsidP="00ED0717">
            <w:pPr>
              <w:tabs>
                <w:tab w:val="left" w:pos="739"/>
              </w:tabs>
              <w:spacing w:before="120" w:after="120"/>
              <w:rPr>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c>
          <w:tcPr>
            <w:tcW w:w="1445" w:type="dxa"/>
            <w:shd w:val="clear" w:color="auto" w:fill="EAF6FC" w:themeFill="accent2" w:themeFillTint="33"/>
          </w:tcPr>
          <w:p w14:paraId="780FC61E" w14:textId="77777777" w:rsidR="0008073E" w:rsidRPr="0008073E" w:rsidRDefault="0008073E" w:rsidP="00ED0717">
            <w:pPr>
              <w:tabs>
                <w:tab w:val="left" w:pos="739"/>
              </w:tabs>
              <w:spacing w:before="120" w:after="120"/>
              <w:rPr>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c>
          <w:tcPr>
            <w:tcW w:w="1054" w:type="dxa"/>
            <w:gridSpan w:val="2"/>
            <w:shd w:val="clear" w:color="auto" w:fill="EAF6FC" w:themeFill="accent2" w:themeFillTint="33"/>
          </w:tcPr>
          <w:p w14:paraId="103054E7" w14:textId="77777777" w:rsidR="0008073E" w:rsidRPr="0008073E" w:rsidRDefault="0008073E" w:rsidP="00ED0717">
            <w:pPr>
              <w:tabs>
                <w:tab w:val="left" w:pos="739"/>
              </w:tabs>
              <w:spacing w:before="120" w:after="120"/>
              <w:rPr>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r>
      <w:tr w:rsidR="0008073E" w:rsidRPr="0008073E" w14:paraId="21CCF861" w14:textId="77777777" w:rsidTr="00ED0717">
        <w:tc>
          <w:tcPr>
            <w:tcW w:w="2945" w:type="dxa"/>
            <w:shd w:val="clear" w:color="auto" w:fill="EAF6FC" w:themeFill="accent2" w:themeFillTint="33"/>
          </w:tcPr>
          <w:p w14:paraId="11F4CD9B" w14:textId="77777777" w:rsidR="0008073E" w:rsidRPr="0008073E" w:rsidRDefault="0008073E" w:rsidP="00ED0717">
            <w:pPr>
              <w:tabs>
                <w:tab w:val="left" w:pos="739"/>
              </w:tabs>
              <w:spacing w:before="120" w:after="120"/>
              <w:rPr>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c>
          <w:tcPr>
            <w:tcW w:w="3169" w:type="dxa"/>
            <w:shd w:val="clear" w:color="auto" w:fill="EAF6FC" w:themeFill="accent2" w:themeFillTint="33"/>
          </w:tcPr>
          <w:p w14:paraId="77807B9D" w14:textId="77777777" w:rsidR="0008073E" w:rsidRPr="0008073E" w:rsidRDefault="0008073E" w:rsidP="00ED0717">
            <w:pPr>
              <w:tabs>
                <w:tab w:val="left" w:pos="739"/>
              </w:tabs>
              <w:spacing w:before="120" w:after="120"/>
              <w:rPr>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c>
          <w:tcPr>
            <w:tcW w:w="1445" w:type="dxa"/>
            <w:shd w:val="clear" w:color="auto" w:fill="EAF6FC" w:themeFill="accent2" w:themeFillTint="33"/>
          </w:tcPr>
          <w:p w14:paraId="17131ABE" w14:textId="77777777" w:rsidR="0008073E" w:rsidRPr="0008073E" w:rsidRDefault="0008073E" w:rsidP="00ED0717">
            <w:pPr>
              <w:tabs>
                <w:tab w:val="left" w:pos="739"/>
              </w:tabs>
              <w:spacing w:before="120" w:after="120"/>
              <w:rPr>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c>
          <w:tcPr>
            <w:tcW w:w="1445" w:type="dxa"/>
            <w:shd w:val="clear" w:color="auto" w:fill="EAF6FC" w:themeFill="accent2" w:themeFillTint="33"/>
          </w:tcPr>
          <w:p w14:paraId="52F5A34B" w14:textId="77777777" w:rsidR="0008073E" w:rsidRPr="0008073E" w:rsidRDefault="0008073E" w:rsidP="00ED0717">
            <w:pPr>
              <w:tabs>
                <w:tab w:val="left" w:pos="739"/>
              </w:tabs>
              <w:spacing w:before="120" w:after="120"/>
              <w:rPr>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c>
          <w:tcPr>
            <w:tcW w:w="1054" w:type="dxa"/>
            <w:gridSpan w:val="2"/>
            <w:shd w:val="clear" w:color="auto" w:fill="EAF6FC" w:themeFill="accent2" w:themeFillTint="33"/>
          </w:tcPr>
          <w:p w14:paraId="34865DE5" w14:textId="77777777" w:rsidR="0008073E" w:rsidRPr="0008073E" w:rsidRDefault="0008073E" w:rsidP="00ED0717">
            <w:pPr>
              <w:tabs>
                <w:tab w:val="left" w:pos="739"/>
              </w:tabs>
              <w:spacing w:before="120" w:after="120"/>
              <w:rPr>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r>
      <w:tr w:rsidR="0008073E" w:rsidRPr="0008073E" w14:paraId="09F8E5FD" w14:textId="77777777" w:rsidTr="00ED0717">
        <w:tc>
          <w:tcPr>
            <w:tcW w:w="2945" w:type="dxa"/>
            <w:shd w:val="clear" w:color="auto" w:fill="EAF6FC" w:themeFill="accent2" w:themeFillTint="33"/>
          </w:tcPr>
          <w:p w14:paraId="4F616114" w14:textId="77777777" w:rsidR="0008073E" w:rsidRPr="0008073E" w:rsidRDefault="0008073E" w:rsidP="00ED0717">
            <w:pPr>
              <w:tabs>
                <w:tab w:val="left" w:pos="739"/>
              </w:tabs>
              <w:spacing w:before="120" w:after="120"/>
              <w:rPr>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c>
          <w:tcPr>
            <w:tcW w:w="3169" w:type="dxa"/>
            <w:shd w:val="clear" w:color="auto" w:fill="EAF6FC" w:themeFill="accent2" w:themeFillTint="33"/>
          </w:tcPr>
          <w:p w14:paraId="65D60CD0" w14:textId="77777777" w:rsidR="0008073E" w:rsidRPr="0008073E" w:rsidRDefault="0008073E" w:rsidP="00ED0717">
            <w:pPr>
              <w:tabs>
                <w:tab w:val="left" w:pos="739"/>
              </w:tabs>
              <w:spacing w:before="120" w:after="120"/>
              <w:rPr>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c>
          <w:tcPr>
            <w:tcW w:w="1445" w:type="dxa"/>
            <w:shd w:val="clear" w:color="auto" w:fill="EAF6FC" w:themeFill="accent2" w:themeFillTint="33"/>
          </w:tcPr>
          <w:p w14:paraId="5FB66B84" w14:textId="77777777" w:rsidR="0008073E" w:rsidRPr="0008073E" w:rsidRDefault="0008073E" w:rsidP="00ED0717">
            <w:pPr>
              <w:tabs>
                <w:tab w:val="left" w:pos="739"/>
              </w:tabs>
              <w:spacing w:before="120" w:after="120"/>
              <w:rPr>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c>
          <w:tcPr>
            <w:tcW w:w="1445" w:type="dxa"/>
            <w:shd w:val="clear" w:color="auto" w:fill="EAF6FC" w:themeFill="accent2" w:themeFillTint="33"/>
          </w:tcPr>
          <w:p w14:paraId="74478CA1" w14:textId="77777777" w:rsidR="0008073E" w:rsidRPr="0008073E" w:rsidRDefault="0008073E" w:rsidP="00ED0717">
            <w:pPr>
              <w:tabs>
                <w:tab w:val="left" w:pos="739"/>
              </w:tabs>
              <w:spacing w:before="120" w:after="120"/>
              <w:rPr>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c>
          <w:tcPr>
            <w:tcW w:w="1054" w:type="dxa"/>
            <w:gridSpan w:val="2"/>
            <w:shd w:val="clear" w:color="auto" w:fill="EAF6FC" w:themeFill="accent2" w:themeFillTint="33"/>
          </w:tcPr>
          <w:p w14:paraId="77EAE8FB" w14:textId="77777777" w:rsidR="0008073E" w:rsidRPr="0008073E" w:rsidRDefault="0008073E" w:rsidP="00ED0717">
            <w:pPr>
              <w:tabs>
                <w:tab w:val="left" w:pos="739"/>
              </w:tabs>
              <w:spacing w:before="120" w:after="120"/>
              <w:rPr>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r>
      <w:tr w:rsidR="0008073E" w:rsidRPr="0008073E" w14:paraId="7F438CF1" w14:textId="77777777" w:rsidTr="00ED0717">
        <w:tc>
          <w:tcPr>
            <w:tcW w:w="2945" w:type="dxa"/>
            <w:shd w:val="clear" w:color="auto" w:fill="EAF6FC" w:themeFill="accent2" w:themeFillTint="33"/>
          </w:tcPr>
          <w:p w14:paraId="2C9BD7AE" w14:textId="77777777" w:rsidR="0008073E" w:rsidRPr="0008073E" w:rsidRDefault="0008073E" w:rsidP="00ED0717">
            <w:pPr>
              <w:tabs>
                <w:tab w:val="left" w:pos="739"/>
              </w:tabs>
              <w:spacing w:before="120" w:after="120"/>
              <w:rPr>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c>
          <w:tcPr>
            <w:tcW w:w="3169" w:type="dxa"/>
            <w:shd w:val="clear" w:color="auto" w:fill="EAF6FC" w:themeFill="accent2" w:themeFillTint="33"/>
          </w:tcPr>
          <w:p w14:paraId="71ADED99" w14:textId="77777777" w:rsidR="0008073E" w:rsidRPr="0008073E" w:rsidRDefault="0008073E" w:rsidP="00ED0717">
            <w:pPr>
              <w:tabs>
                <w:tab w:val="left" w:pos="739"/>
              </w:tabs>
              <w:spacing w:before="120" w:after="120"/>
              <w:rPr>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c>
          <w:tcPr>
            <w:tcW w:w="1445" w:type="dxa"/>
            <w:shd w:val="clear" w:color="auto" w:fill="EAF6FC" w:themeFill="accent2" w:themeFillTint="33"/>
          </w:tcPr>
          <w:p w14:paraId="3880FA0C" w14:textId="77777777" w:rsidR="0008073E" w:rsidRPr="0008073E" w:rsidRDefault="0008073E" w:rsidP="00ED0717">
            <w:pPr>
              <w:tabs>
                <w:tab w:val="left" w:pos="739"/>
              </w:tabs>
              <w:spacing w:before="120" w:after="120"/>
              <w:rPr>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c>
          <w:tcPr>
            <w:tcW w:w="1445" w:type="dxa"/>
            <w:shd w:val="clear" w:color="auto" w:fill="EAF6FC" w:themeFill="accent2" w:themeFillTint="33"/>
          </w:tcPr>
          <w:p w14:paraId="470574C0" w14:textId="77777777" w:rsidR="0008073E" w:rsidRPr="0008073E" w:rsidRDefault="0008073E" w:rsidP="00ED0717">
            <w:pPr>
              <w:tabs>
                <w:tab w:val="left" w:pos="739"/>
              </w:tabs>
              <w:spacing w:before="120" w:after="120"/>
              <w:rPr>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c>
          <w:tcPr>
            <w:tcW w:w="1054" w:type="dxa"/>
            <w:gridSpan w:val="2"/>
            <w:shd w:val="clear" w:color="auto" w:fill="EAF6FC" w:themeFill="accent2" w:themeFillTint="33"/>
          </w:tcPr>
          <w:p w14:paraId="375CD426" w14:textId="77777777" w:rsidR="0008073E" w:rsidRPr="0008073E" w:rsidRDefault="0008073E" w:rsidP="00ED0717">
            <w:pPr>
              <w:tabs>
                <w:tab w:val="left" w:pos="739"/>
              </w:tabs>
              <w:spacing w:before="120" w:after="120"/>
              <w:rPr>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r>
      <w:tr w:rsidR="0008073E" w:rsidRPr="0008073E" w14:paraId="5931C889" w14:textId="77777777" w:rsidTr="00ED0717">
        <w:tc>
          <w:tcPr>
            <w:tcW w:w="2945" w:type="dxa"/>
            <w:shd w:val="clear" w:color="auto" w:fill="EAF6FC" w:themeFill="accent2" w:themeFillTint="33"/>
          </w:tcPr>
          <w:p w14:paraId="5D830344" w14:textId="77777777" w:rsidR="0008073E" w:rsidRPr="0008073E" w:rsidRDefault="0008073E" w:rsidP="00ED0717">
            <w:pPr>
              <w:tabs>
                <w:tab w:val="left" w:pos="739"/>
              </w:tabs>
              <w:spacing w:before="120" w:after="120"/>
              <w:rPr>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c>
          <w:tcPr>
            <w:tcW w:w="3169" w:type="dxa"/>
            <w:shd w:val="clear" w:color="auto" w:fill="EAF6FC" w:themeFill="accent2" w:themeFillTint="33"/>
          </w:tcPr>
          <w:p w14:paraId="06214284" w14:textId="77777777" w:rsidR="0008073E" w:rsidRPr="0008073E" w:rsidRDefault="0008073E" w:rsidP="00ED0717">
            <w:pPr>
              <w:tabs>
                <w:tab w:val="left" w:pos="739"/>
              </w:tabs>
              <w:spacing w:before="120" w:after="120"/>
              <w:rPr>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c>
          <w:tcPr>
            <w:tcW w:w="1445" w:type="dxa"/>
            <w:shd w:val="clear" w:color="auto" w:fill="EAF6FC" w:themeFill="accent2" w:themeFillTint="33"/>
          </w:tcPr>
          <w:p w14:paraId="45016A44" w14:textId="77777777" w:rsidR="0008073E" w:rsidRPr="0008073E" w:rsidRDefault="0008073E" w:rsidP="00ED0717">
            <w:pPr>
              <w:tabs>
                <w:tab w:val="left" w:pos="739"/>
              </w:tabs>
              <w:spacing w:before="120" w:after="120"/>
              <w:rPr>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c>
          <w:tcPr>
            <w:tcW w:w="1445" w:type="dxa"/>
            <w:shd w:val="clear" w:color="auto" w:fill="EAF6FC" w:themeFill="accent2" w:themeFillTint="33"/>
          </w:tcPr>
          <w:p w14:paraId="625681E7" w14:textId="77777777" w:rsidR="0008073E" w:rsidRPr="0008073E" w:rsidRDefault="0008073E" w:rsidP="00ED0717">
            <w:pPr>
              <w:tabs>
                <w:tab w:val="left" w:pos="739"/>
              </w:tabs>
              <w:spacing w:before="120" w:after="120"/>
              <w:rPr>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c>
          <w:tcPr>
            <w:tcW w:w="1054" w:type="dxa"/>
            <w:gridSpan w:val="2"/>
            <w:shd w:val="clear" w:color="auto" w:fill="EAF6FC" w:themeFill="accent2" w:themeFillTint="33"/>
          </w:tcPr>
          <w:p w14:paraId="2BC25489" w14:textId="77777777" w:rsidR="0008073E" w:rsidRPr="0008073E" w:rsidRDefault="0008073E" w:rsidP="00ED0717">
            <w:pPr>
              <w:tabs>
                <w:tab w:val="left" w:pos="739"/>
              </w:tabs>
              <w:spacing w:before="120" w:after="120"/>
              <w:rPr>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r>
      <w:tr w:rsidR="0008073E" w:rsidRPr="0008073E" w14:paraId="7AD9F88C" w14:textId="77777777" w:rsidTr="00ED0717">
        <w:tc>
          <w:tcPr>
            <w:tcW w:w="2945" w:type="dxa"/>
            <w:shd w:val="clear" w:color="auto" w:fill="EAF6FC" w:themeFill="accent2" w:themeFillTint="33"/>
          </w:tcPr>
          <w:p w14:paraId="65E71585" w14:textId="77777777" w:rsidR="0008073E" w:rsidRPr="0008073E" w:rsidRDefault="0008073E" w:rsidP="00ED0717">
            <w:pPr>
              <w:tabs>
                <w:tab w:val="left" w:pos="739"/>
              </w:tabs>
              <w:spacing w:before="120" w:after="120"/>
              <w:rPr>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c>
          <w:tcPr>
            <w:tcW w:w="3169" w:type="dxa"/>
            <w:shd w:val="clear" w:color="auto" w:fill="EAF6FC" w:themeFill="accent2" w:themeFillTint="33"/>
          </w:tcPr>
          <w:p w14:paraId="6D3182C7" w14:textId="77777777" w:rsidR="0008073E" w:rsidRPr="0008073E" w:rsidRDefault="0008073E" w:rsidP="00ED0717">
            <w:pPr>
              <w:tabs>
                <w:tab w:val="left" w:pos="739"/>
              </w:tabs>
              <w:spacing w:before="120" w:after="120"/>
              <w:rPr>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c>
          <w:tcPr>
            <w:tcW w:w="1445" w:type="dxa"/>
            <w:shd w:val="clear" w:color="auto" w:fill="EAF6FC" w:themeFill="accent2" w:themeFillTint="33"/>
          </w:tcPr>
          <w:p w14:paraId="1F7308FA" w14:textId="77777777" w:rsidR="0008073E" w:rsidRPr="0008073E" w:rsidRDefault="0008073E" w:rsidP="00ED0717">
            <w:pPr>
              <w:tabs>
                <w:tab w:val="left" w:pos="739"/>
              </w:tabs>
              <w:spacing w:before="120" w:after="120"/>
              <w:rPr>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c>
          <w:tcPr>
            <w:tcW w:w="1445" w:type="dxa"/>
            <w:shd w:val="clear" w:color="auto" w:fill="EAF6FC" w:themeFill="accent2" w:themeFillTint="33"/>
          </w:tcPr>
          <w:p w14:paraId="1B2C1BE4" w14:textId="77777777" w:rsidR="0008073E" w:rsidRPr="0008073E" w:rsidRDefault="0008073E" w:rsidP="00ED0717">
            <w:pPr>
              <w:tabs>
                <w:tab w:val="left" w:pos="739"/>
              </w:tabs>
              <w:spacing w:before="120" w:after="120"/>
              <w:rPr>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c>
          <w:tcPr>
            <w:tcW w:w="1054" w:type="dxa"/>
            <w:gridSpan w:val="2"/>
            <w:shd w:val="clear" w:color="auto" w:fill="EAF6FC" w:themeFill="accent2" w:themeFillTint="33"/>
          </w:tcPr>
          <w:p w14:paraId="0636AEBB" w14:textId="77777777" w:rsidR="0008073E" w:rsidRPr="0008073E" w:rsidRDefault="0008073E" w:rsidP="00ED0717">
            <w:pPr>
              <w:tabs>
                <w:tab w:val="left" w:pos="739"/>
              </w:tabs>
              <w:spacing w:before="120" w:after="120"/>
              <w:rPr>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r>
      <w:tr w:rsidR="0008073E" w:rsidRPr="0008073E" w14:paraId="73114C57" w14:textId="77777777" w:rsidTr="00ED0717">
        <w:tc>
          <w:tcPr>
            <w:tcW w:w="2945" w:type="dxa"/>
            <w:shd w:val="clear" w:color="auto" w:fill="EAF6FC" w:themeFill="accent2" w:themeFillTint="33"/>
          </w:tcPr>
          <w:p w14:paraId="1721110B" w14:textId="77777777" w:rsidR="0008073E" w:rsidRPr="0008073E" w:rsidRDefault="0008073E" w:rsidP="00ED0717">
            <w:pPr>
              <w:tabs>
                <w:tab w:val="left" w:pos="739"/>
              </w:tabs>
              <w:spacing w:before="120" w:after="120"/>
              <w:rPr>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c>
          <w:tcPr>
            <w:tcW w:w="3169" w:type="dxa"/>
            <w:shd w:val="clear" w:color="auto" w:fill="EAF6FC" w:themeFill="accent2" w:themeFillTint="33"/>
          </w:tcPr>
          <w:p w14:paraId="6A9781F9" w14:textId="77777777" w:rsidR="0008073E" w:rsidRPr="0008073E" w:rsidRDefault="0008073E" w:rsidP="00ED0717">
            <w:pPr>
              <w:tabs>
                <w:tab w:val="left" w:pos="739"/>
              </w:tabs>
              <w:spacing w:before="120" w:after="120"/>
              <w:rPr>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c>
          <w:tcPr>
            <w:tcW w:w="1445" w:type="dxa"/>
            <w:shd w:val="clear" w:color="auto" w:fill="EAF6FC" w:themeFill="accent2" w:themeFillTint="33"/>
          </w:tcPr>
          <w:p w14:paraId="51622963" w14:textId="77777777" w:rsidR="0008073E" w:rsidRPr="0008073E" w:rsidRDefault="0008073E" w:rsidP="00ED0717">
            <w:pPr>
              <w:tabs>
                <w:tab w:val="left" w:pos="739"/>
              </w:tabs>
              <w:spacing w:before="120" w:after="120"/>
              <w:rPr>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c>
          <w:tcPr>
            <w:tcW w:w="1445" w:type="dxa"/>
            <w:shd w:val="clear" w:color="auto" w:fill="EAF6FC" w:themeFill="accent2" w:themeFillTint="33"/>
          </w:tcPr>
          <w:p w14:paraId="3DDAA570" w14:textId="77777777" w:rsidR="0008073E" w:rsidRPr="0008073E" w:rsidRDefault="0008073E" w:rsidP="00ED0717">
            <w:pPr>
              <w:tabs>
                <w:tab w:val="left" w:pos="739"/>
              </w:tabs>
              <w:spacing w:before="120" w:after="120"/>
              <w:rPr>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c>
          <w:tcPr>
            <w:tcW w:w="1054" w:type="dxa"/>
            <w:gridSpan w:val="2"/>
            <w:shd w:val="clear" w:color="auto" w:fill="EAF6FC" w:themeFill="accent2" w:themeFillTint="33"/>
          </w:tcPr>
          <w:p w14:paraId="080997CD" w14:textId="77777777" w:rsidR="0008073E" w:rsidRPr="0008073E" w:rsidRDefault="0008073E" w:rsidP="00ED0717">
            <w:pPr>
              <w:tabs>
                <w:tab w:val="left" w:pos="739"/>
              </w:tabs>
              <w:spacing w:before="120" w:after="120"/>
              <w:rPr>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r>
      <w:tr w:rsidR="0008073E" w:rsidRPr="0008073E" w14:paraId="20CB700A" w14:textId="77777777" w:rsidTr="00ED0717">
        <w:tc>
          <w:tcPr>
            <w:tcW w:w="2945" w:type="dxa"/>
            <w:shd w:val="clear" w:color="auto" w:fill="EAF6FC" w:themeFill="accent2" w:themeFillTint="33"/>
          </w:tcPr>
          <w:p w14:paraId="79AAA0A2" w14:textId="77777777" w:rsidR="0008073E" w:rsidRPr="0008073E" w:rsidRDefault="0008073E" w:rsidP="00ED0717">
            <w:pPr>
              <w:tabs>
                <w:tab w:val="left" w:pos="739"/>
              </w:tabs>
              <w:spacing w:before="120" w:after="120"/>
              <w:rPr>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c>
          <w:tcPr>
            <w:tcW w:w="3169" w:type="dxa"/>
            <w:shd w:val="clear" w:color="auto" w:fill="EAF6FC" w:themeFill="accent2" w:themeFillTint="33"/>
          </w:tcPr>
          <w:p w14:paraId="21E170F2" w14:textId="77777777" w:rsidR="0008073E" w:rsidRPr="0008073E" w:rsidRDefault="0008073E" w:rsidP="00ED0717">
            <w:pPr>
              <w:tabs>
                <w:tab w:val="left" w:pos="739"/>
              </w:tabs>
              <w:spacing w:before="120" w:after="120"/>
              <w:rPr>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c>
          <w:tcPr>
            <w:tcW w:w="1445" w:type="dxa"/>
            <w:shd w:val="clear" w:color="auto" w:fill="EAF6FC" w:themeFill="accent2" w:themeFillTint="33"/>
          </w:tcPr>
          <w:p w14:paraId="60B6C4C3" w14:textId="77777777" w:rsidR="0008073E" w:rsidRPr="0008073E" w:rsidRDefault="0008073E" w:rsidP="00ED0717">
            <w:pPr>
              <w:tabs>
                <w:tab w:val="left" w:pos="739"/>
              </w:tabs>
              <w:spacing w:before="120" w:after="120"/>
              <w:rPr>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c>
          <w:tcPr>
            <w:tcW w:w="1445" w:type="dxa"/>
            <w:shd w:val="clear" w:color="auto" w:fill="EAF6FC" w:themeFill="accent2" w:themeFillTint="33"/>
          </w:tcPr>
          <w:p w14:paraId="5EA7464D" w14:textId="77777777" w:rsidR="0008073E" w:rsidRPr="0008073E" w:rsidRDefault="0008073E" w:rsidP="00ED0717">
            <w:pPr>
              <w:tabs>
                <w:tab w:val="left" w:pos="739"/>
              </w:tabs>
              <w:spacing w:before="120" w:after="120"/>
              <w:rPr>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c>
          <w:tcPr>
            <w:tcW w:w="1054" w:type="dxa"/>
            <w:gridSpan w:val="2"/>
            <w:shd w:val="clear" w:color="auto" w:fill="EAF6FC" w:themeFill="accent2" w:themeFillTint="33"/>
          </w:tcPr>
          <w:p w14:paraId="5240F387" w14:textId="77777777" w:rsidR="0008073E" w:rsidRPr="0008073E" w:rsidRDefault="0008073E" w:rsidP="00ED0717">
            <w:pPr>
              <w:tabs>
                <w:tab w:val="left" w:pos="739"/>
              </w:tabs>
              <w:spacing w:before="120" w:after="120"/>
              <w:rPr>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r>
      <w:tr w:rsidR="0008073E" w:rsidRPr="0008073E" w14:paraId="438E8ADD" w14:textId="77777777" w:rsidTr="00ED0717">
        <w:tc>
          <w:tcPr>
            <w:tcW w:w="2945" w:type="dxa"/>
            <w:shd w:val="clear" w:color="auto" w:fill="EAF6FC" w:themeFill="accent2" w:themeFillTint="33"/>
          </w:tcPr>
          <w:p w14:paraId="3795FBFC" w14:textId="77777777" w:rsidR="0008073E" w:rsidRPr="0008073E" w:rsidRDefault="0008073E" w:rsidP="00ED0717">
            <w:pPr>
              <w:tabs>
                <w:tab w:val="left" w:pos="739"/>
              </w:tabs>
              <w:spacing w:before="120" w:after="120"/>
              <w:rPr>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c>
          <w:tcPr>
            <w:tcW w:w="3169" w:type="dxa"/>
            <w:shd w:val="clear" w:color="auto" w:fill="EAF6FC" w:themeFill="accent2" w:themeFillTint="33"/>
          </w:tcPr>
          <w:p w14:paraId="0FF0CFE9" w14:textId="77777777" w:rsidR="0008073E" w:rsidRPr="0008073E" w:rsidRDefault="0008073E" w:rsidP="00ED0717">
            <w:pPr>
              <w:tabs>
                <w:tab w:val="left" w:pos="739"/>
              </w:tabs>
              <w:spacing w:before="120" w:after="120"/>
              <w:rPr>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c>
          <w:tcPr>
            <w:tcW w:w="1445" w:type="dxa"/>
            <w:shd w:val="clear" w:color="auto" w:fill="EAF6FC" w:themeFill="accent2" w:themeFillTint="33"/>
          </w:tcPr>
          <w:p w14:paraId="2464DD8F" w14:textId="77777777" w:rsidR="0008073E" w:rsidRPr="0008073E" w:rsidRDefault="0008073E" w:rsidP="00ED0717">
            <w:pPr>
              <w:tabs>
                <w:tab w:val="left" w:pos="739"/>
              </w:tabs>
              <w:spacing w:before="120" w:after="120"/>
              <w:rPr>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c>
          <w:tcPr>
            <w:tcW w:w="1445" w:type="dxa"/>
            <w:shd w:val="clear" w:color="auto" w:fill="EAF6FC" w:themeFill="accent2" w:themeFillTint="33"/>
          </w:tcPr>
          <w:p w14:paraId="4C948E77" w14:textId="77777777" w:rsidR="0008073E" w:rsidRPr="0008073E" w:rsidRDefault="0008073E" w:rsidP="00ED0717">
            <w:pPr>
              <w:tabs>
                <w:tab w:val="left" w:pos="739"/>
              </w:tabs>
              <w:spacing w:before="120" w:after="120"/>
              <w:rPr>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c>
          <w:tcPr>
            <w:tcW w:w="1054" w:type="dxa"/>
            <w:gridSpan w:val="2"/>
            <w:shd w:val="clear" w:color="auto" w:fill="EAF6FC" w:themeFill="accent2" w:themeFillTint="33"/>
          </w:tcPr>
          <w:p w14:paraId="7A2A4B0F" w14:textId="77777777" w:rsidR="0008073E" w:rsidRPr="0008073E" w:rsidRDefault="0008073E" w:rsidP="00ED0717">
            <w:pPr>
              <w:tabs>
                <w:tab w:val="left" w:pos="739"/>
              </w:tabs>
              <w:spacing w:before="120" w:after="120"/>
              <w:rPr>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r>
      <w:tr w:rsidR="0008073E" w:rsidRPr="0008073E" w14:paraId="5B6AF58B" w14:textId="77777777" w:rsidTr="00ED0717">
        <w:tc>
          <w:tcPr>
            <w:tcW w:w="2945" w:type="dxa"/>
            <w:shd w:val="clear" w:color="auto" w:fill="EAF6FC" w:themeFill="accent2" w:themeFillTint="33"/>
          </w:tcPr>
          <w:p w14:paraId="4E722969" w14:textId="77777777" w:rsidR="0008073E" w:rsidRPr="0008073E" w:rsidRDefault="0008073E" w:rsidP="00ED0717">
            <w:pPr>
              <w:tabs>
                <w:tab w:val="left" w:pos="739"/>
              </w:tabs>
              <w:spacing w:before="120" w:after="120"/>
              <w:rPr>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c>
          <w:tcPr>
            <w:tcW w:w="3169" w:type="dxa"/>
            <w:shd w:val="clear" w:color="auto" w:fill="EAF6FC" w:themeFill="accent2" w:themeFillTint="33"/>
          </w:tcPr>
          <w:p w14:paraId="0CAB74EB" w14:textId="77777777" w:rsidR="0008073E" w:rsidRPr="0008073E" w:rsidRDefault="0008073E" w:rsidP="00ED0717">
            <w:pPr>
              <w:tabs>
                <w:tab w:val="left" w:pos="739"/>
              </w:tabs>
              <w:spacing w:before="120" w:after="120"/>
              <w:rPr>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c>
          <w:tcPr>
            <w:tcW w:w="1445" w:type="dxa"/>
            <w:shd w:val="clear" w:color="auto" w:fill="EAF6FC" w:themeFill="accent2" w:themeFillTint="33"/>
          </w:tcPr>
          <w:p w14:paraId="28B111B2" w14:textId="77777777" w:rsidR="0008073E" w:rsidRPr="0008073E" w:rsidRDefault="0008073E" w:rsidP="00ED0717">
            <w:pPr>
              <w:tabs>
                <w:tab w:val="left" w:pos="739"/>
              </w:tabs>
              <w:spacing w:before="120" w:after="120"/>
              <w:rPr>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c>
          <w:tcPr>
            <w:tcW w:w="1445" w:type="dxa"/>
            <w:shd w:val="clear" w:color="auto" w:fill="EAF6FC" w:themeFill="accent2" w:themeFillTint="33"/>
          </w:tcPr>
          <w:p w14:paraId="2C00A797" w14:textId="77777777" w:rsidR="0008073E" w:rsidRPr="0008073E" w:rsidRDefault="0008073E" w:rsidP="00ED0717">
            <w:pPr>
              <w:tabs>
                <w:tab w:val="left" w:pos="739"/>
              </w:tabs>
              <w:spacing w:before="120" w:after="120"/>
              <w:rPr>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c>
          <w:tcPr>
            <w:tcW w:w="1054" w:type="dxa"/>
            <w:gridSpan w:val="2"/>
            <w:shd w:val="clear" w:color="auto" w:fill="EAF6FC" w:themeFill="accent2" w:themeFillTint="33"/>
          </w:tcPr>
          <w:p w14:paraId="302A2219" w14:textId="77777777" w:rsidR="0008073E" w:rsidRPr="0008073E" w:rsidRDefault="0008073E" w:rsidP="00ED0717">
            <w:pPr>
              <w:tabs>
                <w:tab w:val="left" w:pos="739"/>
              </w:tabs>
              <w:spacing w:before="120" w:after="120"/>
              <w:rPr>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r>
      <w:tr w:rsidR="0008073E" w:rsidRPr="0008073E" w14:paraId="055D3098" w14:textId="77777777" w:rsidTr="00ED0717">
        <w:tc>
          <w:tcPr>
            <w:tcW w:w="2945" w:type="dxa"/>
            <w:shd w:val="clear" w:color="auto" w:fill="EAF6FC" w:themeFill="accent2" w:themeFillTint="33"/>
          </w:tcPr>
          <w:p w14:paraId="315AB4E2" w14:textId="77777777" w:rsidR="0008073E" w:rsidRPr="0008073E" w:rsidRDefault="0008073E" w:rsidP="00ED0717">
            <w:pPr>
              <w:tabs>
                <w:tab w:val="left" w:pos="739"/>
              </w:tabs>
              <w:spacing w:before="120" w:after="120"/>
              <w:rPr>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c>
          <w:tcPr>
            <w:tcW w:w="3169" w:type="dxa"/>
            <w:shd w:val="clear" w:color="auto" w:fill="EAF6FC" w:themeFill="accent2" w:themeFillTint="33"/>
          </w:tcPr>
          <w:p w14:paraId="7FD9FE57" w14:textId="77777777" w:rsidR="0008073E" w:rsidRPr="0008073E" w:rsidRDefault="0008073E" w:rsidP="00ED0717">
            <w:pPr>
              <w:tabs>
                <w:tab w:val="left" w:pos="739"/>
              </w:tabs>
              <w:spacing w:before="120" w:after="120"/>
              <w:rPr>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c>
          <w:tcPr>
            <w:tcW w:w="1445" w:type="dxa"/>
            <w:shd w:val="clear" w:color="auto" w:fill="EAF6FC" w:themeFill="accent2" w:themeFillTint="33"/>
          </w:tcPr>
          <w:p w14:paraId="68FF514E" w14:textId="77777777" w:rsidR="0008073E" w:rsidRPr="0008073E" w:rsidRDefault="0008073E" w:rsidP="00ED0717">
            <w:pPr>
              <w:tabs>
                <w:tab w:val="left" w:pos="739"/>
              </w:tabs>
              <w:spacing w:before="120" w:after="120"/>
              <w:rPr>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c>
          <w:tcPr>
            <w:tcW w:w="1445" w:type="dxa"/>
            <w:shd w:val="clear" w:color="auto" w:fill="EAF6FC" w:themeFill="accent2" w:themeFillTint="33"/>
          </w:tcPr>
          <w:p w14:paraId="25DF075D" w14:textId="77777777" w:rsidR="0008073E" w:rsidRPr="0008073E" w:rsidRDefault="0008073E" w:rsidP="00ED0717">
            <w:pPr>
              <w:tabs>
                <w:tab w:val="left" w:pos="739"/>
              </w:tabs>
              <w:spacing w:before="120" w:after="120"/>
              <w:rPr>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c>
          <w:tcPr>
            <w:tcW w:w="1054" w:type="dxa"/>
            <w:gridSpan w:val="2"/>
            <w:shd w:val="clear" w:color="auto" w:fill="EAF6FC" w:themeFill="accent2" w:themeFillTint="33"/>
          </w:tcPr>
          <w:p w14:paraId="782A2F15" w14:textId="77777777" w:rsidR="0008073E" w:rsidRPr="0008073E" w:rsidRDefault="0008073E" w:rsidP="00ED0717">
            <w:pPr>
              <w:tabs>
                <w:tab w:val="left" w:pos="739"/>
              </w:tabs>
              <w:spacing w:before="120" w:after="120"/>
              <w:rPr>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r>
      <w:tr w:rsidR="0008073E" w:rsidRPr="0008073E" w14:paraId="183F56F7" w14:textId="77777777" w:rsidTr="00ED0717">
        <w:tc>
          <w:tcPr>
            <w:tcW w:w="2945" w:type="dxa"/>
            <w:shd w:val="clear" w:color="auto" w:fill="EAF6FC" w:themeFill="accent2" w:themeFillTint="33"/>
          </w:tcPr>
          <w:p w14:paraId="631DE35A" w14:textId="77777777" w:rsidR="0008073E" w:rsidRPr="0008073E" w:rsidRDefault="0008073E" w:rsidP="00ED0717">
            <w:pPr>
              <w:tabs>
                <w:tab w:val="left" w:pos="739"/>
              </w:tabs>
              <w:spacing w:before="120" w:after="120"/>
              <w:rPr>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c>
          <w:tcPr>
            <w:tcW w:w="3169" w:type="dxa"/>
            <w:shd w:val="clear" w:color="auto" w:fill="EAF6FC" w:themeFill="accent2" w:themeFillTint="33"/>
          </w:tcPr>
          <w:p w14:paraId="0CA7CD03" w14:textId="77777777" w:rsidR="0008073E" w:rsidRPr="0008073E" w:rsidRDefault="0008073E" w:rsidP="00ED0717">
            <w:pPr>
              <w:tabs>
                <w:tab w:val="left" w:pos="739"/>
              </w:tabs>
              <w:spacing w:before="120" w:after="120"/>
              <w:rPr>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c>
          <w:tcPr>
            <w:tcW w:w="1445" w:type="dxa"/>
            <w:shd w:val="clear" w:color="auto" w:fill="EAF6FC" w:themeFill="accent2" w:themeFillTint="33"/>
          </w:tcPr>
          <w:p w14:paraId="1C70B359" w14:textId="77777777" w:rsidR="0008073E" w:rsidRPr="0008073E" w:rsidRDefault="0008073E" w:rsidP="00ED0717">
            <w:pPr>
              <w:tabs>
                <w:tab w:val="left" w:pos="739"/>
              </w:tabs>
              <w:spacing w:before="120" w:after="120"/>
              <w:rPr>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c>
          <w:tcPr>
            <w:tcW w:w="1445" w:type="dxa"/>
            <w:shd w:val="clear" w:color="auto" w:fill="EAF6FC" w:themeFill="accent2" w:themeFillTint="33"/>
          </w:tcPr>
          <w:p w14:paraId="2A9D2D35" w14:textId="77777777" w:rsidR="0008073E" w:rsidRPr="0008073E" w:rsidRDefault="0008073E" w:rsidP="00ED0717">
            <w:pPr>
              <w:tabs>
                <w:tab w:val="left" w:pos="739"/>
              </w:tabs>
              <w:spacing w:before="120" w:after="120"/>
              <w:rPr>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c>
          <w:tcPr>
            <w:tcW w:w="1054" w:type="dxa"/>
            <w:gridSpan w:val="2"/>
            <w:shd w:val="clear" w:color="auto" w:fill="EAF6FC" w:themeFill="accent2" w:themeFillTint="33"/>
          </w:tcPr>
          <w:p w14:paraId="6ADC15DB" w14:textId="77777777" w:rsidR="0008073E" w:rsidRPr="0008073E" w:rsidRDefault="0008073E" w:rsidP="00ED0717">
            <w:pPr>
              <w:tabs>
                <w:tab w:val="left" w:pos="739"/>
              </w:tabs>
              <w:spacing w:before="120" w:after="120"/>
              <w:rPr>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r>
      <w:tr w:rsidR="0008073E" w:rsidRPr="0008073E" w14:paraId="3B8033FC" w14:textId="77777777" w:rsidTr="00ED0717">
        <w:tc>
          <w:tcPr>
            <w:tcW w:w="2945" w:type="dxa"/>
            <w:shd w:val="clear" w:color="auto" w:fill="EAF6FC" w:themeFill="accent2" w:themeFillTint="33"/>
          </w:tcPr>
          <w:p w14:paraId="50F8047E" w14:textId="77777777" w:rsidR="0008073E" w:rsidRPr="0008073E" w:rsidRDefault="0008073E" w:rsidP="00ED0717">
            <w:pPr>
              <w:tabs>
                <w:tab w:val="left" w:pos="739"/>
              </w:tabs>
              <w:spacing w:before="120" w:after="120"/>
              <w:rPr>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c>
          <w:tcPr>
            <w:tcW w:w="3169" w:type="dxa"/>
            <w:shd w:val="clear" w:color="auto" w:fill="EAF6FC" w:themeFill="accent2" w:themeFillTint="33"/>
          </w:tcPr>
          <w:p w14:paraId="55D1298B" w14:textId="77777777" w:rsidR="0008073E" w:rsidRPr="0008073E" w:rsidRDefault="0008073E" w:rsidP="00ED0717">
            <w:pPr>
              <w:tabs>
                <w:tab w:val="left" w:pos="739"/>
              </w:tabs>
              <w:spacing w:before="120" w:after="120"/>
              <w:rPr>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c>
          <w:tcPr>
            <w:tcW w:w="1445" w:type="dxa"/>
            <w:shd w:val="clear" w:color="auto" w:fill="EAF6FC" w:themeFill="accent2" w:themeFillTint="33"/>
          </w:tcPr>
          <w:p w14:paraId="5433962E" w14:textId="77777777" w:rsidR="0008073E" w:rsidRPr="0008073E" w:rsidRDefault="0008073E" w:rsidP="00ED0717">
            <w:pPr>
              <w:tabs>
                <w:tab w:val="left" w:pos="739"/>
              </w:tabs>
              <w:spacing w:before="120" w:after="120"/>
              <w:rPr>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c>
          <w:tcPr>
            <w:tcW w:w="1445" w:type="dxa"/>
            <w:shd w:val="clear" w:color="auto" w:fill="EAF6FC" w:themeFill="accent2" w:themeFillTint="33"/>
          </w:tcPr>
          <w:p w14:paraId="5A155700" w14:textId="77777777" w:rsidR="0008073E" w:rsidRPr="0008073E" w:rsidRDefault="0008073E" w:rsidP="00ED0717">
            <w:pPr>
              <w:tabs>
                <w:tab w:val="left" w:pos="739"/>
              </w:tabs>
              <w:spacing w:before="120" w:after="120"/>
              <w:rPr>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c>
          <w:tcPr>
            <w:tcW w:w="1054" w:type="dxa"/>
            <w:gridSpan w:val="2"/>
            <w:shd w:val="clear" w:color="auto" w:fill="EAF6FC" w:themeFill="accent2" w:themeFillTint="33"/>
          </w:tcPr>
          <w:p w14:paraId="7FB7713D" w14:textId="77777777" w:rsidR="0008073E" w:rsidRPr="0008073E" w:rsidRDefault="0008073E" w:rsidP="00ED0717">
            <w:pPr>
              <w:tabs>
                <w:tab w:val="left" w:pos="739"/>
              </w:tabs>
              <w:spacing w:before="120" w:after="120"/>
              <w:rPr>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r>
      <w:tr w:rsidR="0008073E" w:rsidRPr="00474BF7" w14:paraId="488F1905" w14:textId="77777777" w:rsidTr="00ED0717">
        <w:trPr>
          <w:gridAfter w:val="1"/>
          <w:wAfter w:w="41" w:type="dxa"/>
          <w:trHeight w:val="521"/>
        </w:trPr>
        <w:tc>
          <w:tcPr>
            <w:tcW w:w="10017" w:type="dxa"/>
            <w:gridSpan w:val="5"/>
          </w:tcPr>
          <w:p w14:paraId="01E1A54C" w14:textId="2E27A832" w:rsidR="0008073E" w:rsidRPr="00D8616A" w:rsidRDefault="0008073E" w:rsidP="00D76E40">
            <w:pPr>
              <w:tabs>
                <w:tab w:val="left" w:pos="320"/>
              </w:tabs>
              <w:spacing w:before="120" w:after="120"/>
              <w:rPr>
                <w:i/>
                <w:color w:val="BC9A80" w:themeColor="accent4" w:themeShade="BF"/>
                <w:sz w:val="18"/>
                <w:lang w:val="fr-CH"/>
              </w:rPr>
            </w:pPr>
            <w:r w:rsidRPr="0008073E">
              <w:rPr>
                <w:i/>
                <w:color w:val="BC9A80" w:themeColor="accent4" w:themeShade="BF"/>
                <w:sz w:val="18"/>
                <w:lang w:val="fr-CH"/>
              </w:rPr>
              <w:t>Joindre une copie des certificats de travail/attestations de travail/livret de famille/livret de service.</w:t>
            </w:r>
            <w:r w:rsidR="00D76E40">
              <w:rPr>
                <w:i/>
                <w:color w:val="BC9A80" w:themeColor="accent4" w:themeShade="BF"/>
                <w:sz w:val="18"/>
                <w:lang w:val="fr-CH"/>
              </w:rPr>
              <w:t xml:space="preserve"> </w:t>
            </w:r>
            <w:r w:rsidRPr="0008073E">
              <w:rPr>
                <w:i/>
                <w:color w:val="BC9A80" w:themeColor="accent4" w:themeShade="BF"/>
                <w:sz w:val="18"/>
                <w:lang w:val="fr-CH"/>
              </w:rPr>
              <w:t>En cas d’activité indépendante, merci de fournir un extrait de compte.</w:t>
            </w:r>
            <w:r w:rsidR="00D76E40">
              <w:rPr>
                <w:i/>
                <w:color w:val="BC9A80" w:themeColor="accent4" w:themeShade="BF"/>
                <w:sz w:val="18"/>
                <w:lang w:val="fr-CH"/>
              </w:rPr>
              <w:t xml:space="preserve"> </w:t>
            </w:r>
            <w:r w:rsidRPr="0008073E">
              <w:rPr>
                <w:i/>
                <w:color w:val="BC9A80" w:themeColor="accent4" w:themeShade="BF"/>
                <w:sz w:val="18"/>
                <w:lang w:val="fr-CH"/>
              </w:rPr>
              <w:t>Les contrats de travail ou fiches de paie ne sont pas pris en compte.</w:t>
            </w:r>
          </w:p>
        </w:tc>
      </w:tr>
    </w:tbl>
    <w:p w14:paraId="34BFA871" w14:textId="77777777" w:rsidR="0008073E" w:rsidRPr="00D8616A" w:rsidRDefault="0008073E" w:rsidP="00D8616A">
      <w:pPr>
        <w:tabs>
          <w:tab w:val="left" w:pos="320"/>
        </w:tabs>
        <w:spacing w:before="120" w:after="120"/>
        <w:rPr>
          <w:i/>
          <w:color w:val="BC9A80" w:themeColor="accent4" w:themeShade="BF"/>
          <w:sz w:val="18"/>
          <w:lang w:val="fr-CH"/>
        </w:rPr>
      </w:pPr>
    </w:p>
    <w:p w14:paraId="37ADB671" w14:textId="77777777" w:rsidR="0008073E" w:rsidRPr="0008073E" w:rsidRDefault="0008073E" w:rsidP="0008073E">
      <w:pPr>
        <w:spacing w:after="200" w:line="24" w:lineRule="auto"/>
        <w:rPr>
          <w:lang w:val="fr-CH"/>
        </w:rPr>
      </w:pPr>
      <w:r w:rsidRPr="0008073E">
        <w:rPr>
          <w:lang w:val="fr-CH"/>
        </w:rPr>
        <w:br w:type="page"/>
      </w:r>
    </w:p>
    <w:p w14:paraId="1E3CDA28" w14:textId="77777777" w:rsidR="0008073E" w:rsidRPr="0008073E" w:rsidRDefault="0008073E" w:rsidP="0008073E">
      <w:pPr>
        <w:rPr>
          <w:lang w:val="fr-CH"/>
        </w:rPr>
      </w:pP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2"/>
        <w:gridCol w:w="3830"/>
        <w:gridCol w:w="314"/>
        <w:gridCol w:w="1571"/>
        <w:gridCol w:w="3216"/>
      </w:tblGrid>
      <w:tr w:rsidR="0008073E" w:rsidRPr="0008073E" w14:paraId="0775D87B" w14:textId="77777777" w:rsidTr="00ED0717">
        <w:tc>
          <w:tcPr>
            <w:tcW w:w="10063" w:type="dxa"/>
            <w:gridSpan w:val="5"/>
            <w:shd w:val="clear" w:color="auto" w:fill="000000" w:themeFill="text1"/>
          </w:tcPr>
          <w:p w14:paraId="1F89E07D" w14:textId="77777777" w:rsidR="0008073E" w:rsidRPr="0008073E" w:rsidRDefault="0008073E" w:rsidP="00ED0717">
            <w:pPr>
              <w:pStyle w:val="Listenabsatz"/>
              <w:numPr>
                <w:ilvl w:val="0"/>
                <w:numId w:val="29"/>
              </w:numPr>
              <w:tabs>
                <w:tab w:val="left" w:pos="739"/>
              </w:tabs>
              <w:spacing w:before="120" w:after="120"/>
              <w:rPr>
                <w:rFonts w:ascii="Arial" w:hAnsi="Arial"/>
                <w:sz w:val="16"/>
                <w:lang w:val="fr-CH"/>
              </w:rPr>
            </w:pPr>
            <w:r w:rsidRPr="0008073E">
              <w:rPr>
                <w:lang w:val="fr-CH"/>
              </w:rPr>
              <w:t>Remarques (optionnel)</w:t>
            </w:r>
          </w:p>
        </w:tc>
      </w:tr>
      <w:tr w:rsidR="0008073E" w:rsidRPr="0008073E" w14:paraId="18A3861D" w14:textId="77777777" w:rsidTr="00ED0717">
        <w:tc>
          <w:tcPr>
            <w:tcW w:w="10063" w:type="dxa"/>
            <w:gridSpan w:val="5"/>
            <w:tcBorders>
              <w:bottom w:val="dotted" w:sz="4" w:space="0" w:color="BFBFBF" w:themeColor="background1" w:themeShade="BF"/>
            </w:tcBorders>
            <w:shd w:val="clear" w:color="auto" w:fill="EAF6FC" w:themeFill="accent2" w:themeFillTint="33"/>
          </w:tcPr>
          <w:p w14:paraId="4EFE9B95" w14:textId="77777777" w:rsidR="0008073E" w:rsidRPr="0008073E" w:rsidRDefault="0008073E" w:rsidP="00ED0717">
            <w:pPr>
              <w:tabs>
                <w:tab w:val="left" w:pos="739"/>
              </w:tabs>
              <w:spacing w:before="120" w:after="120"/>
              <w:rPr>
                <w:rFonts w:ascii="Arial" w:hAnsi="Arial"/>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r>
      <w:tr w:rsidR="0008073E" w:rsidRPr="0008073E" w14:paraId="040B3A42" w14:textId="77777777" w:rsidTr="00ED0717">
        <w:tc>
          <w:tcPr>
            <w:tcW w:w="10063" w:type="dxa"/>
            <w:gridSpan w:val="5"/>
            <w:tcBorders>
              <w:top w:val="dotted" w:sz="4" w:space="0" w:color="BFBFBF" w:themeColor="background1" w:themeShade="BF"/>
              <w:bottom w:val="dotted" w:sz="4" w:space="0" w:color="BFBFBF" w:themeColor="background1" w:themeShade="BF"/>
            </w:tcBorders>
            <w:shd w:val="clear" w:color="auto" w:fill="EAF6FC" w:themeFill="accent2" w:themeFillTint="33"/>
          </w:tcPr>
          <w:p w14:paraId="545CB7FD" w14:textId="77777777" w:rsidR="0008073E" w:rsidRPr="0008073E" w:rsidRDefault="0008073E" w:rsidP="00ED0717">
            <w:pPr>
              <w:tabs>
                <w:tab w:val="left" w:pos="739"/>
              </w:tabs>
              <w:spacing w:before="120" w:after="120"/>
              <w:rPr>
                <w:rFonts w:ascii="Arial" w:hAnsi="Arial"/>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r>
      <w:tr w:rsidR="0008073E" w:rsidRPr="0008073E" w14:paraId="08BBC030" w14:textId="77777777" w:rsidTr="00ED0717">
        <w:tc>
          <w:tcPr>
            <w:tcW w:w="10063" w:type="dxa"/>
            <w:gridSpan w:val="5"/>
            <w:tcBorders>
              <w:top w:val="dotted" w:sz="4" w:space="0" w:color="BFBFBF" w:themeColor="background1" w:themeShade="BF"/>
              <w:bottom w:val="dotted" w:sz="4" w:space="0" w:color="BFBFBF" w:themeColor="background1" w:themeShade="BF"/>
            </w:tcBorders>
            <w:shd w:val="clear" w:color="auto" w:fill="EAF6FC" w:themeFill="accent2" w:themeFillTint="33"/>
          </w:tcPr>
          <w:p w14:paraId="3DC6A52F" w14:textId="77777777" w:rsidR="0008073E" w:rsidRPr="0008073E" w:rsidRDefault="0008073E" w:rsidP="00ED0717">
            <w:pPr>
              <w:tabs>
                <w:tab w:val="left" w:pos="739"/>
              </w:tabs>
              <w:spacing w:before="120" w:after="120"/>
              <w:rPr>
                <w:rFonts w:ascii="Arial" w:hAnsi="Arial"/>
                <w:sz w:val="18"/>
                <w:szCs w:val="18"/>
                <w:lang w:val="fr-CH"/>
              </w:rPr>
            </w:pPr>
            <w:r w:rsidRPr="0008073E">
              <w:rPr>
                <w:sz w:val="18"/>
                <w:lang w:val="fr-CH"/>
              </w:rPr>
              <w:fldChar w:fldCharType="begin" w:fldLock="1">
                <w:ffData>
                  <w:name w:val="Text1"/>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r>
      <w:tr w:rsidR="0008073E" w:rsidRPr="0008073E" w14:paraId="1E0F4F4F" w14:textId="77777777" w:rsidTr="00ED0717">
        <w:tc>
          <w:tcPr>
            <w:tcW w:w="10063" w:type="dxa"/>
            <w:gridSpan w:val="5"/>
            <w:tcBorders>
              <w:top w:val="dotted" w:sz="4" w:space="0" w:color="BFBFBF" w:themeColor="background1" w:themeShade="BF"/>
            </w:tcBorders>
            <w:shd w:val="clear" w:color="auto" w:fill="FFFFFF" w:themeFill="background1"/>
          </w:tcPr>
          <w:p w14:paraId="25C8A930" w14:textId="77777777" w:rsidR="0008073E" w:rsidRPr="0008073E" w:rsidRDefault="0008073E" w:rsidP="00ED0717">
            <w:pPr>
              <w:tabs>
                <w:tab w:val="left" w:pos="739"/>
              </w:tabs>
              <w:spacing w:line="240" w:lineRule="auto"/>
              <w:rPr>
                <w:sz w:val="18"/>
                <w:szCs w:val="18"/>
                <w:lang w:val="fr-CH"/>
              </w:rPr>
            </w:pPr>
          </w:p>
        </w:tc>
      </w:tr>
      <w:tr w:rsidR="0008073E" w:rsidRPr="00474BF7" w14:paraId="74CB1FBA" w14:textId="77777777" w:rsidTr="00ED0717">
        <w:tc>
          <w:tcPr>
            <w:tcW w:w="10063" w:type="dxa"/>
            <w:gridSpan w:val="5"/>
            <w:shd w:val="clear" w:color="auto" w:fill="000000" w:themeFill="text1"/>
          </w:tcPr>
          <w:p w14:paraId="4C625E5E" w14:textId="77777777" w:rsidR="0008073E" w:rsidRPr="0008073E" w:rsidRDefault="0008073E" w:rsidP="00ED0717">
            <w:pPr>
              <w:pStyle w:val="Listenabsatz"/>
              <w:numPr>
                <w:ilvl w:val="0"/>
                <w:numId w:val="29"/>
              </w:numPr>
              <w:tabs>
                <w:tab w:val="left" w:pos="739"/>
              </w:tabs>
              <w:spacing w:before="120" w:after="120"/>
              <w:rPr>
                <w:rFonts w:ascii="Arial" w:hAnsi="Arial"/>
                <w:sz w:val="16"/>
                <w:lang w:val="fr-CH"/>
              </w:rPr>
            </w:pPr>
            <w:r w:rsidRPr="0008073E">
              <w:rPr>
                <w:lang w:val="fr-CH"/>
              </w:rPr>
              <w:t>L’enseignante ou l’enseignant confirme l’exactitude des informations fournies.</w:t>
            </w:r>
          </w:p>
        </w:tc>
      </w:tr>
      <w:tr w:rsidR="0008073E" w:rsidRPr="0008073E" w14:paraId="2A1E480E" w14:textId="77777777" w:rsidTr="00ED0717">
        <w:trPr>
          <w:trHeight w:val="749"/>
        </w:trPr>
        <w:tc>
          <w:tcPr>
            <w:tcW w:w="1132" w:type="dxa"/>
            <w:tcBorders>
              <w:bottom w:val="dotted" w:sz="4" w:space="0" w:color="BFBFBF" w:themeColor="background1" w:themeShade="BF"/>
            </w:tcBorders>
          </w:tcPr>
          <w:p w14:paraId="2F8D0BC5" w14:textId="77777777" w:rsidR="0008073E" w:rsidRPr="0008073E" w:rsidRDefault="0008073E" w:rsidP="00ED0717">
            <w:pPr>
              <w:tabs>
                <w:tab w:val="left" w:pos="739"/>
              </w:tabs>
              <w:spacing w:before="120" w:after="120"/>
              <w:rPr>
                <w:sz w:val="18"/>
                <w:szCs w:val="18"/>
                <w:lang w:val="fr-CH"/>
              </w:rPr>
            </w:pPr>
            <w:r w:rsidRPr="0008073E">
              <w:rPr>
                <w:sz w:val="18"/>
                <w:lang w:val="fr-CH"/>
              </w:rPr>
              <w:t>Lieu*</w:t>
            </w:r>
          </w:p>
        </w:tc>
        <w:tc>
          <w:tcPr>
            <w:tcW w:w="3830" w:type="dxa"/>
            <w:shd w:val="clear" w:color="auto" w:fill="EAF6FC" w:themeFill="accent2" w:themeFillTint="33"/>
          </w:tcPr>
          <w:p w14:paraId="51095F4E" w14:textId="77777777" w:rsidR="0008073E" w:rsidRPr="0008073E" w:rsidRDefault="0008073E" w:rsidP="00ED0717">
            <w:pPr>
              <w:tabs>
                <w:tab w:val="left" w:pos="739"/>
              </w:tabs>
              <w:spacing w:before="120" w:after="120"/>
              <w:rPr>
                <w:rFonts w:ascii="Arial" w:hAnsi="Arial"/>
                <w:sz w:val="18"/>
                <w:szCs w:val="18"/>
                <w:lang w:val="fr-CH"/>
              </w:rPr>
            </w:pPr>
            <w:r w:rsidRPr="0008073E">
              <w:rPr>
                <w:sz w:val="18"/>
                <w:lang w:val="fr-CH"/>
              </w:rPr>
              <w:fldChar w:fldCharType="begin" w:fldLock="1">
                <w:ffData>
                  <w:name w:val="Text23"/>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c>
          <w:tcPr>
            <w:tcW w:w="314" w:type="dxa"/>
            <w:vMerge w:val="restart"/>
          </w:tcPr>
          <w:p w14:paraId="6F9A0BE6" w14:textId="77777777" w:rsidR="0008073E" w:rsidRPr="0008073E" w:rsidRDefault="0008073E" w:rsidP="00ED0717">
            <w:pPr>
              <w:tabs>
                <w:tab w:val="left" w:pos="739"/>
              </w:tabs>
              <w:spacing w:before="120" w:after="120"/>
              <w:rPr>
                <w:sz w:val="18"/>
                <w:szCs w:val="18"/>
                <w:lang w:val="fr-CH"/>
              </w:rPr>
            </w:pPr>
          </w:p>
        </w:tc>
        <w:tc>
          <w:tcPr>
            <w:tcW w:w="1571" w:type="dxa"/>
            <w:vMerge w:val="restart"/>
          </w:tcPr>
          <w:p w14:paraId="03C76B39" w14:textId="77777777" w:rsidR="0008073E" w:rsidRPr="0008073E" w:rsidRDefault="0008073E" w:rsidP="00ED0717">
            <w:pPr>
              <w:tabs>
                <w:tab w:val="left" w:pos="739"/>
              </w:tabs>
              <w:spacing w:before="120" w:after="120"/>
              <w:rPr>
                <w:sz w:val="18"/>
                <w:szCs w:val="18"/>
                <w:lang w:val="fr-CH"/>
              </w:rPr>
            </w:pPr>
            <w:r w:rsidRPr="0008073E">
              <w:rPr>
                <w:sz w:val="18"/>
                <w:lang w:val="fr-CH"/>
              </w:rPr>
              <w:t>Signature*</w:t>
            </w:r>
          </w:p>
          <w:p w14:paraId="14691624" w14:textId="77777777" w:rsidR="0008073E" w:rsidRPr="0008073E" w:rsidRDefault="0008073E" w:rsidP="00ED0717">
            <w:pPr>
              <w:rPr>
                <w:sz w:val="18"/>
                <w:szCs w:val="18"/>
                <w:lang w:val="fr-CH"/>
              </w:rPr>
            </w:pPr>
          </w:p>
        </w:tc>
        <w:tc>
          <w:tcPr>
            <w:tcW w:w="3216" w:type="dxa"/>
            <w:vMerge w:val="restart"/>
            <w:shd w:val="clear" w:color="auto" w:fill="EAF6FC" w:themeFill="accent2" w:themeFillTint="33"/>
          </w:tcPr>
          <w:sdt>
            <w:sdtPr>
              <w:rPr>
                <w:rFonts w:ascii="Arial" w:hAnsi="Arial"/>
                <w:sz w:val="18"/>
                <w:szCs w:val="18"/>
                <w:lang w:val="fr-CH"/>
              </w:rPr>
              <w:id w:val="1520277045"/>
              <w:showingPlcHdr/>
              <w:picture/>
            </w:sdtPr>
            <w:sdtContent>
              <w:p w14:paraId="1E8331E8" w14:textId="77777777" w:rsidR="0008073E" w:rsidRPr="0008073E" w:rsidRDefault="0008073E" w:rsidP="00ED0717">
                <w:pPr>
                  <w:tabs>
                    <w:tab w:val="left" w:pos="739"/>
                  </w:tabs>
                  <w:spacing w:before="120" w:after="120"/>
                  <w:rPr>
                    <w:rFonts w:ascii="Arial" w:hAnsi="Arial"/>
                    <w:sz w:val="18"/>
                    <w:szCs w:val="18"/>
                    <w:lang w:val="fr-CH"/>
                  </w:rPr>
                </w:pPr>
                <w:r w:rsidRPr="0008073E">
                  <w:rPr>
                    <w:rFonts w:ascii="Arial" w:hAnsi="Arial"/>
                    <w:noProof/>
                    <w:sz w:val="18"/>
                    <w:lang w:val="fr-CH"/>
                  </w:rPr>
                  <w:drawing>
                    <wp:inline distT="0" distB="0" distL="0" distR="0" wp14:anchorId="78735323" wp14:editId="7B4961CB">
                      <wp:extent cx="1901102" cy="687629"/>
                      <wp:effectExtent l="0" t="0" r="444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28743" cy="697627"/>
                              </a:xfrm>
                              <a:prstGeom prst="rect">
                                <a:avLst/>
                              </a:prstGeom>
                              <a:noFill/>
                              <a:ln>
                                <a:noFill/>
                              </a:ln>
                            </pic:spPr>
                          </pic:pic>
                        </a:graphicData>
                      </a:graphic>
                    </wp:inline>
                  </w:drawing>
                </w:r>
              </w:p>
            </w:sdtContent>
          </w:sdt>
        </w:tc>
      </w:tr>
      <w:tr w:rsidR="0008073E" w:rsidRPr="0008073E" w14:paraId="59006623" w14:textId="77777777" w:rsidTr="00ED0717">
        <w:trPr>
          <w:trHeight w:val="692"/>
        </w:trPr>
        <w:tc>
          <w:tcPr>
            <w:tcW w:w="1132" w:type="dxa"/>
            <w:tcBorders>
              <w:bottom w:val="dotted" w:sz="4" w:space="0" w:color="BFBFBF" w:themeColor="background1" w:themeShade="BF"/>
            </w:tcBorders>
          </w:tcPr>
          <w:p w14:paraId="66BF1275" w14:textId="77777777" w:rsidR="0008073E" w:rsidRPr="0008073E" w:rsidRDefault="0008073E" w:rsidP="00ED0717">
            <w:pPr>
              <w:tabs>
                <w:tab w:val="left" w:pos="739"/>
              </w:tabs>
              <w:spacing w:before="120" w:after="120"/>
              <w:rPr>
                <w:sz w:val="18"/>
                <w:szCs w:val="18"/>
                <w:lang w:val="fr-CH"/>
              </w:rPr>
            </w:pPr>
            <w:r w:rsidRPr="0008073E">
              <w:rPr>
                <w:sz w:val="18"/>
                <w:lang w:val="fr-CH"/>
              </w:rPr>
              <w:t>Date*</w:t>
            </w:r>
          </w:p>
        </w:tc>
        <w:tc>
          <w:tcPr>
            <w:tcW w:w="3830" w:type="dxa"/>
            <w:tcBorders>
              <w:bottom w:val="dotted" w:sz="4" w:space="0" w:color="BFBFBF" w:themeColor="background1" w:themeShade="BF"/>
            </w:tcBorders>
            <w:shd w:val="clear" w:color="auto" w:fill="EAF6FC" w:themeFill="accent2" w:themeFillTint="33"/>
          </w:tcPr>
          <w:p w14:paraId="4B33F662" w14:textId="77777777" w:rsidR="0008073E" w:rsidRPr="0008073E" w:rsidRDefault="0008073E" w:rsidP="00ED0717">
            <w:pPr>
              <w:tabs>
                <w:tab w:val="left" w:pos="739"/>
              </w:tabs>
              <w:spacing w:before="120" w:after="120"/>
              <w:rPr>
                <w:bCs w:val="0"/>
                <w:sz w:val="18"/>
                <w:szCs w:val="18"/>
                <w:lang w:val="fr-CH"/>
              </w:rPr>
            </w:pPr>
            <w:r w:rsidRPr="0008073E">
              <w:rPr>
                <w:sz w:val="18"/>
                <w:lang w:val="fr-CH"/>
              </w:rPr>
              <w:fldChar w:fldCharType="begin" w:fldLock="1">
                <w:ffData>
                  <w:name w:val="Text23"/>
                  <w:enabled/>
                  <w:calcOnExit w:val="0"/>
                  <w:textInput/>
                </w:ffData>
              </w:fldChar>
            </w:r>
            <w:r w:rsidRPr="0008073E">
              <w:rPr>
                <w:sz w:val="18"/>
                <w:lang w:val="fr-CH"/>
              </w:rPr>
              <w:instrText xml:space="preserve"> FORMTEXT </w:instrText>
            </w:r>
            <w:r w:rsidRPr="0008073E">
              <w:rPr>
                <w:sz w:val="18"/>
                <w:lang w:val="fr-CH"/>
              </w:rPr>
            </w:r>
            <w:r w:rsidRPr="0008073E">
              <w:rPr>
                <w:sz w:val="18"/>
                <w:lang w:val="fr-CH"/>
              </w:rPr>
              <w:fldChar w:fldCharType="separate"/>
            </w:r>
            <w:r w:rsidRPr="0008073E">
              <w:rPr>
                <w:sz w:val="18"/>
                <w:lang w:val="fr-CH"/>
              </w:rPr>
              <w:t>     </w:t>
            </w:r>
            <w:r w:rsidRPr="0008073E">
              <w:rPr>
                <w:sz w:val="18"/>
                <w:lang w:val="fr-CH"/>
              </w:rPr>
              <w:fldChar w:fldCharType="end"/>
            </w:r>
          </w:p>
        </w:tc>
        <w:tc>
          <w:tcPr>
            <w:tcW w:w="314" w:type="dxa"/>
            <w:vMerge/>
            <w:tcBorders>
              <w:bottom w:val="dotted" w:sz="4" w:space="0" w:color="BFBFBF" w:themeColor="background1" w:themeShade="BF"/>
            </w:tcBorders>
          </w:tcPr>
          <w:p w14:paraId="237FEC50" w14:textId="77777777" w:rsidR="0008073E" w:rsidRPr="0008073E" w:rsidRDefault="0008073E" w:rsidP="00ED0717">
            <w:pPr>
              <w:tabs>
                <w:tab w:val="left" w:pos="739"/>
              </w:tabs>
              <w:spacing w:before="120" w:after="120"/>
              <w:rPr>
                <w:sz w:val="18"/>
                <w:szCs w:val="18"/>
                <w:lang w:val="fr-CH"/>
              </w:rPr>
            </w:pPr>
          </w:p>
        </w:tc>
        <w:tc>
          <w:tcPr>
            <w:tcW w:w="1571" w:type="dxa"/>
            <w:vMerge/>
            <w:tcBorders>
              <w:bottom w:val="dotted" w:sz="4" w:space="0" w:color="BFBFBF" w:themeColor="background1" w:themeShade="BF"/>
            </w:tcBorders>
          </w:tcPr>
          <w:p w14:paraId="7D998350" w14:textId="77777777" w:rsidR="0008073E" w:rsidRPr="0008073E" w:rsidRDefault="0008073E" w:rsidP="00ED0717">
            <w:pPr>
              <w:tabs>
                <w:tab w:val="left" w:pos="739"/>
              </w:tabs>
              <w:spacing w:before="120" w:after="120"/>
              <w:rPr>
                <w:sz w:val="18"/>
                <w:szCs w:val="18"/>
                <w:lang w:val="fr-CH"/>
              </w:rPr>
            </w:pPr>
          </w:p>
        </w:tc>
        <w:tc>
          <w:tcPr>
            <w:tcW w:w="3216" w:type="dxa"/>
            <w:vMerge/>
            <w:tcBorders>
              <w:bottom w:val="dotted" w:sz="4" w:space="0" w:color="BFBFBF" w:themeColor="background1" w:themeShade="BF"/>
            </w:tcBorders>
            <w:shd w:val="clear" w:color="auto" w:fill="EAF6FC" w:themeFill="accent2" w:themeFillTint="33"/>
          </w:tcPr>
          <w:p w14:paraId="054F947E" w14:textId="77777777" w:rsidR="0008073E" w:rsidRPr="0008073E" w:rsidRDefault="0008073E" w:rsidP="00ED0717">
            <w:pPr>
              <w:tabs>
                <w:tab w:val="left" w:pos="739"/>
              </w:tabs>
              <w:spacing w:before="120" w:after="120"/>
              <w:rPr>
                <w:rFonts w:ascii="Arial" w:hAnsi="Arial"/>
                <w:sz w:val="18"/>
                <w:szCs w:val="18"/>
                <w:lang w:val="fr-CH"/>
              </w:rPr>
            </w:pPr>
          </w:p>
        </w:tc>
      </w:tr>
      <w:tr w:rsidR="0008073E" w:rsidRPr="0008073E" w14:paraId="1FEEDCCE" w14:textId="77777777" w:rsidTr="00ED0717">
        <w:tc>
          <w:tcPr>
            <w:tcW w:w="10063" w:type="dxa"/>
            <w:gridSpan w:val="5"/>
            <w:tcBorders>
              <w:top w:val="dotted" w:sz="4" w:space="0" w:color="BFBFBF" w:themeColor="background1" w:themeShade="BF"/>
              <w:bottom w:val="dotted" w:sz="4" w:space="0" w:color="BFBFBF" w:themeColor="background1" w:themeShade="BF"/>
            </w:tcBorders>
            <w:shd w:val="clear" w:color="auto" w:fill="FFFFFF" w:themeFill="background1"/>
          </w:tcPr>
          <w:p w14:paraId="7F5B27AD" w14:textId="77777777" w:rsidR="0008073E" w:rsidRPr="0008073E" w:rsidRDefault="0008073E" w:rsidP="00ED0717">
            <w:pPr>
              <w:tabs>
                <w:tab w:val="left" w:pos="739"/>
              </w:tabs>
              <w:spacing w:before="60" w:after="60" w:line="240" w:lineRule="auto"/>
              <w:rPr>
                <w:sz w:val="16"/>
                <w:szCs w:val="16"/>
                <w:lang w:val="fr-CH"/>
              </w:rPr>
            </w:pPr>
          </w:p>
          <w:p w14:paraId="670E0551" w14:textId="77777777" w:rsidR="0008073E" w:rsidRPr="0008073E" w:rsidRDefault="0008073E" w:rsidP="00ED0717">
            <w:pPr>
              <w:tabs>
                <w:tab w:val="left" w:pos="739"/>
              </w:tabs>
              <w:spacing w:before="60" w:after="60" w:line="240" w:lineRule="auto"/>
              <w:rPr>
                <w:sz w:val="16"/>
                <w:szCs w:val="16"/>
                <w:lang w:val="fr-CH"/>
              </w:rPr>
            </w:pPr>
          </w:p>
        </w:tc>
      </w:tr>
      <w:tr w:rsidR="0008073E" w:rsidRPr="00474BF7" w14:paraId="38DD2A44" w14:textId="77777777" w:rsidTr="00ED0717">
        <w:tc>
          <w:tcPr>
            <w:tcW w:w="10063" w:type="dxa"/>
            <w:gridSpan w:val="5"/>
            <w:tcBorders>
              <w:top w:val="dotted" w:sz="4" w:space="0" w:color="BFBFBF" w:themeColor="background1" w:themeShade="BF"/>
              <w:bottom w:val="dotted" w:sz="4" w:space="0" w:color="BFBFBF" w:themeColor="background1" w:themeShade="BF"/>
            </w:tcBorders>
            <w:shd w:val="clear" w:color="auto" w:fill="EAF6FC" w:themeFill="accent2" w:themeFillTint="33"/>
          </w:tcPr>
          <w:p w14:paraId="00B4F30F" w14:textId="6762FEB1" w:rsidR="0008073E" w:rsidRPr="0008073E" w:rsidRDefault="0008073E" w:rsidP="005434F2">
            <w:pPr>
              <w:tabs>
                <w:tab w:val="left" w:pos="739"/>
              </w:tabs>
              <w:spacing w:before="60" w:after="60" w:line="240" w:lineRule="auto"/>
              <w:rPr>
                <w:sz w:val="16"/>
                <w:szCs w:val="16"/>
                <w:lang w:val="fr-CH"/>
              </w:rPr>
            </w:pPr>
            <w:r w:rsidRPr="0008073E">
              <w:rPr>
                <w:sz w:val="20"/>
                <w:lang w:val="fr-CH"/>
              </w:rPr>
              <w:t>Enseignant-e : veuillez envoyer le présent formulaire à votre direction d’école ou au/à la responsable du personnel de votre école.</w:t>
            </w:r>
            <w:r w:rsidR="005434F2">
              <w:rPr>
                <w:sz w:val="20"/>
                <w:lang w:val="fr-CH"/>
              </w:rPr>
              <w:br/>
            </w:r>
            <w:r w:rsidRPr="0008073E">
              <w:rPr>
                <w:sz w:val="20"/>
                <w:lang w:val="fr-CH"/>
              </w:rPr>
              <w:t xml:space="preserve">N’oubliez pas d’envoyer les </w:t>
            </w:r>
            <w:r w:rsidRPr="0008073E">
              <w:rPr>
                <w:sz w:val="20"/>
                <w:u w:val="single"/>
                <w:lang w:val="fr-CH"/>
              </w:rPr>
              <w:t>éventuels documents</w:t>
            </w:r>
            <w:r w:rsidRPr="0008073E">
              <w:rPr>
                <w:sz w:val="20"/>
                <w:lang w:val="fr-CH"/>
              </w:rPr>
              <w:t xml:space="preserve"> sous forme électronique à la direction d’école afin de permettre le traitement rapide du présent formulaire et le paiement correct des leçons dispensées. Dans le cas contraire, des retards peuvent survenir dans le cadre du processus d’engagement.</w:t>
            </w:r>
          </w:p>
        </w:tc>
      </w:tr>
      <w:tr w:rsidR="0008073E" w:rsidRPr="00474BF7" w14:paraId="7281D710" w14:textId="77777777" w:rsidTr="00ED0717">
        <w:tc>
          <w:tcPr>
            <w:tcW w:w="10063" w:type="dxa"/>
            <w:gridSpan w:val="5"/>
            <w:tcBorders>
              <w:top w:val="dotted" w:sz="4" w:space="0" w:color="BFBFBF" w:themeColor="background1" w:themeShade="BF"/>
              <w:bottom w:val="dotted" w:sz="4" w:space="0" w:color="BFBFBF" w:themeColor="background1" w:themeShade="BF"/>
            </w:tcBorders>
            <w:shd w:val="clear" w:color="auto" w:fill="auto"/>
          </w:tcPr>
          <w:p w14:paraId="20A19946" w14:textId="77777777" w:rsidR="0008073E" w:rsidRPr="0008073E" w:rsidRDefault="0008073E" w:rsidP="00ED0717">
            <w:pPr>
              <w:tabs>
                <w:tab w:val="left" w:pos="739"/>
              </w:tabs>
              <w:spacing w:before="60" w:after="60" w:line="240" w:lineRule="auto"/>
              <w:rPr>
                <w:sz w:val="20"/>
                <w:szCs w:val="20"/>
                <w:lang w:val="fr-CH"/>
              </w:rPr>
            </w:pPr>
          </w:p>
        </w:tc>
      </w:tr>
      <w:tr w:rsidR="0008073E" w:rsidRPr="00474BF7" w14:paraId="66D1F782" w14:textId="77777777" w:rsidTr="00ED0717">
        <w:tc>
          <w:tcPr>
            <w:tcW w:w="10063" w:type="dxa"/>
            <w:gridSpan w:val="5"/>
            <w:tcBorders>
              <w:top w:val="dotted" w:sz="4" w:space="0" w:color="BFBFBF" w:themeColor="background1" w:themeShade="BF"/>
              <w:bottom w:val="dotted" w:sz="4" w:space="0" w:color="BFBFBF" w:themeColor="background1" w:themeShade="BF"/>
            </w:tcBorders>
            <w:shd w:val="clear" w:color="auto" w:fill="FFFFDD"/>
          </w:tcPr>
          <w:p w14:paraId="7A246956" w14:textId="77777777" w:rsidR="0008073E" w:rsidRPr="0008073E" w:rsidRDefault="0008073E" w:rsidP="00ED0717">
            <w:pPr>
              <w:tabs>
                <w:tab w:val="left" w:pos="739"/>
              </w:tabs>
              <w:spacing w:before="60" w:after="60" w:line="240" w:lineRule="auto"/>
              <w:rPr>
                <w:sz w:val="20"/>
                <w:szCs w:val="20"/>
                <w:lang w:val="fr-CH"/>
              </w:rPr>
            </w:pPr>
            <w:r w:rsidRPr="0008073E">
              <w:rPr>
                <w:sz w:val="20"/>
                <w:lang w:val="fr-CH"/>
              </w:rPr>
              <w:t>Aide pour les directions d’école/responsables du personnel concernant le téléchargement des documents dans SAP-CdPe :</w:t>
            </w:r>
          </w:p>
          <w:p w14:paraId="61E9F111" w14:textId="77777777" w:rsidR="0008073E" w:rsidRPr="0008073E" w:rsidRDefault="0008073E" w:rsidP="00ED0717">
            <w:pPr>
              <w:tabs>
                <w:tab w:val="left" w:pos="739"/>
              </w:tabs>
              <w:spacing w:before="60" w:after="60" w:line="240" w:lineRule="auto"/>
              <w:rPr>
                <w:sz w:val="20"/>
                <w:szCs w:val="20"/>
                <w:lang w:val="fr-CH"/>
              </w:rPr>
            </w:pPr>
          </w:p>
        </w:tc>
      </w:tr>
      <w:tr w:rsidR="0008073E" w:rsidRPr="0008073E" w14:paraId="023B038A" w14:textId="77777777" w:rsidTr="00ED0717">
        <w:tc>
          <w:tcPr>
            <w:tcW w:w="10063" w:type="dxa"/>
            <w:gridSpan w:val="5"/>
            <w:tcBorders>
              <w:top w:val="dotted" w:sz="4" w:space="0" w:color="BFBFBF" w:themeColor="background1" w:themeShade="BF"/>
              <w:bottom w:val="dotted" w:sz="4" w:space="0" w:color="BFBFBF" w:themeColor="background1" w:themeShade="BF"/>
            </w:tcBorders>
            <w:shd w:val="clear" w:color="auto" w:fill="FFFFDD"/>
          </w:tcPr>
          <w:tbl>
            <w:tblPr>
              <w:tblStyle w:val="BETabelle1"/>
              <w:tblW w:w="0" w:type="auto"/>
              <w:tblLook w:val="04A0" w:firstRow="1" w:lastRow="0" w:firstColumn="1" w:lastColumn="0" w:noHBand="0" w:noVBand="1"/>
            </w:tblPr>
            <w:tblGrid>
              <w:gridCol w:w="2874"/>
              <w:gridCol w:w="425"/>
              <w:gridCol w:w="3826"/>
              <w:gridCol w:w="2712"/>
            </w:tblGrid>
            <w:tr w:rsidR="0008073E" w:rsidRPr="0008073E" w14:paraId="64E08E18" w14:textId="77777777" w:rsidTr="00ED0717">
              <w:trPr>
                <w:cnfStyle w:val="100000000000" w:firstRow="1" w:lastRow="0" w:firstColumn="0" w:lastColumn="0" w:oddVBand="0" w:evenVBand="0" w:oddHBand="0" w:evenHBand="0" w:firstRowFirstColumn="0" w:firstRowLastColumn="0" w:lastRowFirstColumn="0" w:lastRowLastColumn="0"/>
              </w:trPr>
              <w:tc>
                <w:tcPr>
                  <w:tcW w:w="2874" w:type="dxa"/>
                </w:tcPr>
                <w:p w14:paraId="20112A5E" w14:textId="77777777" w:rsidR="0008073E" w:rsidRPr="0008073E" w:rsidRDefault="0008073E" w:rsidP="00ED0717">
                  <w:pPr>
                    <w:tabs>
                      <w:tab w:val="left" w:pos="739"/>
                    </w:tabs>
                    <w:spacing w:before="60" w:after="60" w:line="240" w:lineRule="auto"/>
                    <w:rPr>
                      <w:b/>
                      <w:bCs w:val="0"/>
                      <w:sz w:val="20"/>
                      <w:szCs w:val="20"/>
                      <w:lang w:val="fr-CH"/>
                    </w:rPr>
                  </w:pPr>
                  <w:r w:rsidRPr="0008073E">
                    <w:rPr>
                      <w:b/>
                      <w:sz w:val="20"/>
                      <w:lang w:val="fr-CH"/>
                    </w:rPr>
                    <w:t>Document</w:t>
                  </w:r>
                </w:p>
              </w:tc>
              <w:tc>
                <w:tcPr>
                  <w:tcW w:w="425" w:type="dxa"/>
                </w:tcPr>
                <w:p w14:paraId="4D932074" w14:textId="77777777" w:rsidR="0008073E" w:rsidRPr="0008073E" w:rsidRDefault="0008073E" w:rsidP="00ED0717">
                  <w:pPr>
                    <w:tabs>
                      <w:tab w:val="left" w:pos="739"/>
                    </w:tabs>
                    <w:spacing w:before="60" w:after="60" w:line="240" w:lineRule="auto"/>
                    <w:rPr>
                      <w:b/>
                      <w:bCs w:val="0"/>
                      <w:sz w:val="20"/>
                      <w:szCs w:val="20"/>
                      <w:lang w:val="fr-CH"/>
                    </w:rPr>
                  </w:pPr>
                </w:p>
              </w:tc>
              <w:tc>
                <w:tcPr>
                  <w:tcW w:w="3826" w:type="dxa"/>
                </w:tcPr>
                <w:p w14:paraId="2050E6D9" w14:textId="77777777" w:rsidR="0008073E" w:rsidRPr="0008073E" w:rsidRDefault="0008073E" w:rsidP="00ED0717">
                  <w:pPr>
                    <w:tabs>
                      <w:tab w:val="left" w:pos="739"/>
                    </w:tabs>
                    <w:spacing w:before="60" w:after="60" w:line="240" w:lineRule="auto"/>
                    <w:rPr>
                      <w:b/>
                      <w:bCs w:val="0"/>
                      <w:sz w:val="20"/>
                      <w:szCs w:val="20"/>
                      <w:lang w:val="fr-CH"/>
                    </w:rPr>
                  </w:pPr>
                  <w:r w:rsidRPr="0008073E">
                    <w:rPr>
                      <w:b/>
                      <w:sz w:val="20"/>
                      <w:lang w:val="fr-CH"/>
                    </w:rPr>
                    <w:t>Type de document dans SAP-CdPe</w:t>
                  </w:r>
                </w:p>
              </w:tc>
              <w:tc>
                <w:tcPr>
                  <w:tcW w:w="2712" w:type="dxa"/>
                </w:tcPr>
                <w:p w14:paraId="5AB4CB1A" w14:textId="77777777" w:rsidR="0008073E" w:rsidRPr="0008073E" w:rsidRDefault="0008073E" w:rsidP="00ED0717">
                  <w:pPr>
                    <w:tabs>
                      <w:tab w:val="left" w:pos="739"/>
                    </w:tabs>
                    <w:spacing w:before="60" w:after="60" w:line="240" w:lineRule="auto"/>
                    <w:rPr>
                      <w:b/>
                      <w:bCs w:val="0"/>
                      <w:sz w:val="20"/>
                      <w:szCs w:val="20"/>
                      <w:lang w:val="fr-CH"/>
                    </w:rPr>
                  </w:pPr>
                  <w:r w:rsidRPr="0008073E">
                    <w:rPr>
                      <w:b/>
                      <w:sz w:val="20"/>
                      <w:lang w:val="fr-CH"/>
                    </w:rPr>
                    <w:t>Dépôt obligatoire</w:t>
                  </w:r>
                </w:p>
              </w:tc>
            </w:tr>
            <w:tr w:rsidR="0008073E" w:rsidRPr="0008073E" w14:paraId="774B6AF2" w14:textId="77777777" w:rsidTr="00ED0717">
              <w:tc>
                <w:tcPr>
                  <w:tcW w:w="2874" w:type="dxa"/>
                </w:tcPr>
                <w:p w14:paraId="15B80CE8" w14:textId="77777777" w:rsidR="0008073E" w:rsidRPr="0008073E" w:rsidRDefault="0008073E" w:rsidP="00ED0717">
                  <w:pPr>
                    <w:tabs>
                      <w:tab w:val="left" w:pos="739"/>
                    </w:tabs>
                    <w:spacing w:before="60" w:after="60" w:line="240" w:lineRule="auto"/>
                    <w:rPr>
                      <w:sz w:val="20"/>
                      <w:szCs w:val="20"/>
                      <w:lang w:val="fr-CH"/>
                    </w:rPr>
                  </w:pPr>
                  <w:r w:rsidRPr="0008073E">
                    <w:rPr>
                      <w:sz w:val="20"/>
                      <w:lang w:val="fr-CH"/>
                    </w:rPr>
                    <w:t xml:space="preserve">Fiche d’identité </w:t>
                  </w:r>
                </w:p>
                <w:p w14:paraId="50D3E01F" w14:textId="77777777" w:rsidR="0008073E" w:rsidRPr="0008073E" w:rsidRDefault="0008073E" w:rsidP="00ED0717">
                  <w:pPr>
                    <w:tabs>
                      <w:tab w:val="left" w:pos="739"/>
                    </w:tabs>
                    <w:spacing w:before="60" w:after="60" w:line="240" w:lineRule="auto"/>
                    <w:rPr>
                      <w:sz w:val="20"/>
                      <w:szCs w:val="20"/>
                      <w:lang w:val="fr-CH"/>
                    </w:rPr>
                  </w:pPr>
                  <w:r w:rsidRPr="0008073E">
                    <w:rPr>
                      <w:sz w:val="20"/>
                      <w:lang w:val="fr-CH"/>
                    </w:rPr>
                    <w:t>(présent formulaire)</w:t>
                  </w:r>
                </w:p>
              </w:tc>
              <w:tc>
                <w:tcPr>
                  <w:tcW w:w="425" w:type="dxa"/>
                </w:tcPr>
                <w:p w14:paraId="6B49D5CF" w14:textId="77777777" w:rsidR="0008073E" w:rsidRPr="0008073E" w:rsidRDefault="0008073E" w:rsidP="00ED0717">
                  <w:pPr>
                    <w:tabs>
                      <w:tab w:val="left" w:pos="739"/>
                    </w:tabs>
                    <w:spacing w:before="60" w:after="60" w:line="240" w:lineRule="auto"/>
                    <w:rPr>
                      <w:sz w:val="20"/>
                      <w:szCs w:val="20"/>
                      <w:lang w:val="fr-CH"/>
                    </w:rPr>
                  </w:pPr>
                </w:p>
              </w:tc>
              <w:tc>
                <w:tcPr>
                  <w:tcW w:w="3826" w:type="dxa"/>
                </w:tcPr>
                <w:p w14:paraId="28D59FFF" w14:textId="7AF45614" w:rsidR="0008073E" w:rsidRPr="0008073E" w:rsidRDefault="0008073E" w:rsidP="00D96249">
                  <w:pPr>
                    <w:tabs>
                      <w:tab w:val="left" w:pos="739"/>
                    </w:tabs>
                    <w:spacing w:before="60" w:after="60" w:line="240" w:lineRule="auto"/>
                    <w:rPr>
                      <w:sz w:val="20"/>
                      <w:szCs w:val="20"/>
                      <w:lang w:val="fr-CH"/>
                    </w:rPr>
                  </w:pPr>
                  <w:r w:rsidRPr="0008073E">
                    <w:rPr>
                      <w:sz w:val="20"/>
                      <w:lang w:val="fr-CH"/>
                    </w:rPr>
                    <w:t>Fiche d’</w:t>
                  </w:r>
                  <w:r w:rsidR="00CE3F80">
                    <w:rPr>
                      <w:sz w:val="20"/>
                      <w:lang w:val="fr-CH"/>
                    </w:rPr>
                    <w:t>enregistrement</w:t>
                  </w:r>
                  <w:r w:rsidRPr="0008073E">
                    <w:rPr>
                      <w:sz w:val="20"/>
                      <w:lang w:val="fr-CH"/>
                    </w:rPr>
                    <w:t>/</w:t>
                  </w:r>
                  <w:r w:rsidR="00D96249">
                    <w:rPr>
                      <w:sz w:val="20"/>
                      <w:lang w:val="fr-CH"/>
                    </w:rPr>
                    <w:t xml:space="preserve"> formulaire RH</w:t>
                  </w:r>
                </w:p>
              </w:tc>
              <w:tc>
                <w:tcPr>
                  <w:tcW w:w="2712" w:type="dxa"/>
                </w:tcPr>
                <w:p w14:paraId="2667CDB5" w14:textId="77777777" w:rsidR="0008073E" w:rsidRPr="0008073E" w:rsidRDefault="0008073E" w:rsidP="00ED0717">
                  <w:pPr>
                    <w:tabs>
                      <w:tab w:val="left" w:pos="739"/>
                    </w:tabs>
                    <w:spacing w:before="60" w:after="60" w:line="240" w:lineRule="auto"/>
                    <w:rPr>
                      <w:sz w:val="20"/>
                      <w:szCs w:val="20"/>
                      <w:lang w:val="fr-CH"/>
                    </w:rPr>
                  </w:pPr>
                  <w:r w:rsidRPr="0008073E">
                    <w:rPr>
                      <w:sz w:val="20"/>
                      <w:lang w:val="fr-CH"/>
                    </w:rPr>
                    <w:t>Oui</w:t>
                  </w:r>
                </w:p>
              </w:tc>
            </w:tr>
            <w:tr w:rsidR="0008073E" w:rsidRPr="00474BF7" w14:paraId="270286A4" w14:textId="77777777" w:rsidTr="00ED0717">
              <w:tc>
                <w:tcPr>
                  <w:tcW w:w="2874" w:type="dxa"/>
                </w:tcPr>
                <w:p w14:paraId="2352D015" w14:textId="77777777" w:rsidR="0008073E" w:rsidRPr="0008073E" w:rsidRDefault="0008073E" w:rsidP="00ED0717">
                  <w:pPr>
                    <w:tabs>
                      <w:tab w:val="left" w:pos="739"/>
                    </w:tabs>
                    <w:spacing w:before="60" w:after="60" w:line="240" w:lineRule="auto"/>
                    <w:rPr>
                      <w:sz w:val="20"/>
                      <w:szCs w:val="20"/>
                      <w:lang w:val="fr-CH"/>
                    </w:rPr>
                  </w:pPr>
                  <w:r w:rsidRPr="0008073E">
                    <w:rPr>
                      <w:sz w:val="20"/>
                      <w:lang w:val="fr-CH"/>
                    </w:rPr>
                    <w:t>Copie du livret de famille/des actes de naissance</w:t>
                  </w:r>
                </w:p>
                <w:p w14:paraId="3B058D5F" w14:textId="77777777" w:rsidR="0008073E" w:rsidRPr="0008073E" w:rsidRDefault="0008073E" w:rsidP="00ED0717">
                  <w:pPr>
                    <w:tabs>
                      <w:tab w:val="left" w:pos="739"/>
                    </w:tabs>
                    <w:spacing w:before="60" w:after="60" w:line="240" w:lineRule="auto"/>
                    <w:rPr>
                      <w:sz w:val="20"/>
                      <w:szCs w:val="20"/>
                      <w:lang w:val="fr-CH"/>
                    </w:rPr>
                  </w:pPr>
                </w:p>
              </w:tc>
              <w:tc>
                <w:tcPr>
                  <w:tcW w:w="425" w:type="dxa"/>
                </w:tcPr>
                <w:p w14:paraId="5F0D43E3" w14:textId="77777777" w:rsidR="0008073E" w:rsidRPr="0008073E" w:rsidRDefault="0008073E" w:rsidP="00ED0717">
                  <w:pPr>
                    <w:tabs>
                      <w:tab w:val="left" w:pos="739"/>
                    </w:tabs>
                    <w:spacing w:before="60" w:after="60" w:line="240" w:lineRule="auto"/>
                    <w:rPr>
                      <w:sz w:val="20"/>
                      <w:szCs w:val="20"/>
                      <w:lang w:val="fr-CH"/>
                    </w:rPr>
                  </w:pPr>
                </w:p>
              </w:tc>
              <w:tc>
                <w:tcPr>
                  <w:tcW w:w="3826" w:type="dxa"/>
                </w:tcPr>
                <w:p w14:paraId="1AF23528" w14:textId="63805FFB" w:rsidR="0008073E" w:rsidRPr="0008073E" w:rsidRDefault="0008073E" w:rsidP="00ED0717">
                  <w:pPr>
                    <w:tabs>
                      <w:tab w:val="left" w:pos="739"/>
                    </w:tabs>
                    <w:spacing w:before="60" w:after="60" w:line="240" w:lineRule="auto"/>
                    <w:rPr>
                      <w:sz w:val="20"/>
                      <w:szCs w:val="20"/>
                      <w:lang w:val="fr-CH"/>
                    </w:rPr>
                  </w:pPr>
                  <w:r w:rsidRPr="0008073E">
                    <w:rPr>
                      <w:sz w:val="20"/>
                      <w:lang w:val="fr-CH"/>
                    </w:rPr>
                    <w:t>Allocations familiales et d’entretien</w:t>
                  </w:r>
                </w:p>
                <w:p w14:paraId="58EE0344" w14:textId="77777777" w:rsidR="0008073E" w:rsidRPr="0008073E" w:rsidRDefault="0008073E" w:rsidP="00ED0717">
                  <w:pPr>
                    <w:tabs>
                      <w:tab w:val="left" w:pos="739"/>
                    </w:tabs>
                    <w:spacing w:before="60" w:after="60" w:line="240" w:lineRule="auto"/>
                    <w:rPr>
                      <w:sz w:val="20"/>
                      <w:szCs w:val="20"/>
                      <w:lang w:val="fr-CH"/>
                    </w:rPr>
                  </w:pPr>
                </w:p>
              </w:tc>
              <w:tc>
                <w:tcPr>
                  <w:tcW w:w="2712" w:type="dxa"/>
                </w:tcPr>
                <w:p w14:paraId="3E002956" w14:textId="77777777" w:rsidR="0008073E" w:rsidRPr="0008073E" w:rsidRDefault="0008073E" w:rsidP="00ED0717">
                  <w:pPr>
                    <w:tabs>
                      <w:tab w:val="left" w:pos="739"/>
                    </w:tabs>
                    <w:spacing w:before="60" w:after="60" w:line="240" w:lineRule="auto"/>
                    <w:rPr>
                      <w:sz w:val="20"/>
                      <w:szCs w:val="20"/>
                      <w:lang w:val="fr-CH"/>
                    </w:rPr>
                  </w:pPr>
                  <w:r w:rsidRPr="0008073E">
                    <w:rPr>
                      <w:sz w:val="20"/>
                      <w:lang w:val="fr-CH"/>
                    </w:rPr>
                    <w:t>Uniquement si pertinent</w:t>
                  </w:r>
                </w:p>
                <w:p w14:paraId="273E95B8" w14:textId="77777777" w:rsidR="0008073E" w:rsidRPr="0008073E" w:rsidRDefault="0008073E" w:rsidP="00ED0717">
                  <w:pPr>
                    <w:tabs>
                      <w:tab w:val="left" w:pos="739"/>
                    </w:tabs>
                    <w:spacing w:before="60" w:after="60" w:line="240" w:lineRule="auto"/>
                    <w:rPr>
                      <w:sz w:val="20"/>
                      <w:szCs w:val="20"/>
                      <w:lang w:val="fr-CH"/>
                    </w:rPr>
                  </w:pPr>
                  <w:r w:rsidRPr="0008073E">
                    <w:rPr>
                      <w:sz w:val="20"/>
                      <w:lang w:val="fr-CH"/>
                    </w:rPr>
                    <w:t>(sections 3, 5 et 6)</w:t>
                  </w:r>
                </w:p>
              </w:tc>
            </w:tr>
            <w:tr w:rsidR="0008073E" w:rsidRPr="0008073E" w14:paraId="2C35EF66" w14:textId="77777777" w:rsidTr="00ED0717">
              <w:tc>
                <w:tcPr>
                  <w:tcW w:w="2874" w:type="dxa"/>
                </w:tcPr>
                <w:p w14:paraId="26F41068" w14:textId="77777777" w:rsidR="0008073E" w:rsidRPr="0008073E" w:rsidRDefault="0008073E" w:rsidP="00ED0717">
                  <w:pPr>
                    <w:tabs>
                      <w:tab w:val="left" w:pos="739"/>
                    </w:tabs>
                    <w:spacing w:before="60" w:after="60" w:line="240" w:lineRule="auto"/>
                    <w:rPr>
                      <w:sz w:val="20"/>
                      <w:szCs w:val="20"/>
                      <w:lang w:val="fr-CH"/>
                    </w:rPr>
                  </w:pPr>
                  <w:r w:rsidRPr="0008073E">
                    <w:rPr>
                      <w:sz w:val="20"/>
                      <w:lang w:val="fr-CH"/>
                    </w:rPr>
                    <w:t>Copie de l’autorisation de séjour ou d’établissement</w:t>
                  </w:r>
                </w:p>
                <w:p w14:paraId="7C261C8D" w14:textId="77777777" w:rsidR="0008073E" w:rsidRPr="0008073E" w:rsidRDefault="0008073E" w:rsidP="00ED0717">
                  <w:pPr>
                    <w:tabs>
                      <w:tab w:val="left" w:pos="739"/>
                    </w:tabs>
                    <w:spacing w:before="60" w:after="60" w:line="240" w:lineRule="auto"/>
                    <w:rPr>
                      <w:sz w:val="20"/>
                      <w:szCs w:val="20"/>
                      <w:lang w:val="fr-CH"/>
                    </w:rPr>
                  </w:pPr>
                </w:p>
              </w:tc>
              <w:tc>
                <w:tcPr>
                  <w:tcW w:w="425" w:type="dxa"/>
                </w:tcPr>
                <w:p w14:paraId="5D2244F5" w14:textId="77777777" w:rsidR="0008073E" w:rsidRPr="0008073E" w:rsidRDefault="0008073E" w:rsidP="00ED0717">
                  <w:pPr>
                    <w:tabs>
                      <w:tab w:val="left" w:pos="739"/>
                    </w:tabs>
                    <w:spacing w:before="60" w:after="60" w:line="240" w:lineRule="auto"/>
                    <w:rPr>
                      <w:sz w:val="20"/>
                      <w:szCs w:val="20"/>
                      <w:lang w:val="fr-CH"/>
                    </w:rPr>
                  </w:pPr>
                </w:p>
              </w:tc>
              <w:tc>
                <w:tcPr>
                  <w:tcW w:w="3826" w:type="dxa"/>
                </w:tcPr>
                <w:p w14:paraId="06BC4F09" w14:textId="77777777" w:rsidR="0008073E" w:rsidRPr="0008073E" w:rsidRDefault="0008073E" w:rsidP="00ED0717">
                  <w:pPr>
                    <w:tabs>
                      <w:tab w:val="left" w:pos="739"/>
                    </w:tabs>
                    <w:spacing w:before="60" w:after="60" w:line="240" w:lineRule="auto"/>
                    <w:rPr>
                      <w:sz w:val="20"/>
                      <w:szCs w:val="20"/>
                      <w:lang w:val="fr-CH"/>
                    </w:rPr>
                  </w:pPr>
                  <w:r w:rsidRPr="0008073E">
                    <w:rPr>
                      <w:sz w:val="20"/>
                      <w:lang w:val="fr-CH"/>
                    </w:rPr>
                    <w:t>Pièce d’identité</w:t>
                  </w:r>
                </w:p>
              </w:tc>
              <w:tc>
                <w:tcPr>
                  <w:tcW w:w="2712" w:type="dxa"/>
                </w:tcPr>
                <w:p w14:paraId="0130D28E" w14:textId="77777777" w:rsidR="0008073E" w:rsidRPr="0008073E" w:rsidRDefault="0008073E" w:rsidP="00ED0717">
                  <w:pPr>
                    <w:tabs>
                      <w:tab w:val="left" w:pos="739"/>
                    </w:tabs>
                    <w:spacing w:before="60" w:after="60" w:line="240" w:lineRule="auto"/>
                    <w:rPr>
                      <w:sz w:val="20"/>
                      <w:szCs w:val="20"/>
                      <w:lang w:val="fr-CH"/>
                    </w:rPr>
                  </w:pPr>
                  <w:r w:rsidRPr="0008073E">
                    <w:rPr>
                      <w:sz w:val="20"/>
                      <w:lang w:val="fr-CH"/>
                    </w:rPr>
                    <w:t>Uniquement si pertinent</w:t>
                  </w:r>
                </w:p>
                <w:p w14:paraId="490A5399" w14:textId="77777777" w:rsidR="0008073E" w:rsidRPr="0008073E" w:rsidRDefault="0008073E" w:rsidP="00ED0717">
                  <w:pPr>
                    <w:tabs>
                      <w:tab w:val="left" w:pos="739"/>
                    </w:tabs>
                    <w:spacing w:before="60" w:after="60" w:line="240" w:lineRule="auto"/>
                    <w:rPr>
                      <w:sz w:val="20"/>
                      <w:szCs w:val="20"/>
                      <w:lang w:val="fr-CH"/>
                    </w:rPr>
                  </w:pPr>
                  <w:r w:rsidRPr="0008073E">
                    <w:rPr>
                      <w:sz w:val="20"/>
                      <w:lang w:val="fr-CH"/>
                    </w:rPr>
                    <w:t>(section 6)</w:t>
                  </w:r>
                </w:p>
              </w:tc>
            </w:tr>
            <w:tr w:rsidR="0008073E" w:rsidRPr="0008073E" w14:paraId="1EA68324" w14:textId="77777777" w:rsidTr="00ED0717">
              <w:tc>
                <w:tcPr>
                  <w:tcW w:w="2874" w:type="dxa"/>
                </w:tcPr>
                <w:p w14:paraId="2C2DE0B1" w14:textId="77777777" w:rsidR="0008073E" w:rsidRPr="0008073E" w:rsidRDefault="0008073E" w:rsidP="00ED0717">
                  <w:pPr>
                    <w:tabs>
                      <w:tab w:val="left" w:pos="739"/>
                    </w:tabs>
                    <w:spacing w:before="60" w:after="60" w:line="240" w:lineRule="auto"/>
                    <w:rPr>
                      <w:sz w:val="20"/>
                      <w:szCs w:val="20"/>
                      <w:lang w:val="fr-CH"/>
                    </w:rPr>
                  </w:pPr>
                  <w:r w:rsidRPr="0008073E">
                    <w:rPr>
                      <w:sz w:val="20"/>
                      <w:lang w:val="fr-CH"/>
                    </w:rPr>
                    <w:t>Diplômes/attestations de formation</w:t>
                  </w:r>
                </w:p>
              </w:tc>
              <w:tc>
                <w:tcPr>
                  <w:tcW w:w="425" w:type="dxa"/>
                </w:tcPr>
                <w:p w14:paraId="7711A876" w14:textId="77777777" w:rsidR="0008073E" w:rsidRPr="0008073E" w:rsidRDefault="0008073E" w:rsidP="00ED0717">
                  <w:pPr>
                    <w:tabs>
                      <w:tab w:val="left" w:pos="739"/>
                    </w:tabs>
                    <w:spacing w:before="60" w:after="60" w:line="240" w:lineRule="auto"/>
                    <w:rPr>
                      <w:sz w:val="20"/>
                      <w:szCs w:val="20"/>
                      <w:lang w:val="fr-CH"/>
                    </w:rPr>
                  </w:pPr>
                </w:p>
              </w:tc>
              <w:tc>
                <w:tcPr>
                  <w:tcW w:w="3826" w:type="dxa"/>
                </w:tcPr>
                <w:p w14:paraId="7B789F9D" w14:textId="1F19A5D8" w:rsidR="0008073E" w:rsidRPr="0008073E" w:rsidRDefault="0008073E" w:rsidP="00ED0717">
                  <w:pPr>
                    <w:tabs>
                      <w:tab w:val="left" w:pos="739"/>
                    </w:tabs>
                    <w:spacing w:before="60" w:after="60" w:line="240" w:lineRule="auto"/>
                    <w:rPr>
                      <w:sz w:val="20"/>
                      <w:szCs w:val="20"/>
                      <w:lang w:val="fr-CH"/>
                    </w:rPr>
                  </w:pPr>
                  <w:r w:rsidRPr="0008073E">
                    <w:rPr>
                      <w:sz w:val="20"/>
                      <w:lang w:val="fr-CH"/>
                    </w:rPr>
                    <w:t xml:space="preserve">Diplôme/certificat/attestation de </w:t>
                  </w:r>
                  <w:r w:rsidR="00C36CBB">
                    <w:rPr>
                      <w:sz w:val="20"/>
                      <w:lang w:val="fr-CH"/>
                    </w:rPr>
                    <w:br/>
                    <w:t>formation</w:t>
                  </w:r>
                </w:p>
              </w:tc>
              <w:tc>
                <w:tcPr>
                  <w:tcW w:w="2712" w:type="dxa"/>
                </w:tcPr>
                <w:p w14:paraId="5D9047D7" w14:textId="77777777" w:rsidR="0008073E" w:rsidRPr="0008073E" w:rsidRDefault="0008073E" w:rsidP="00ED0717">
                  <w:pPr>
                    <w:tabs>
                      <w:tab w:val="left" w:pos="739"/>
                    </w:tabs>
                    <w:spacing w:before="60" w:after="60" w:line="240" w:lineRule="auto"/>
                    <w:rPr>
                      <w:sz w:val="20"/>
                      <w:szCs w:val="20"/>
                      <w:lang w:val="fr-CH"/>
                    </w:rPr>
                  </w:pPr>
                  <w:r w:rsidRPr="0008073E">
                    <w:rPr>
                      <w:sz w:val="20"/>
                      <w:lang w:val="fr-CH"/>
                    </w:rPr>
                    <w:t>Uniquement si pertinent</w:t>
                  </w:r>
                </w:p>
                <w:p w14:paraId="0320DC0D" w14:textId="77777777" w:rsidR="0008073E" w:rsidRPr="0008073E" w:rsidRDefault="0008073E" w:rsidP="00ED0717">
                  <w:pPr>
                    <w:tabs>
                      <w:tab w:val="left" w:pos="739"/>
                    </w:tabs>
                    <w:spacing w:before="60" w:after="60" w:line="240" w:lineRule="auto"/>
                    <w:rPr>
                      <w:sz w:val="20"/>
                      <w:szCs w:val="20"/>
                      <w:lang w:val="fr-CH"/>
                    </w:rPr>
                  </w:pPr>
                  <w:r w:rsidRPr="0008073E">
                    <w:rPr>
                      <w:sz w:val="20"/>
                      <w:lang w:val="fr-CH"/>
                    </w:rPr>
                    <w:t>(section 7)</w:t>
                  </w:r>
                </w:p>
              </w:tc>
            </w:tr>
            <w:tr w:rsidR="0008073E" w:rsidRPr="0008073E" w14:paraId="6C4376AA" w14:textId="77777777" w:rsidTr="00ED0717">
              <w:tc>
                <w:tcPr>
                  <w:tcW w:w="2874" w:type="dxa"/>
                </w:tcPr>
                <w:p w14:paraId="7501BA31" w14:textId="77777777" w:rsidR="0008073E" w:rsidRPr="0008073E" w:rsidRDefault="0008073E" w:rsidP="00ED0717">
                  <w:pPr>
                    <w:tabs>
                      <w:tab w:val="left" w:pos="739"/>
                    </w:tabs>
                    <w:spacing w:before="60" w:after="60" w:line="240" w:lineRule="auto"/>
                    <w:rPr>
                      <w:sz w:val="20"/>
                      <w:szCs w:val="20"/>
                      <w:lang w:val="fr-CH"/>
                    </w:rPr>
                  </w:pPr>
                  <w:r w:rsidRPr="0008073E">
                    <w:rPr>
                      <w:sz w:val="20"/>
                      <w:lang w:val="fr-CH"/>
                    </w:rPr>
                    <w:t>Certificats de travail/livret de service/livret de famille</w:t>
                  </w:r>
                </w:p>
              </w:tc>
              <w:tc>
                <w:tcPr>
                  <w:tcW w:w="425" w:type="dxa"/>
                </w:tcPr>
                <w:p w14:paraId="5E50F0E5" w14:textId="77777777" w:rsidR="0008073E" w:rsidRPr="0008073E" w:rsidRDefault="0008073E" w:rsidP="00ED0717">
                  <w:pPr>
                    <w:tabs>
                      <w:tab w:val="left" w:pos="739"/>
                    </w:tabs>
                    <w:spacing w:before="60" w:after="60" w:line="240" w:lineRule="auto"/>
                    <w:rPr>
                      <w:sz w:val="20"/>
                      <w:szCs w:val="20"/>
                      <w:lang w:val="fr-CH"/>
                    </w:rPr>
                  </w:pPr>
                </w:p>
              </w:tc>
              <w:tc>
                <w:tcPr>
                  <w:tcW w:w="3826" w:type="dxa"/>
                </w:tcPr>
                <w:p w14:paraId="62366E36" w14:textId="77777777" w:rsidR="0008073E" w:rsidRPr="0008073E" w:rsidRDefault="0008073E" w:rsidP="00ED0717">
                  <w:pPr>
                    <w:tabs>
                      <w:tab w:val="left" w:pos="739"/>
                    </w:tabs>
                    <w:spacing w:before="60" w:after="60" w:line="240" w:lineRule="auto"/>
                    <w:rPr>
                      <w:sz w:val="20"/>
                      <w:szCs w:val="20"/>
                      <w:lang w:val="fr-CH"/>
                    </w:rPr>
                  </w:pPr>
                  <w:r w:rsidRPr="0008073E">
                    <w:rPr>
                      <w:sz w:val="20"/>
                      <w:lang w:val="fr-CH"/>
                    </w:rPr>
                    <w:t>Attestation de travail</w:t>
                  </w:r>
                </w:p>
              </w:tc>
              <w:tc>
                <w:tcPr>
                  <w:tcW w:w="2712" w:type="dxa"/>
                </w:tcPr>
                <w:p w14:paraId="5D2EF278" w14:textId="77777777" w:rsidR="0008073E" w:rsidRPr="0008073E" w:rsidRDefault="0008073E" w:rsidP="00ED0717">
                  <w:pPr>
                    <w:tabs>
                      <w:tab w:val="left" w:pos="739"/>
                    </w:tabs>
                    <w:spacing w:before="60" w:after="60" w:line="240" w:lineRule="auto"/>
                    <w:rPr>
                      <w:sz w:val="20"/>
                      <w:szCs w:val="20"/>
                      <w:lang w:val="fr-CH"/>
                    </w:rPr>
                  </w:pPr>
                  <w:r w:rsidRPr="0008073E">
                    <w:rPr>
                      <w:sz w:val="20"/>
                      <w:lang w:val="fr-CH"/>
                    </w:rPr>
                    <w:t>Uniquement si pertinent</w:t>
                  </w:r>
                </w:p>
                <w:p w14:paraId="6D18D22A" w14:textId="77777777" w:rsidR="0008073E" w:rsidRPr="0008073E" w:rsidRDefault="0008073E" w:rsidP="00ED0717">
                  <w:pPr>
                    <w:tabs>
                      <w:tab w:val="left" w:pos="739"/>
                    </w:tabs>
                    <w:spacing w:before="60" w:after="60" w:line="240" w:lineRule="auto"/>
                    <w:rPr>
                      <w:sz w:val="20"/>
                      <w:szCs w:val="20"/>
                      <w:lang w:val="fr-CH"/>
                    </w:rPr>
                  </w:pPr>
                  <w:r w:rsidRPr="0008073E">
                    <w:rPr>
                      <w:sz w:val="20"/>
                      <w:lang w:val="fr-CH"/>
                    </w:rPr>
                    <w:t>(section 8)</w:t>
                  </w:r>
                </w:p>
              </w:tc>
            </w:tr>
          </w:tbl>
          <w:p w14:paraId="732C36B0" w14:textId="77777777" w:rsidR="0008073E" w:rsidRPr="0008073E" w:rsidRDefault="0008073E" w:rsidP="00ED0717">
            <w:pPr>
              <w:tabs>
                <w:tab w:val="left" w:pos="739"/>
              </w:tabs>
              <w:spacing w:before="60" w:after="60" w:line="240" w:lineRule="auto"/>
              <w:rPr>
                <w:sz w:val="20"/>
                <w:szCs w:val="20"/>
                <w:lang w:val="fr-CH"/>
              </w:rPr>
            </w:pPr>
          </w:p>
        </w:tc>
      </w:tr>
    </w:tbl>
    <w:p w14:paraId="2D037384" w14:textId="77777777" w:rsidR="0008073E" w:rsidRPr="0008073E" w:rsidRDefault="0008073E" w:rsidP="0008073E">
      <w:pPr>
        <w:tabs>
          <w:tab w:val="left" w:pos="739"/>
        </w:tabs>
        <w:rPr>
          <w:sz w:val="14"/>
          <w:szCs w:val="14"/>
          <w:lang w:val="fr-CH"/>
        </w:rPr>
      </w:pPr>
    </w:p>
    <w:p w14:paraId="00A11534" w14:textId="3180F338" w:rsidR="000646E6" w:rsidRPr="0008073E" w:rsidRDefault="000646E6" w:rsidP="0008073E">
      <w:pPr>
        <w:rPr>
          <w:lang w:val="fr-CH"/>
        </w:rPr>
      </w:pPr>
    </w:p>
    <w:sectPr w:rsidR="000646E6" w:rsidRPr="0008073E" w:rsidSect="00ED7CE2">
      <w:headerReference w:type="default" r:id="rId12"/>
      <w:footerReference w:type="default" r:id="rId13"/>
      <w:headerReference w:type="first" r:id="rId14"/>
      <w:pgSz w:w="11906" w:h="16838"/>
      <w:pgMar w:top="284" w:right="567" w:bottom="568" w:left="1276" w:header="482"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EC87A" w14:textId="77777777" w:rsidR="00B72698" w:rsidRDefault="00B72698" w:rsidP="00F91D37">
      <w:pPr>
        <w:spacing w:line="240" w:lineRule="auto"/>
      </w:pPr>
      <w:r>
        <w:separator/>
      </w:r>
    </w:p>
  </w:endnote>
  <w:endnote w:type="continuationSeparator" w:id="0">
    <w:p w14:paraId="431ACB94" w14:textId="77777777" w:rsidR="00B72698" w:rsidRDefault="00B72698" w:rsidP="00F91D37">
      <w:pPr>
        <w:spacing w:line="240" w:lineRule="auto"/>
      </w:pPr>
      <w:r>
        <w:continuationSeparator/>
      </w:r>
    </w:p>
  </w:endnote>
  <w:endnote w:type="continuationNotice" w:id="1">
    <w:p w14:paraId="158B2899" w14:textId="77777777" w:rsidR="00B72698" w:rsidRDefault="00B7269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stem">
    <w:altName w:val="Calibri"/>
    <w:panose1 w:val="00000000000000000000"/>
    <w:charset w:val="00"/>
    <w:family w:val="swiss"/>
    <w:notTrueType/>
    <w:pitch w:val="variable"/>
    <w:sig w:usb0="00000003" w:usb1="00000000" w:usb2="00000000" w:usb3="00000000" w:csb0="00000001" w:csb1="00000000"/>
  </w:font>
  <w:font w:name="HelveticaNeueLT Com 55 Roman">
    <w:altName w:val="Arial"/>
    <w:charset w:val="00"/>
    <w:family w:val="swiss"/>
    <w:pitch w:val="variable"/>
    <w:sig w:usb0="8000008F" w:usb1="10002042" w:usb2="00000000" w:usb3="00000000" w:csb0="0000009B" w:csb1="00000000"/>
  </w:font>
  <w:font w:name="font1482">
    <w:altName w:val="Calibri"/>
    <w:panose1 w:val="00000000000000000000"/>
    <w:charset w:val="00"/>
    <w:family w:val="auto"/>
    <w:notTrueType/>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30D23" w14:textId="66F81E3C" w:rsidR="00005E13" w:rsidRPr="00E46360" w:rsidRDefault="00000000" w:rsidP="00005E13">
    <w:pPr>
      <w:pStyle w:val="Fuzeile"/>
      <w:rPr>
        <w:lang w:val="fr-FR"/>
      </w:rPr>
    </w:pPr>
    <w:sdt>
      <w:sdtPr>
        <w:id w:val="520129498"/>
        <w:docPartObj>
          <w:docPartGallery w:val="Page Numbers (Bottom of Page)"/>
          <w:docPartUnique/>
        </w:docPartObj>
      </w:sdtPr>
      <w:sdtContent>
        <w:r w:rsidR="000E503A" w:rsidRPr="000E503A">
          <w:rPr>
            <w:lang w:val="fr-FR"/>
          </w:rPr>
          <w:t>Fiche d’identité pour le</w:t>
        </w:r>
        <w:r w:rsidR="000E503A">
          <w:rPr>
            <w:lang w:val="fr-FR"/>
          </w:rPr>
          <w:t xml:space="preserve"> corps</w:t>
        </w:r>
        <w:r w:rsidR="000E503A" w:rsidRPr="000E503A">
          <w:rPr>
            <w:lang w:val="fr-FR"/>
          </w:rPr>
          <w:t xml:space="preserve"> enseignant_ V</w:t>
        </w:r>
        <w:r w:rsidR="000E503A">
          <w:rPr>
            <w:lang w:val="fr-FR"/>
          </w:rPr>
          <w:t>1.1.</w:t>
        </w:r>
        <w:r w:rsidR="00474BF7">
          <w:rPr>
            <w:lang w:val="fr-FR"/>
          </w:rPr>
          <w:t>3</w:t>
        </w:r>
      </w:sdtContent>
    </w:sdt>
    <w:r w:rsidR="00D40C6E" w:rsidRPr="008E2541">
      <w:rPr>
        <w:lang w:val="fr-FR"/>
      </w:rPr>
      <w:tab/>
    </w:r>
    <w:r w:rsidR="008E2541">
      <w:rPr>
        <w:lang w:val="fr-FR"/>
      </w:rPr>
      <w:tab/>
    </w:r>
    <w:r w:rsidR="00005E13">
      <w:rPr>
        <w:lang w:val="fr-FR"/>
      </w:rPr>
      <w:tab/>
    </w:r>
    <w:r w:rsidR="00005E13" w:rsidRPr="00A41EFE">
      <w:rPr>
        <w:sz w:val="24"/>
        <w:szCs w:val="24"/>
      </w:rPr>
      <w:fldChar w:fldCharType="begin"/>
    </w:r>
    <w:r w:rsidR="00005E13" w:rsidRPr="00E46360">
      <w:rPr>
        <w:lang w:val="fr-FR"/>
      </w:rPr>
      <w:instrText>PAGE</w:instrText>
    </w:r>
    <w:r w:rsidR="00005E13" w:rsidRPr="00A41EFE">
      <w:rPr>
        <w:sz w:val="24"/>
        <w:szCs w:val="24"/>
      </w:rPr>
      <w:fldChar w:fldCharType="separate"/>
    </w:r>
    <w:r w:rsidR="00005E13" w:rsidRPr="00005E13">
      <w:rPr>
        <w:sz w:val="24"/>
        <w:szCs w:val="24"/>
        <w:lang w:val="fr-FR"/>
      </w:rPr>
      <w:t>1</w:t>
    </w:r>
    <w:r w:rsidR="00005E13" w:rsidRPr="00A41EFE">
      <w:rPr>
        <w:sz w:val="24"/>
        <w:szCs w:val="24"/>
      </w:rPr>
      <w:fldChar w:fldCharType="end"/>
    </w:r>
    <w:r w:rsidR="00005E13" w:rsidRPr="00E46360">
      <w:rPr>
        <w:lang w:val="fr-FR"/>
      </w:rPr>
      <w:t xml:space="preserve"> / </w:t>
    </w:r>
    <w:r w:rsidR="00005E13" w:rsidRPr="00A41EFE">
      <w:rPr>
        <w:sz w:val="24"/>
        <w:szCs w:val="24"/>
      </w:rPr>
      <w:fldChar w:fldCharType="begin"/>
    </w:r>
    <w:r w:rsidR="00005E13" w:rsidRPr="00E46360">
      <w:rPr>
        <w:lang w:val="fr-FR"/>
      </w:rPr>
      <w:instrText>NUMPAGES</w:instrText>
    </w:r>
    <w:r w:rsidR="00005E13" w:rsidRPr="00A41EFE">
      <w:rPr>
        <w:sz w:val="24"/>
        <w:szCs w:val="24"/>
      </w:rPr>
      <w:fldChar w:fldCharType="separate"/>
    </w:r>
    <w:r w:rsidR="00005E13" w:rsidRPr="00005E13">
      <w:rPr>
        <w:sz w:val="24"/>
        <w:szCs w:val="24"/>
        <w:lang w:val="fr-FR"/>
      </w:rPr>
      <w:t>4</w:t>
    </w:r>
    <w:r w:rsidR="00005E13" w:rsidRPr="00A41EFE">
      <w:rPr>
        <w:sz w:val="24"/>
        <w:szCs w:val="24"/>
      </w:rPr>
      <w:fldChar w:fldCharType="end"/>
    </w:r>
  </w:p>
  <w:p w14:paraId="4EE9E003" w14:textId="750BD752" w:rsidR="00A44AD8" w:rsidRPr="000E503A" w:rsidRDefault="00A44AD8" w:rsidP="000E503A">
    <w:pPr>
      <w:pStyle w:val="Fuzeile"/>
      <w:tabs>
        <w:tab w:val="clear" w:pos="7655"/>
        <w:tab w:val="left" w:pos="9214"/>
      </w:tabs>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43013" w14:textId="77777777" w:rsidR="00B72698" w:rsidRDefault="00B72698" w:rsidP="00F91D37">
      <w:pPr>
        <w:spacing w:line="240" w:lineRule="auto"/>
      </w:pPr>
    </w:p>
    <w:p w14:paraId="2CA520A5" w14:textId="77777777" w:rsidR="00B72698" w:rsidRDefault="00B72698" w:rsidP="00F91D37">
      <w:pPr>
        <w:spacing w:line="240" w:lineRule="auto"/>
      </w:pPr>
    </w:p>
  </w:footnote>
  <w:footnote w:type="continuationSeparator" w:id="0">
    <w:p w14:paraId="6031851D" w14:textId="77777777" w:rsidR="00B72698" w:rsidRDefault="00B72698" w:rsidP="00F91D37">
      <w:pPr>
        <w:spacing w:line="240" w:lineRule="auto"/>
      </w:pPr>
      <w:r>
        <w:continuationSeparator/>
      </w:r>
    </w:p>
  </w:footnote>
  <w:footnote w:type="continuationNotice" w:id="1">
    <w:p w14:paraId="51488F7B" w14:textId="77777777" w:rsidR="00B72698" w:rsidRDefault="00B7269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7CCA1" w14:textId="685F0687" w:rsidR="00F575C1" w:rsidRPr="00EB4305" w:rsidRDefault="00890967" w:rsidP="00F575C1">
    <w:pPr>
      <w:pStyle w:val="Kopfzeile"/>
      <w:rPr>
        <w:rFonts w:ascii="Arial" w:hAnsi="Arial"/>
        <w:bCs w:val="0"/>
        <w:sz w:val="14"/>
        <w:lang w:val="fr-FR"/>
      </w:rPr>
    </w:pPr>
    <w:r w:rsidRPr="00890967">
      <w:rPr>
        <w:bCs w:val="0"/>
      </w:rPr>
      <w:drawing>
        <wp:anchor distT="0" distB="0" distL="114300" distR="114300" simplePos="0" relativeHeight="251658240" behindDoc="1" locked="0" layoutInCell="1" allowOverlap="1" wp14:anchorId="67B36909" wp14:editId="155818E2">
          <wp:simplePos x="0" y="0"/>
          <wp:positionH relativeFrom="leftMargin">
            <wp:posOffset>167640</wp:posOffset>
          </wp:positionH>
          <wp:positionV relativeFrom="paragraph">
            <wp:posOffset>12271</wp:posOffset>
          </wp:positionV>
          <wp:extent cx="544195" cy="266700"/>
          <wp:effectExtent l="0" t="0" r="8255" b="0"/>
          <wp:wrapTight wrapText="bothSides">
            <wp:wrapPolygon edited="0">
              <wp:start x="0" y="0"/>
              <wp:lineTo x="0" y="20057"/>
              <wp:lineTo x="21172" y="20057"/>
              <wp:lineTo x="21172" y="0"/>
              <wp:lineTo x="0" y="0"/>
            </wp:wrapPolygon>
          </wp:wrapTight>
          <wp:docPr id="1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4195" cy="266700"/>
                  </a:xfrm>
                  <a:prstGeom prst="rect">
                    <a:avLst/>
                  </a:prstGeom>
                  <a:noFill/>
                </pic:spPr>
              </pic:pic>
            </a:graphicData>
          </a:graphic>
          <wp14:sizeRelH relativeFrom="page">
            <wp14:pctWidth>0</wp14:pctWidth>
          </wp14:sizeRelH>
          <wp14:sizeRelV relativeFrom="page">
            <wp14:pctHeight>0</wp14:pctHeight>
          </wp14:sizeRelV>
        </wp:anchor>
      </w:drawing>
    </w:r>
    <w:r w:rsidR="00F575C1" w:rsidRPr="00EB4305">
      <w:rPr>
        <w:rFonts w:ascii="Arial" w:hAnsi="Arial"/>
        <w:bCs w:val="0"/>
        <w:sz w:val="14"/>
        <w:lang w:val="fr-FR"/>
      </w:rPr>
      <w:t xml:space="preserve">Direction de l’instruction publique </w:t>
    </w:r>
  </w:p>
  <w:p w14:paraId="65020B63" w14:textId="77777777" w:rsidR="00F575C1" w:rsidRPr="00EB4305" w:rsidRDefault="00F575C1" w:rsidP="00F575C1">
    <w:pPr>
      <w:pStyle w:val="Kopfzeile"/>
      <w:rPr>
        <w:rFonts w:ascii="Arial" w:hAnsi="Arial"/>
        <w:bCs w:val="0"/>
        <w:sz w:val="14"/>
        <w:lang w:val="fr-FR"/>
      </w:rPr>
    </w:pPr>
    <w:r w:rsidRPr="00EB4305">
      <w:rPr>
        <w:rFonts w:ascii="Arial" w:hAnsi="Arial"/>
        <w:bCs w:val="0"/>
        <w:sz w:val="14"/>
        <w:lang w:val="fr-FR"/>
      </w:rPr>
      <w:t>et de la culture</w:t>
    </w:r>
  </w:p>
  <w:p w14:paraId="1A7BB912" w14:textId="77777777" w:rsidR="00F575C1" w:rsidRPr="00EB4305" w:rsidRDefault="00F575C1" w:rsidP="00F575C1">
    <w:pPr>
      <w:pStyle w:val="Kopfzeile"/>
      <w:rPr>
        <w:rFonts w:ascii="Arial" w:hAnsi="Arial"/>
        <w:bCs w:val="0"/>
        <w:sz w:val="14"/>
        <w:lang w:val="fr-FR"/>
      </w:rPr>
    </w:pPr>
    <w:r w:rsidRPr="00EB4305">
      <w:rPr>
        <w:rFonts w:ascii="Arial" w:hAnsi="Arial"/>
        <w:bCs w:val="0"/>
        <w:sz w:val="14"/>
        <w:lang w:val="fr-FR"/>
      </w:rPr>
      <w:t xml:space="preserve">Section du personnel </w:t>
    </w:r>
  </w:p>
  <w:p w14:paraId="1777B4CB" w14:textId="77777777" w:rsidR="00F575C1" w:rsidRPr="00EB4305" w:rsidRDefault="00F575C1" w:rsidP="00F575C1">
    <w:pPr>
      <w:pStyle w:val="Kopfzeile"/>
      <w:rPr>
        <w:rFonts w:ascii="Arial" w:hAnsi="Arial"/>
        <w:bCs w:val="0"/>
        <w:sz w:val="14"/>
        <w:lang w:val="fr-FR"/>
      </w:rPr>
    </w:pPr>
    <w:r w:rsidRPr="00EB4305">
      <w:rPr>
        <w:rFonts w:ascii="Arial" w:hAnsi="Arial"/>
        <w:bCs w:val="0"/>
        <w:sz w:val="14"/>
        <w:lang w:val="fr-FR"/>
      </w:rPr>
      <w:t>Sulgeneckstr. 70</w:t>
    </w:r>
  </w:p>
  <w:p w14:paraId="665F8DA3" w14:textId="77777777" w:rsidR="00F575C1" w:rsidRDefault="00F575C1" w:rsidP="00F575C1">
    <w:pPr>
      <w:pStyle w:val="Kopfzeile"/>
      <w:rPr>
        <w:rFonts w:ascii="Arial" w:hAnsi="Arial"/>
        <w:bCs w:val="0"/>
        <w:sz w:val="14"/>
        <w:lang w:val="fr-FR"/>
      </w:rPr>
    </w:pPr>
    <w:r w:rsidRPr="00EB4305">
      <w:rPr>
        <w:rFonts w:ascii="Arial" w:hAnsi="Arial"/>
        <w:bCs w:val="0"/>
        <w:sz w:val="14"/>
        <w:lang w:val="fr-FR"/>
      </w:rPr>
      <w:t>3005 Berne</w:t>
    </w:r>
  </w:p>
  <w:p w14:paraId="7B4250F5" w14:textId="77777777" w:rsidR="00A371C7" w:rsidRPr="003D22C5" w:rsidRDefault="00000000" w:rsidP="00A371C7">
    <w:pPr>
      <w:pStyle w:val="Kopfzeile"/>
      <w:rPr>
        <w:rFonts w:ascii="Arial" w:hAnsi="Arial"/>
        <w:bCs w:val="0"/>
        <w:sz w:val="14"/>
        <w:lang w:val="fr-FR"/>
      </w:rPr>
    </w:pPr>
    <w:hyperlink r:id="rId2" w:tgtFrame="_blank" w:history="1">
      <w:r w:rsidR="00A371C7" w:rsidRPr="003D22C5">
        <w:rPr>
          <w:rStyle w:val="Hyperlink"/>
          <w:rFonts w:ascii="Arial" w:hAnsi="Arial"/>
          <w:bCs w:val="0"/>
          <w:sz w:val="14"/>
          <w:lang w:val="fr-FR"/>
        </w:rPr>
        <w:t>www.be.ch/spe-contact</w:t>
      </w:r>
    </w:hyperlink>
    <w:r w:rsidR="00A371C7" w:rsidRPr="003D22C5">
      <w:rPr>
        <w:rFonts w:ascii="Arial" w:hAnsi="Arial"/>
        <w:bCs w:val="0"/>
        <w:sz w:val="14"/>
        <w:lang w:val="fr-FR"/>
      </w:rPr>
      <w:t> </w:t>
    </w:r>
  </w:p>
  <w:p w14:paraId="2100852E" w14:textId="7FDC15D8" w:rsidR="007A7E8E" w:rsidRPr="00F575C1" w:rsidRDefault="007A7E8E" w:rsidP="007A7E8E">
    <w:pPr>
      <w:pStyle w:val="Kopfzeile"/>
      <w:rPr>
        <w:bCs w:val="0"/>
        <w:sz w:val="14"/>
        <w:szCs w:val="14"/>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02989" w14:textId="77777777" w:rsidR="00797FDE" w:rsidRDefault="00797FDE" w:rsidP="000822A6">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EF63694"/>
    <w:lvl w:ilvl="0">
      <w:start w:val="1"/>
      <w:numFmt w:val="decimal"/>
      <w:lvlText w:val="%1."/>
      <w:lvlJc w:val="left"/>
      <w:pPr>
        <w:tabs>
          <w:tab w:val="num" w:pos="7871"/>
        </w:tabs>
        <w:ind w:left="7871"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5E087E"/>
    <w:multiLevelType w:val="hybridMultilevel"/>
    <w:tmpl w:val="92122DD6"/>
    <w:lvl w:ilvl="0" w:tplc="D38AE010">
      <w:start w:val="1"/>
      <w:numFmt w:val="decimal"/>
      <w:lvlText w:val="%1."/>
      <w:lvlJc w:val="left"/>
      <w:pPr>
        <w:ind w:left="360" w:hanging="360"/>
      </w:pPr>
      <w:rPr>
        <w:rFonts w:hint="default"/>
        <w:sz w:val="21"/>
        <w:szCs w:val="21"/>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1" w15:restartNumberingAfterBreak="0">
    <w:nsid w:val="21E804FF"/>
    <w:multiLevelType w:val="multilevel"/>
    <w:tmpl w:val="84809E52"/>
    <w:lvl w:ilvl="0">
      <w:start w:val="1"/>
      <w:numFmt w:val="decimal"/>
      <w:pStyle w:val="Traktandum-Titel1"/>
      <w:lvlText w:val="%1."/>
      <w:lvlJc w:val="left"/>
      <w:pPr>
        <w:ind w:left="567" w:hanging="567"/>
      </w:pPr>
      <w:rPr>
        <w:rFonts w:hint="default"/>
      </w:rPr>
    </w:lvl>
    <w:lvl w:ilvl="1">
      <w:start w:val="1"/>
      <w:numFmt w:val="decimal"/>
      <w:pStyle w:val="Traktandum-Titel2"/>
      <w:lvlText w:val="%1.%2."/>
      <w:lvlJc w:val="left"/>
      <w:pPr>
        <w:ind w:left="567" w:hanging="567"/>
      </w:pPr>
      <w:rPr>
        <w:rFonts w:hint="default"/>
      </w:rPr>
    </w:lvl>
    <w:lvl w:ilvl="2">
      <w:start w:val="1"/>
      <w:numFmt w:val="decimal"/>
      <w:lvlText w:val="%1.%2.%3."/>
      <w:lvlJc w:val="righ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378D4BAF"/>
    <w:multiLevelType w:val="hybridMultilevel"/>
    <w:tmpl w:val="698E0A5A"/>
    <w:lvl w:ilvl="0" w:tplc="30A821DC">
      <w:numFmt w:val="bullet"/>
      <w:lvlText w:val=""/>
      <w:lvlJc w:val="left"/>
      <w:pPr>
        <w:ind w:left="720" w:hanging="360"/>
      </w:pPr>
      <w:rPr>
        <w:rFonts w:ascii="Wingdings" w:eastAsiaTheme="minorHAnsi" w:hAnsi="Wingdings" w:cs="System"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4C0D46FD"/>
    <w:multiLevelType w:val="multilevel"/>
    <w:tmpl w:val="0D9453D4"/>
    <w:lvl w:ilvl="0">
      <w:start w:val="1"/>
      <w:numFmt w:val="decimal"/>
      <w:pStyle w:val="H1"/>
      <w:lvlText w:val="%1."/>
      <w:lvlJc w:val="left"/>
      <w:pPr>
        <w:ind w:left="851" w:hanging="851"/>
      </w:pPr>
      <w:rPr>
        <w:rFonts w:hint="default"/>
        <w:spacing w:val="-10"/>
      </w:rPr>
    </w:lvl>
    <w:lvl w:ilvl="1">
      <w:start w:val="1"/>
      <w:numFmt w:val="decimal"/>
      <w:pStyle w:val="berschrift2nummeriert"/>
      <w:lvlText w:val="%1.%2"/>
      <w:lvlJc w:val="left"/>
      <w:pPr>
        <w:ind w:left="851" w:hanging="851"/>
      </w:pPr>
      <w:rPr>
        <w:rFonts w:hint="default"/>
        <w:spacing w:val="-10"/>
      </w:rPr>
    </w:lvl>
    <w:lvl w:ilvl="2">
      <w:start w:val="1"/>
      <w:numFmt w:val="decimal"/>
      <w:pStyle w:val="berschrift3nummeriert"/>
      <w:lvlText w:val="%1.%2.%3"/>
      <w:lvlJc w:val="left"/>
      <w:pPr>
        <w:ind w:left="851" w:hanging="851"/>
      </w:pPr>
      <w:rPr>
        <w:rFonts w:hint="default"/>
        <w:spacing w:val="-10"/>
      </w:rPr>
    </w:lvl>
    <w:lvl w:ilvl="3">
      <w:start w:val="1"/>
      <w:numFmt w:val="decimal"/>
      <w:pStyle w:val="berschrift4nummeriert"/>
      <w:lvlText w:val="%1.%2.%3.%4"/>
      <w:lvlJc w:val="left"/>
      <w:pPr>
        <w:ind w:left="851" w:hanging="851"/>
      </w:pPr>
      <w:rPr>
        <w:rFonts w:hint="default"/>
        <w:spacing w:val="-10"/>
      </w:rPr>
    </w:lvl>
    <w:lvl w:ilvl="4">
      <w:start w:val="1"/>
      <w:numFmt w:val="decimal"/>
      <w:pStyle w:val="berschrift5nummeriert"/>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8" w15:restartNumberingAfterBreak="0">
    <w:nsid w:val="4E8B6246"/>
    <w:multiLevelType w:val="hybridMultilevel"/>
    <w:tmpl w:val="976ED986"/>
    <w:lvl w:ilvl="0" w:tplc="4E4C250C">
      <w:start w:val="1"/>
      <w:numFmt w:val="bullet"/>
      <w:lvlText w:val=""/>
      <w:lvlJc w:val="left"/>
      <w:pPr>
        <w:ind w:left="36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692D3665"/>
    <w:multiLevelType w:val="hybridMultilevel"/>
    <w:tmpl w:val="387408C4"/>
    <w:lvl w:ilvl="0" w:tplc="1144AEEC">
      <w:numFmt w:val="bullet"/>
      <w:lvlText w:val=""/>
      <w:lvlJc w:val="left"/>
      <w:pPr>
        <w:ind w:left="720" w:hanging="360"/>
      </w:pPr>
      <w:rPr>
        <w:rFonts w:ascii="Wingdings" w:eastAsiaTheme="minorHAnsi" w:hAnsi="Wingdings" w:cs="System"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6AE06DE1"/>
    <w:multiLevelType w:val="multilevel"/>
    <w:tmpl w:val="D90C3548"/>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38C1522"/>
    <w:multiLevelType w:val="hybridMultilevel"/>
    <w:tmpl w:val="E9645EEE"/>
    <w:lvl w:ilvl="0" w:tplc="423A3FCC">
      <w:start w:val="1"/>
      <w:numFmt w:val="decimal"/>
      <w:lvlText w:val="%1."/>
      <w:lvlJc w:val="left"/>
      <w:pPr>
        <w:ind w:left="360" w:hanging="360"/>
      </w:pPr>
      <w:rPr>
        <w:rFonts w:asciiTheme="minorHAnsi" w:eastAsiaTheme="minorHAnsi" w:hAnsiTheme="minorHAnsi" w:cs="System"/>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7"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7A2F328E"/>
    <w:multiLevelType w:val="hybridMultilevel"/>
    <w:tmpl w:val="72DCECEE"/>
    <w:lvl w:ilvl="0" w:tplc="4E4C250C">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52955157">
    <w:abstractNumId w:val="9"/>
  </w:num>
  <w:num w:numId="2" w16cid:durableId="1026713404">
    <w:abstractNumId w:val="7"/>
  </w:num>
  <w:num w:numId="3" w16cid:durableId="645086886">
    <w:abstractNumId w:val="6"/>
  </w:num>
  <w:num w:numId="4" w16cid:durableId="1537887941">
    <w:abstractNumId w:val="5"/>
  </w:num>
  <w:num w:numId="5" w16cid:durableId="1198398386">
    <w:abstractNumId w:val="4"/>
  </w:num>
  <w:num w:numId="6" w16cid:durableId="1006978734">
    <w:abstractNumId w:val="8"/>
  </w:num>
  <w:num w:numId="7" w16cid:durableId="713776721">
    <w:abstractNumId w:val="3"/>
  </w:num>
  <w:num w:numId="8" w16cid:durableId="1829131547">
    <w:abstractNumId w:val="2"/>
  </w:num>
  <w:num w:numId="9" w16cid:durableId="2146197908">
    <w:abstractNumId w:val="1"/>
  </w:num>
  <w:num w:numId="10" w16cid:durableId="826627544">
    <w:abstractNumId w:val="0"/>
  </w:num>
  <w:num w:numId="11" w16cid:durableId="743838021">
    <w:abstractNumId w:val="25"/>
  </w:num>
  <w:num w:numId="12" w16cid:durableId="326830320">
    <w:abstractNumId w:val="19"/>
  </w:num>
  <w:num w:numId="13" w16cid:durableId="850489868">
    <w:abstractNumId w:val="15"/>
  </w:num>
  <w:num w:numId="14" w16cid:durableId="738676359">
    <w:abstractNumId w:val="29"/>
  </w:num>
  <w:num w:numId="15" w16cid:durableId="356547897">
    <w:abstractNumId w:val="27"/>
  </w:num>
  <w:num w:numId="16" w16cid:durableId="429006290">
    <w:abstractNumId w:val="11"/>
  </w:num>
  <w:num w:numId="17" w16cid:durableId="1897619286">
    <w:abstractNumId w:val="16"/>
  </w:num>
  <w:num w:numId="18" w16cid:durableId="180037089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83249212">
    <w:abstractNumId w:val="24"/>
  </w:num>
  <w:num w:numId="20" w16cid:durableId="1116370075">
    <w:abstractNumId w:val="14"/>
  </w:num>
  <w:num w:numId="21" w16cid:durableId="1501777297">
    <w:abstractNumId w:val="21"/>
  </w:num>
  <w:num w:numId="22" w16cid:durableId="1727803492">
    <w:abstractNumId w:val="20"/>
  </w:num>
  <w:num w:numId="23" w16cid:durableId="1191839686">
    <w:abstractNumId w:val="12"/>
  </w:num>
  <w:num w:numId="24" w16cid:durableId="1458598614">
    <w:abstractNumId w:val="17"/>
  </w:num>
  <w:num w:numId="25" w16cid:durableId="1853832739">
    <w:abstractNumId w:val="22"/>
  </w:num>
  <w:num w:numId="26" w16cid:durableId="1821077846">
    <w:abstractNumId w:val="26"/>
  </w:num>
  <w:num w:numId="27" w16cid:durableId="1645312615">
    <w:abstractNumId w:val="13"/>
  </w:num>
  <w:num w:numId="28" w16cid:durableId="2091535648">
    <w:abstractNumId w:val="23"/>
  </w:num>
  <w:num w:numId="29" w16cid:durableId="915093659">
    <w:abstractNumId w:val="10"/>
  </w:num>
  <w:num w:numId="30" w16cid:durableId="301034945">
    <w:abstractNumId w:val="18"/>
  </w:num>
  <w:num w:numId="31" w16cid:durableId="69758180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CH" w:vendorID="64" w:dllVersion="6" w:nlCheck="1" w:checkStyle="0"/>
  <w:activeWritingStyle w:appName="MSWord" w:lang="en-US" w:vendorID="64" w:dllVersion="6" w:nlCheck="1" w:checkStyle="1"/>
  <w:activeWritingStyle w:appName="MSWord" w:lang="fr-CH" w:vendorID="64" w:dllVersion="6" w:nlCheck="1" w:checkStyle="0"/>
  <w:activeWritingStyle w:appName="MSWord" w:lang="de-CH" w:vendorID="64" w:dllVersion="6" w:nlCheck="1" w:checkStyle="0"/>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fr-CH" w:vendorID="64" w:dllVersion="0" w:nlCheck="1" w:checkStyle="0"/>
  <w:activeWritingStyle w:appName="MSWord" w:lang="de-DE" w:vendorID="64" w:dllVersion="0" w:nlCheck="1" w:checkStyle="0"/>
  <w:activeWritingStyle w:appName="MSWord" w:lang="fr-FR" w:vendorID="64" w:dllVersion="0" w:nlCheck="1" w:checkStyle="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edit="forms" w:formatting="1" w:enforcement="1" w:cryptProviderType="rsaAES" w:cryptAlgorithmClass="hash" w:cryptAlgorithmType="typeAny" w:cryptAlgorithmSid="14" w:cryptSpinCount="100000" w:hash="/52dKjUj5ymlYB5Flage1kyA8oOcaCO+uKWJF9R/UKtz5hb7N1Fo6xW2Iafz1fpDsa1+GMYmqfS5GkPlPK/uqw==" w:salt="c0DyQbfZS1PCoak2PUW/tw=="/>
  <w:defaultTabStop w:val="708"/>
  <w:hyphenationZone w:val="425"/>
  <w:drawingGridHorizontalSpacing w:val="255"/>
  <w:drawingGridVerticalSpacing w:val="255"/>
  <w:displayHorizontalDrawingGridEvery w:val="1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FD6"/>
    <w:rsid w:val="00002978"/>
    <w:rsid w:val="000053C4"/>
    <w:rsid w:val="00005E13"/>
    <w:rsid w:val="0001010F"/>
    <w:rsid w:val="000116E1"/>
    <w:rsid w:val="000118C1"/>
    <w:rsid w:val="0001467F"/>
    <w:rsid w:val="000148F7"/>
    <w:rsid w:val="00015D48"/>
    <w:rsid w:val="00020B9B"/>
    <w:rsid w:val="0002147A"/>
    <w:rsid w:val="00022547"/>
    <w:rsid w:val="00022BC6"/>
    <w:rsid w:val="000236EB"/>
    <w:rsid w:val="000258FF"/>
    <w:rsid w:val="000266B7"/>
    <w:rsid w:val="0002700A"/>
    <w:rsid w:val="0002739A"/>
    <w:rsid w:val="00032663"/>
    <w:rsid w:val="00032B92"/>
    <w:rsid w:val="000409C8"/>
    <w:rsid w:val="00041700"/>
    <w:rsid w:val="00041B7E"/>
    <w:rsid w:val="0004406B"/>
    <w:rsid w:val="0004410F"/>
    <w:rsid w:val="00045DA0"/>
    <w:rsid w:val="0004775B"/>
    <w:rsid w:val="00054BDC"/>
    <w:rsid w:val="000568A4"/>
    <w:rsid w:val="00060D54"/>
    <w:rsid w:val="0006100D"/>
    <w:rsid w:val="000610F6"/>
    <w:rsid w:val="0006134B"/>
    <w:rsid w:val="00061F5D"/>
    <w:rsid w:val="00063BC2"/>
    <w:rsid w:val="00063F8D"/>
    <w:rsid w:val="000646E6"/>
    <w:rsid w:val="000701F1"/>
    <w:rsid w:val="0007095A"/>
    <w:rsid w:val="00071780"/>
    <w:rsid w:val="0008073E"/>
    <w:rsid w:val="000822A6"/>
    <w:rsid w:val="000823C7"/>
    <w:rsid w:val="00084759"/>
    <w:rsid w:val="00090AF5"/>
    <w:rsid w:val="00095CB1"/>
    <w:rsid w:val="0009664E"/>
    <w:rsid w:val="00096E8E"/>
    <w:rsid w:val="00097476"/>
    <w:rsid w:val="000A1884"/>
    <w:rsid w:val="000A2CE8"/>
    <w:rsid w:val="000A3B1E"/>
    <w:rsid w:val="000A42E5"/>
    <w:rsid w:val="000B0159"/>
    <w:rsid w:val="000B42AB"/>
    <w:rsid w:val="000B4D1F"/>
    <w:rsid w:val="000B595D"/>
    <w:rsid w:val="000B64EC"/>
    <w:rsid w:val="000C3E80"/>
    <w:rsid w:val="000C49C1"/>
    <w:rsid w:val="000C53EB"/>
    <w:rsid w:val="000C5748"/>
    <w:rsid w:val="000C5AA0"/>
    <w:rsid w:val="000C5D9A"/>
    <w:rsid w:val="000C62A7"/>
    <w:rsid w:val="000D06EA"/>
    <w:rsid w:val="000D1743"/>
    <w:rsid w:val="000D42B6"/>
    <w:rsid w:val="000D7F08"/>
    <w:rsid w:val="000E0CEF"/>
    <w:rsid w:val="000E174A"/>
    <w:rsid w:val="000E503A"/>
    <w:rsid w:val="000E756F"/>
    <w:rsid w:val="000F037E"/>
    <w:rsid w:val="000F504A"/>
    <w:rsid w:val="000F576F"/>
    <w:rsid w:val="000F78CE"/>
    <w:rsid w:val="000F79D7"/>
    <w:rsid w:val="0010021F"/>
    <w:rsid w:val="00102345"/>
    <w:rsid w:val="00106688"/>
    <w:rsid w:val="001069C5"/>
    <w:rsid w:val="00106DB8"/>
    <w:rsid w:val="00107F09"/>
    <w:rsid w:val="00112766"/>
    <w:rsid w:val="00112CDE"/>
    <w:rsid w:val="001134C7"/>
    <w:rsid w:val="00113CB8"/>
    <w:rsid w:val="0011601D"/>
    <w:rsid w:val="0012151C"/>
    <w:rsid w:val="0012168B"/>
    <w:rsid w:val="001221DB"/>
    <w:rsid w:val="0012383B"/>
    <w:rsid w:val="00124B68"/>
    <w:rsid w:val="00124F23"/>
    <w:rsid w:val="001273A1"/>
    <w:rsid w:val="00127A77"/>
    <w:rsid w:val="00130557"/>
    <w:rsid w:val="001307C8"/>
    <w:rsid w:val="00134353"/>
    <w:rsid w:val="001375AB"/>
    <w:rsid w:val="00140075"/>
    <w:rsid w:val="00140272"/>
    <w:rsid w:val="001407C6"/>
    <w:rsid w:val="00144122"/>
    <w:rsid w:val="001471AF"/>
    <w:rsid w:val="001538CB"/>
    <w:rsid w:val="00154677"/>
    <w:rsid w:val="00155C02"/>
    <w:rsid w:val="0016119E"/>
    <w:rsid w:val="001617BB"/>
    <w:rsid w:val="001656BB"/>
    <w:rsid w:val="00166023"/>
    <w:rsid w:val="00167916"/>
    <w:rsid w:val="00170D7E"/>
    <w:rsid w:val="001721A4"/>
    <w:rsid w:val="0017672D"/>
    <w:rsid w:val="00180FEE"/>
    <w:rsid w:val="00183807"/>
    <w:rsid w:val="00190A82"/>
    <w:rsid w:val="001910DA"/>
    <w:rsid w:val="00196ABC"/>
    <w:rsid w:val="00196B03"/>
    <w:rsid w:val="00196C0B"/>
    <w:rsid w:val="001A0029"/>
    <w:rsid w:val="001A4AFD"/>
    <w:rsid w:val="001A53FB"/>
    <w:rsid w:val="001A666F"/>
    <w:rsid w:val="001B166D"/>
    <w:rsid w:val="001B1F85"/>
    <w:rsid w:val="001B4C52"/>
    <w:rsid w:val="001B4DBF"/>
    <w:rsid w:val="001B5E85"/>
    <w:rsid w:val="001C42E4"/>
    <w:rsid w:val="001C4D4E"/>
    <w:rsid w:val="001E2720"/>
    <w:rsid w:val="001E3FF4"/>
    <w:rsid w:val="001E5C27"/>
    <w:rsid w:val="001F2AA2"/>
    <w:rsid w:val="001F4671"/>
    <w:rsid w:val="001F4A7E"/>
    <w:rsid w:val="001F4B8C"/>
    <w:rsid w:val="001F515E"/>
    <w:rsid w:val="001F5DB0"/>
    <w:rsid w:val="002008D7"/>
    <w:rsid w:val="00203AF7"/>
    <w:rsid w:val="00204926"/>
    <w:rsid w:val="00213BD0"/>
    <w:rsid w:val="002141FD"/>
    <w:rsid w:val="0021724E"/>
    <w:rsid w:val="002214E4"/>
    <w:rsid w:val="00224C53"/>
    <w:rsid w:val="00224C9B"/>
    <w:rsid w:val="00225571"/>
    <w:rsid w:val="0022685B"/>
    <w:rsid w:val="0023205B"/>
    <w:rsid w:val="002324C0"/>
    <w:rsid w:val="00236C8A"/>
    <w:rsid w:val="00242364"/>
    <w:rsid w:val="00243EED"/>
    <w:rsid w:val="00244323"/>
    <w:rsid w:val="0024442D"/>
    <w:rsid w:val="00246EC6"/>
    <w:rsid w:val="00253EF8"/>
    <w:rsid w:val="00254B37"/>
    <w:rsid w:val="0025644A"/>
    <w:rsid w:val="00256F55"/>
    <w:rsid w:val="00261B34"/>
    <w:rsid w:val="00264DDE"/>
    <w:rsid w:val="00266772"/>
    <w:rsid w:val="00267DF2"/>
    <w:rsid w:val="00267F71"/>
    <w:rsid w:val="002712AE"/>
    <w:rsid w:val="00276504"/>
    <w:rsid w:val="002770BA"/>
    <w:rsid w:val="0028099B"/>
    <w:rsid w:val="002833E6"/>
    <w:rsid w:val="002847DD"/>
    <w:rsid w:val="00286C6E"/>
    <w:rsid w:val="002873F5"/>
    <w:rsid w:val="00290E37"/>
    <w:rsid w:val="0029319F"/>
    <w:rsid w:val="0029375B"/>
    <w:rsid w:val="002945F1"/>
    <w:rsid w:val="00295DEC"/>
    <w:rsid w:val="002A0AAF"/>
    <w:rsid w:val="002A3098"/>
    <w:rsid w:val="002B06EB"/>
    <w:rsid w:val="002B6292"/>
    <w:rsid w:val="002C2DC3"/>
    <w:rsid w:val="002C4AA4"/>
    <w:rsid w:val="002C6EF1"/>
    <w:rsid w:val="002D25EA"/>
    <w:rsid w:val="002D272F"/>
    <w:rsid w:val="002D3461"/>
    <w:rsid w:val="002D36D0"/>
    <w:rsid w:val="002D3712"/>
    <w:rsid w:val="002D38AE"/>
    <w:rsid w:val="002D3CF3"/>
    <w:rsid w:val="002E09D1"/>
    <w:rsid w:val="002E3249"/>
    <w:rsid w:val="002E4096"/>
    <w:rsid w:val="002E541B"/>
    <w:rsid w:val="002E7CBA"/>
    <w:rsid w:val="002F06AA"/>
    <w:rsid w:val="002F0773"/>
    <w:rsid w:val="002F43E7"/>
    <w:rsid w:val="002F534D"/>
    <w:rsid w:val="002F68A2"/>
    <w:rsid w:val="002F7482"/>
    <w:rsid w:val="0030143B"/>
    <w:rsid w:val="0030245A"/>
    <w:rsid w:val="00305154"/>
    <w:rsid w:val="00305281"/>
    <w:rsid w:val="003062AD"/>
    <w:rsid w:val="0031139B"/>
    <w:rsid w:val="003127DA"/>
    <w:rsid w:val="00316B83"/>
    <w:rsid w:val="003210FB"/>
    <w:rsid w:val="0032330D"/>
    <w:rsid w:val="00325AC5"/>
    <w:rsid w:val="00331A25"/>
    <w:rsid w:val="00333A1B"/>
    <w:rsid w:val="00335339"/>
    <w:rsid w:val="00335941"/>
    <w:rsid w:val="003359D8"/>
    <w:rsid w:val="00336965"/>
    <w:rsid w:val="00336989"/>
    <w:rsid w:val="00336A76"/>
    <w:rsid w:val="00337BD2"/>
    <w:rsid w:val="003400DC"/>
    <w:rsid w:val="0034154C"/>
    <w:rsid w:val="003514EE"/>
    <w:rsid w:val="00351B75"/>
    <w:rsid w:val="00352F1D"/>
    <w:rsid w:val="00354811"/>
    <w:rsid w:val="00363671"/>
    <w:rsid w:val="00364EE3"/>
    <w:rsid w:val="00367A93"/>
    <w:rsid w:val="003722B9"/>
    <w:rsid w:val="003757E4"/>
    <w:rsid w:val="00375834"/>
    <w:rsid w:val="00375AF3"/>
    <w:rsid w:val="00375D0E"/>
    <w:rsid w:val="003771E2"/>
    <w:rsid w:val="00380D67"/>
    <w:rsid w:val="003847E4"/>
    <w:rsid w:val="00387861"/>
    <w:rsid w:val="0039090B"/>
    <w:rsid w:val="00396082"/>
    <w:rsid w:val="0039616D"/>
    <w:rsid w:val="00396A4E"/>
    <w:rsid w:val="003970BC"/>
    <w:rsid w:val="0039724B"/>
    <w:rsid w:val="003A2915"/>
    <w:rsid w:val="003A396E"/>
    <w:rsid w:val="003B02F8"/>
    <w:rsid w:val="003B035B"/>
    <w:rsid w:val="003B2CBD"/>
    <w:rsid w:val="003B4BF5"/>
    <w:rsid w:val="003C4464"/>
    <w:rsid w:val="003C5779"/>
    <w:rsid w:val="003D0FAA"/>
    <w:rsid w:val="003D1066"/>
    <w:rsid w:val="003D22C5"/>
    <w:rsid w:val="003D364B"/>
    <w:rsid w:val="003D4FCF"/>
    <w:rsid w:val="003D6098"/>
    <w:rsid w:val="003E0D7F"/>
    <w:rsid w:val="003E1049"/>
    <w:rsid w:val="003E5286"/>
    <w:rsid w:val="003E5294"/>
    <w:rsid w:val="003F11ED"/>
    <w:rsid w:val="003F1A56"/>
    <w:rsid w:val="003F639D"/>
    <w:rsid w:val="003F70F2"/>
    <w:rsid w:val="003F711B"/>
    <w:rsid w:val="003F78B8"/>
    <w:rsid w:val="00400621"/>
    <w:rsid w:val="004007B2"/>
    <w:rsid w:val="004037AC"/>
    <w:rsid w:val="0040593D"/>
    <w:rsid w:val="00405A19"/>
    <w:rsid w:val="0040760E"/>
    <w:rsid w:val="00410AF1"/>
    <w:rsid w:val="004127D2"/>
    <w:rsid w:val="004165DE"/>
    <w:rsid w:val="00420A3C"/>
    <w:rsid w:val="004212A5"/>
    <w:rsid w:val="00421DB9"/>
    <w:rsid w:val="00427E73"/>
    <w:rsid w:val="00433966"/>
    <w:rsid w:val="00437741"/>
    <w:rsid w:val="004378C7"/>
    <w:rsid w:val="0044096D"/>
    <w:rsid w:val="004516A2"/>
    <w:rsid w:val="004519B6"/>
    <w:rsid w:val="0045262C"/>
    <w:rsid w:val="00452D49"/>
    <w:rsid w:val="00452E96"/>
    <w:rsid w:val="00453496"/>
    <w:rsid w:val="00456A76"/>
    <w:rsid w:val="00457123"/>
    <w:rsid w:val="004607F4"/>
    <w:rsid w:val="0046164A"/>
    <w:rsid w:val="00464FBB"/>
    <w:rsid w:val="00465FA5"/>
    <w:rsid w:val="00466CA6"/>
    <w:rsid w:val="00470BD2"/>
    <w:rsid w:val="004714DD"/>
    <w:rsid w:val="004714F5"/>
    <w:rsid w:val="00474BF7"/>
    <w:rsid w:val="00481775"/>
    <w:rsid w:val="00482FCC"/>
    <w:rsid w:val="00484FC6"/>
    <w:rsid w:val="004854DD"/>
    <w:rsid w:val="00486DBB"/>
    <w:rsid w:val="00491992"/>
    <w:rsid w:val="004920F2"/>
    <w:rsid w:val="0049364E"/>
    <w:rsid w:val="00494FD7"/>
    <w:rsid w:val="0049577D"/>
    <w:rsid w:val="004A039B"/>
    <w:rsid w:val="004A0479"/>
    <w:rsid w:val="004A41E9"/>
    <w:rsid w:val="004A60C5"/>
    <w:rsid w:val="004B0FDB"/>
    <w:rsid w:val="004B6A97"/>
    <w:rsid w:val="004C0906"/>
    <w:rsid w:val="004C1329"/>
    <w:rsid w:val="004C3880"/>
    <w:rsid w:val="004C442B"/>
    <w:rsid w:val="004C575A"/>
    <w:rsid w:val="004D0F2F"/>
    <w:rsid w:val="004D179F"/>
    <w:rsid w:val="004D21CD"/>
    <w:rsid w:val="004D5349"/>
    <w:rsid w:val="004D5B31"/>
    <w:rsid w:val="004D5F14"/>
    <w:rsid w:val="004D606F"/>
    <w:rsid w:val="004E222C"/>
    <w:rsid w:val="004E2BF5"/>
    <w:rsid w:val="004E5C94"/>
    <w:rsid w:val="004E7DE4"/>
    <w:rsid w:val="004F18B1"/>
    <w:rsid w:val="004F1BCC"/>
    <w:rsid w:val="004F6034"/>
    <w:rsid w:val="004F62BE"/>
    <w:rsid w:val="00500294"/>
    <w:rsid w:val="00501AEF"/>
    <w:rsid w:val="00503C04"/>
    <w:rsid w:val="00510213"/>
    <w:rsid w:val="00512C0D"/>
    <w:rsid w:val="00513F66"/>
    <w:rsid w:val="0051436A"/>
    <w:rsid w:val="005161DB"/>
    <w:rsid w:val="0051679B"/>
    <w:rsid w:val="00516C61"/>
    <w:rsid w:val="00524BBA"/>
    <w:rsid w:val="00526C93"/>
    <w:rsid w:val="00530B4B"/>
    <w:rsid w:val="00530CF5"/>
    <w:rsid w:val="00532631"/>
    <w:rsid w:val="005326C8"/>
    <w:rsid w:val="00535EA2"/>
    <w:rsid w:val="00536A91"/>
    <w:rsid w:val="00537410"/>
    <w:rsid w:val="00537C85"/>
    <w:rsid w:val="00540A95"/>
    <w:rsid w:val="00542DE9"/>
    <w:rsid w:val="00542EB6"/>
    <w:rsid w:val="005434F2"/>
    <w:rsid w:val="00543872"/>
    <w:rsid w:val="00543CAB"/>
    <w:rsid w:val="00543F57"/>
    <w:rsid w:val="00544C93"/>
    <w:rsid w:val="0054591C"/>
    <w:rsid w:val="00550787"/>
    <w:rsid w:val="00550ABF"/>
    <w:rsid w:val="00551F69"/>
    <w:rsid w:val="0055316C"/>
    <w:rsid w:val="0055361C"/>
    <w:rsid w:val="00554B1D"/>
    <w:rsid w:val="00555CBC"/>
    <w:rsid w:val="0055630A"/>
    <w:rsid w:val="0056080A"/>
    <w:rsid w:val="00562702"/>
    <w:rsid w:val="00562E7B"/>
    <w:rsid w:val="00565C1A"/>
    <w:rsid w:val="005667D1"/>
    <w:rsid w:val="00572F02"/>
    <w:rsid w:val="005743EC"/>
    <w:rsid w:val="00574AAC"/>
    <w:rsid w:val="00576657"/>
    <w:rsid w:val="005818BC"/>
    <w:rsid w:val="00581F8A"/>
    <w:rsid w:val="00581FD9"/>
    <w:rsid w:val="005841A6"/>
    <w:rsid w:val="00585AF0"/>
    <w:rsid w:val="00587481"/>
    <w:rsid w:val="00591832"/>
    <w:rsid w:val="00592632"/>
    <w:rsid w:val="00592841"/>
    <w:rsid w:val="005943C6"/>
    <w:rsid w:val="00596EEB"/>
    <w:rsid w:val="00597339"/>
    <w:rsid w:val="005A7EB9"/>
    <w:rsid w:val="005B4DEC"/>
    <w:rsid w:val="005B5CD0"/>
    <w:rsid w:val="005B5D2E"/>
    <w:rsid w:val="005B6FD0"/>
    <w:rsid w:val="005C6148"/>
    <w:rsid w:val="005D05F7"/>
    <w:rsid w:val="005D161E"/>
    <w:rsid w:val="005D2D4D"/>
    <w:rsid w:val="005D4FBB"/>
    <w:rsid w:val="005D682F"/>
    <w:rsid w:val="005E3592"/>
    <w:rsid w:val="005E42F3"/>
    <w:rsid w:val="005E46D2"/>
    <w:rsid w:val="005E5EF8"/>
    <w:rsid w:val="005E6EBC"/>
    <w:rsid w:val="005E7102"/>
    <w:rsid w:val="005E74A9"/>
    <w:rsid w:val="005F2395"/>
    <w:rsid w:val="005F5F24"/>
    <w:rsid w:val="005F60CA"/>
    <w:rsid w:val="005F64F0"/>
    <w:rsid w:val="00602616"/>
    <w:rsid w:val="006044D5"/>
    <w:rsid w:val="0060476C"/>
    <w:rsid w:val="006051C4"/>
    <w:rsid w:val="0060750F"/>
    <w:rsid w:val="00611A12"/>
    <w:rsid w:val="00613CB7"/>
    <w:rsid w:val="00614396"/>
    <w:rsid w:val="00617F56"/>
    <w:rsid w:val="006201A2"/>
    <w:rsid w:val="00621CAF"/>
    <w:rsid w:val="006225A7"/>
    <w:rsid w:val="00622FDC"/>
    <w:rsid w:val="00625020"/>
    <w:rsid w:val="0063034B"/>
    <w:rsid w:val="006304C2"/>
    <w:rsid w:val="00632704"/>
    <w:rsid w:val="00635DEE"/>
    <w:rsid w:val="006368C5"/>
    <w:rsid w:val="00641C34"/>
    <w:rsid w:val="00642493"/>
    <w:rsid w:val="00642E05"/>
    <w:rsid w:val="00642F26"/>
    <w:rsid w:val="0064360F"/>
    <w:rsid w:val="00643EFA"/>
    <w:rsid w:val="00644E0D"/>
    <w:rsid w:val="00645850"/>
    <w:rsid w:val="00646BAD"/>
    <w:rsid w:val="006513D1"/>
    <w:rsid w:val="00651C2B"/>
    <w:rsid w:val="00652553"/>
    <w:rsid w:val="0065274C"/>
    <w:rsid w:val="006562E0"/>
    <w:rsid w:val="00657051"/>
    <w:rsid w:val="00662B59"/>
    <w:rsid w:val="00662C23"/>
    <w:rsid w:val="0066439E"/>
    <w:rsid w:val="0066491F"/>
    <w:rsid w:val="00666A91"/>
    <w:rsid w:val="006704EE"/>
    <w:rsid w:val="006709E4"/>
    <w:rsid w:val="0068083D"/>
    <w:rsid w:val="006822FA"/>
    <w:rsid w:val="006854F3"/>
    <w:rsid w:val="00686D14"/>
    <w:rsid w:val="00687ED7"/>
    <w:rsid w:val="00692EAD"/>
    <w:rsid w:val="00693B4C"/>
    <w:rsid w:val="0069453E"/>
    <w:rsid w:val="006A524A"/>
    <w:rsid w:val="006B1B68"/>
    <w:rsid w:val="006B3473"/>
    <w:rsid w:val="006B618F"/>
    <w:rsid w:val="006B61C1"/>
    <w:rsid w:val="006C055A"/>
    <w:rsid w:val="006C144C"/>
    <w:rsid w:val="006C1669"/>
    <w:rsid w:val="006C1863"/>
    <w:rsid w:val="006C4587"/>
    <w:rsid w:val="006C70FA"/>
    <w:rsid w:val="006C75EC"/>
    <w:rsid w:val="006D02DF"/>
    <w:rsid w:val="006D1067"/>
    <w:rsid w:val="006D2051"/>
    <w:rsid w:val="006D279D"/>
    <w:rsid w:val="006E0F4E"/>
    <w:rsid w:val="006E354E"/>
    <w:rsid w:val="006E6B42"/>
    <w:rsid w:val="006E713C"/>
    <w:rsid w:val="006F0345"/>
    <w:rsid w:val="006F0469"/>
    <w:rsid w:val="006F60D1"/>
    <w:rsid w:val="006F6FAE"/>
    <w:rsid w:val="006F7CED"/>
    <w:rsid w:val="0070207C"/>
    <w:rsid w:val="007023CA"/>
    <w:rsid w:val="00703409"/>
    <w:rsid w:val="007040B6"/>
    <w:rsid w:val="00705076"/>
    <w:rsid w:val="00706DD2"/>
    <w:rsid w:val="00706FC5"/>
    <w:rsid w:val="00711147"/>
    <w:rsid w:val="00711FB3"/>
    <w:rsid w:val="0071668C"/>
    <w:rsid w:val="00723347"/>
    <w:rsid w:val="0072377C"/>
    <w:rsid w:val="007241D9"/>
    <w:rsid w:val="00724362"/>
    <w:rsid w:val="0072543E"/>
    <w:rsid w:val="007254A0"/>
    <w:rsid w:val="0072603E"/>
    <w:rsid w:val="0072705F"/>
    <w:rsid w:val="007277E3"/>
    <w:rsid w:val="0073126D"/>
    <w:rsid w:val="00731A17"/>
    <w:rsid w:val="00732D76"/>
    <w:rsid w:val="00734458"/>
    <w:rsid w:val="007351F2"/>
    <w:rsid w:val="00735A38"/>
    <w:rsid w:val="007417AA"/>
    <w:rsid w:val="007419CF"/>
    <w:rsid w:val="00742A7A"/>
    <w:rsid w:val="00742F0E"/>
    <w:rsid w:val="0074487E"/>
    <w:rsid w:val="00746273"/>
    <w:rsid w:val="00746CAE"/>
    <w:rsid w:val="00747EBD"/>
    <w:rsid w:val="00747F75"/>
    <w:rsid w:val="0075029E"/>
    <w:rsid w:val="0075237B"/>
    <w:rsid w:val="00754E65"/>
    <w:rsid w:val="00756062"/>
    <w:rsid w:val="00760BEF"/>
    <w:rsid w:val="007627D1"/>
    <w:rsid w:val="0076326D"/>
    <w:rsid w:val="00763A45"/>
    <w:rsid w:val="0077063C"/>
    <w:rsid w:val="00771F4F"/>
    <w:rsid w:val="00771F9F"/>
    <w:rsid w:val="007721BF"/>
    <w:rsid w:val="00774E70"/>
    <w:rsid w:val="00776FFA"/>
    <w:rsid w:val="00780035"/>
    <w:rsid w:val="00781CAC"/>
    <w:rsid w:val="00784279"/>
    <w:rsid w:val="00784C6E"/>
    <w:rsid w:val="00786EF3"/>
    <w:rsid w:val="00787D98"/>
    <w:rsid w:val="00790ED9"/>
    <w:rsid w:val="00796CEE"/>
    <w:rsid w:val="00797FDE"/>
    <w:rsid w:val="007A1A73"/>
    <w:rsid w:val="007A3524"/>
    <w:rsid w:val="007A6304"/>
    <w:rsid w:val="007A74DD"/>
    <w:rsid w:val="007A7E8E"/>
    <w:rsid w:val="007B0A9B"/>
    <w:rsid w:val="007B0D94"/>
    <w:rsid w:val="007B251F"/>
    <w:rsid w:val="007B2D50"/>
    <w:rsid w:val="007B69B7"/>
    <w:rsid w:val="007B7785"/>
    <w:rsid w:val="007C0B2A"/>
    <w:rsid w:val="007C251F"/>
    <w:rsid w:val="007D0101"/>
    <w:rsid w:val="007D06C7"/>
    <w:rsid w:val="007D54A5"/>
    <w:rsid w:val="007D64A6"/>
    <w:rsid w:val="007D6C46"/>
    <w:rsid w:val="007D6CD7"/>
    <w:rsid w:val="007D6F53"/>
    <w:rsid w:val="007E0460"/>
    <w:rsid w:val="007E3459"/>
    <w:rsid w:val="007F0876"/>
    <w:rsid w:val="007F34B1"/>
    <w:rsid w:val="007F6C97"/>
    <w:rsid w:val="00801778"/>
    <w:rsid w:val="00805FFE"/>
    <w:rsid w:val="00807940"/>
    <w:rsid w:val="008108B9"/>
    <w:rsid w:val="00810972"/>
    <w:rsid w:val="00814BE6"/>
    <w:rsid w:val="0082212D"/>
    <w:rsid w:val="00824CE1"/>
    <w:rsid w:val="00825888"/>
    <w:rsid w:val="00832D99"/>
    <w:rsid w:val="00833373"/>
    <w:rsid w:val="00834F3F"/>
    <w:rsid w:val="00835B0B"/>
    <w:rsid w:val="00835FF4"/>
    <w:rsid w:val="00840F59"/>
    <w:rsid w:val="00841B44"/>
    <w:rsid w:val="00842B28"/>
    <w:rsid w:val="00843302"/>
    <w:rsid w:val="00843E1D"/>
    <w:rsid w:val="008441CC"/>
    <w:rsid w:val="00844DF7"/>
    <w:rsid w:val="008458C8"/>
    <w:rsid w:val="0084639C"/>
    <w:rsid w:val="00850391"/>
    <w:rsid w:val="00853B4E"/>
    <w:rsid w:val="008577F6"/>
    <w:rsid w:val="00857D8A"/>
    <w:rsid w:val="0086305D"/>
    <w:rsid w:val="00863501"/>
    <w:rsid w:val="00865145"/>
    <w:rsid w:val="00865D15"/>
    <w:rsid w:val="00870017"/>
    <w:rsid w:val="00875721"/>
    <w:rsid w:val="008822E5"/>
    <w:rsid w:val="00882473"/>
    <w:rsid w:val="00883CC4"/>
    <w:rsid w:val="008849F4"/>
    <w:rsid w:val="00886881"/>
    <w:rsid w:val="00890966"/>
    <w:rsid w:val="00890967"/>
    <w:rsid w:val="0089690A"/>
    <w:rsid w:val="008A2609"/>
    <w:rsid w:val="008A3A66"/>
    <w:rsid w:val="008A497B"/>
    <w:rsid w:val="008A7C19"/>
    <w:rsid w:val="008B6C1A"/>
    <w:rsid w:val="008B6E4E"/>
    <w:rsid w:val="008C1FDF"/>
    <w:rsid w:val="008C2769"/>
    <w:rsid w:val="008C2FD6"/>
    <w:rsid w:val="008C3987"/>
    <w:rsid w:val="008C4727"/>
    <w:rsid w:val="008D07FD"/>
    <w:rsid w:val="008D2891"/>
    <w:rsid w:val="008D331E"/>
    <w:rsid w:val="008D57E8"/>
    <w:rsid w:val="008D5D23"/>
    <w:rsid w:val="008D5FC9"/>
    <w:rsid w:val="008D6E0C"/>
    <w:rsid w:val="008E2541"/>
    <w:rsid w:val="008E3CDA"/>
    <w:rsid w:val="008E7456"/>
    <w:rsid w:val="008F1D13"/>
    <w:rsid w:val="008F23FC"/>
    <w:rsid w:val="008F3267"/>
    <w:rsid w:val="0090347A"/>
    <w:rsid w:val="00904EB5"/>
    <w:rsid w:val="009052E4"/>
    <w:rsid w:val="009054F9"/>
    <w:rsid w:val="0090753C"/>
    <w:rsid w:val="00911410"/>
    <w:rsid w:val="009126A7"/>
    <w:rsid w:val="00913373"/>
    <w:rsid w:val="0091406F"/>
    <w:rsid w:val="00915303"/>
    <w:rsid w:val="00916D44"/>
    <w:rsid w:val="00922039"/>
    <w:rsid w:val="0092680C"/>
    <w:rsid w:val="009344CF"/>
    <w:rsid w:val="00935A5B"/>
    <w:rsid w:val="0093619F"/>
    <w:rsid w:val="0094099A"/>
    <w:rsid w:val="009427E5"/>
    <w:rsid w:val="00944009"/>
    <w:rsid w:val="009454B7"/>
    <w:rsid w:val="00954311"/>
    <w:rsid w:val="00954D5A"/>
    <w:rsid w:val="00955032"/>
    <w:rsid w:val="009568A7"/>
    <w:rsid w:val="009613D8"/>
    <w:rsid w:val="00961618"/>
    <w:rsid w:val="00971F77"/>
    <w:rsid w:val="0097384E"/>
    <w:rsid w:val="00974275"/>
    <w:rsid w:val="009746FC"/>
    <w:rsid w:val="00976341"/>
    <w:rsid w:val="0098029F"/>
    <w:rsid w:val="009804FC"/>
    <w:rsid w:val="0098474B"/>
    <w:rsid w:val="009853A0"/>
    <w:rsid w:val="00985CE8"/>
    <w:rsid w:val="00986522"/>
    <w:rsid w:val="00990E36"/>
    <w:rsid w:val="009919D4"/>
    <w:rsid w:val="0099425F"/>
    <w:rsid w:val="00995CBA"/>
    <w:rsid w:val="0099678C"/>
    <w:rsid w:val="00997689"/>
    <w:rsid w:val="0099789A"/>
    <w:rsid w:val="009A01B9"/>
    <w:rsid w:val="009A2350"/>
    <w:rsid w:val="009A252B"/>
    <w:rsid w:val="009A4101"/>
    <w:rsid w:val="009A6045"/>
    <w:rsid w:val="009A6099"/>
    <w:rsid w:val="009A6FFD"/>
    <w:rsid w:val="009B0C96"/>
    <w:rsid w:val="009B272B"/>
    <w:rsid w:val="009C0C41"/>
    <w:rsid w:val="009C14F6"/>
    <w:rsid w:val="009C1647"/>
    <w:rsid w:val="009C222B"/>
    <w:rsid w:val="009C60F7"/>
    <w:rsid w:val="009C67A8"/>
    <w:rsid w:val="009D0B5C"/>
    <w:rsid w:val="009D10DD"/>
    <w:rsid w:val="009D201B"/>
    <w:rsid w:val="009D255A"/>
    <w:rsid w:val="009D2C3D"/>
    <w:rsid w:val="009D4782"/>
    <w:rsid w:val="009D5D9C"/>
    <w:rsid w:val="009D7905"/>
    <w:rsid w:val="009E2171"/>
    <w:rsid w:val="009E363A"/>
    <w:rsid w:val="009E537F"/>
    <w:rsid w:val="009E5BCA"/>
    <w:rsid w:val="009E661E"/>
    <w:rsid w:val="009F1B31"/>
    <w:rsid w:val="009F6AD9"/>
    <w:rsid w:val="009F6F5A"/>
    <w:rsid w:val="00A02DA9"/>
    <w:rsid w:val="00A037AB"/>
    <w:rsid w:val="00A04CC5"/>
    <w:rsid w:val="00A06F53"/>
    <w:rsid w:val="00A12B05"/>
    <w:rsid w:val="00A13F90"/>
    <w:rsid w:val="00A153E7"/>
    <w:rsid w:val="00A15841"/>
    <w:rsid w:val="00A15D50"/>
    <w:rsid w:val="00A20A50"/>
    <w:rsid w:val="00A240FA"/>
    <w:rsid w:val="00A26A74"/>
    <w:rsid w:val="00A27C62"/>
    <w:rsid w:val="00A35A36"/>
    <w:rsid w:val="00A36ED7"/>
    <w:rsid w:val="00A371C7"/>
    <w:rsid w:val="00A42EDE"/>
    <w:rsid w:val="00A44AD8"/>
    <w:rsid w:val="00A45E6C"/>
    <w:rsid w:val="00A47B7F"/>
    <w:rsid w:val="00A5451D"/>
    <w:rsid w:val="00A55C83"/>
    <w:rsid w:val="00A57815"/>
    <w:rsid w:val="00A57F91"/>
    <w:rsid w:val="00A6174D"/>
    <w:rsid w:val="00A62F82"/>
    <w:rsid w:val="00A66E41"/>
    <w:rsid w:val="00A67682"/>
    <w:rsid w:val="00A70CDC"/>
    <w:rsid w:val="00A7133D"/>
    <w:rsid w:val="00A76251"/>
    <w:rsid w:val="00A76D18"/>
    <w:rsid w:val="00A773B6"/>
    <w:rsid w:val="00A77B06"/>
    <w:rsid w:val="00A84960"/>
    <w:rsid w:val="00A84CE3"/>
    <w:rsid w:val="00A84DB7"/>
    <w:rsid w:val="00A84E81"/>
    <w:rsid w:val="00A87DBB"/>
    <w:rsid w:val="00A90189"/>
    <w:rsid w:val="00AA0E6D"/>
    <w:rsid w:val="00AA1DBA"/>
    <w:rsid w:val="00AA2924"/>
    <w:rsid w:val="00AA43EF"/>
    <w:rsid w:val="00AA4F71"/>
    <w:rsid w:val="00AA666C"/>
    <w:rsid w:val="00AB0332"/>
    <w:rsid w:val="00AB1032"/>
    <w:rsid w:val="00AB601A"/>
    <w:rsid w:val="00AB6A8E"/>
    <w:rsid w:val="00AB768C"/>
    <w:rsid w:val="00AC00C8"/>
    <w:rsid w:val="00AC2D5B"/>
    <w:rsid w:val="00AC321A"/>
    <w:rsid w:val="00AC4630"/>
    <w:rsid w:val="00AC5A90"/>
    <w:rsid w:val="00AC6A31"/>
    <w:rsid w:val="00AD138A"/>
    <w:rsid w:val="00AD3456"/>
    <w:rsid w:val="00AD36B2"/>
    <w:rsid w:val="00AD406E"/>
    <w:rsid w:val="00AD5D1B"/>
    <w:rsid w:val="00AD5EB3"/>
    <w:rsid w:val="00AD7AE5"/>
    <w:rsid w:val="00AE2DE1"/>
    <w:rsid w:val="00AE4020"/>
    <w:rsid w:val="00AE6A24"/>
    <w:rsid w:val="00AF0784"/>
    <w:rsid w:val="00AF3845"/>
    <w:rsid w:val="00AF3925"/>
    <w:rsid w:val="00AF47AE"/>
    <w:rsid w:val="00AF6D9E"/>
    <w:rsid w:val="00AF7575"/>
    <w:rsid w:val="00AF7BA9"/>
    <w:rsid w:val="00AF7CA8"/>
    <w:rsid w:val="00B0249E"/>
    <w:rsid w:val="00B026D4"/>
    <w:rsid w:val="00B043A7"/>
    <w:rsid w:val="00B10D53"/>
    <w:rsid w:val="00B11A9B"/>
    <w:rsid w:val="00B124A3"/>
    <w:rsid w:val="00B140B2"/>
    <w:rsid w:val="00B20BFC"/>
    <w:rsid w:val="00B225B2"/>
    <w:rsid w:val="00B26811"/>
    <w:rsid w:val="00B327F1"/>
    <w:rsid w:val="00B32ABB"/>
    <w:rsid w:val="00B33759"/>
    <w:rsid w:val="00B3585D"/>
    <w:rsid w:val="00B35B49"/>
    <w:rsid w:val="00B41FD3"/>
    <w:rsid w:val="00B426D3"/>
    <w:rsid w:val="00B431DE"/>
    <w:rsid w:val="00B451BB"/>
    <w:rsid w:val="00B452C0"/>
    <w:rsid w:val="00B45B90"/>
    <w:rsid w:val="00B478A6"/>
    <w:rsid w:val="00B524CD"/>
    <w:rsid w:val="00B53772"/>
    <w:rsid w:val="00B56332"/>
    <w:rsid w:val="00B60954"/>
    <w:rsid w:val="00B60CA7"/>
    <w:rsid w:val="00B70231"/>
    <w:rsid w:val="00B70D03"/>
    <w:rsid w:val="00B71F06"/>
    <w:rsid w:val="00B724FF"/>
    <w:rsid w:val="00B72698"/>
    <w:rsid w:val="00B735B2"/>
    <w:rsid w:val="00B803E7"/>
    <w:rsid w:val="00B82098"/>
    <w:rsid w:val="00B82E14"/>
    <w:rsid w:val="00B8425A"/>
    <w:rsid w:val="00B9023A"/>
    <w:rsid w:val="00B9125A"/>
    <w:rsid w:val="00B97F73"/>
    <w:rsid w:val="00BA0356"/>
    <w:rsid w:val="00BA4A2D"/>
    <w:rsid w:val="00BA4DDE"/>
    <w:rsid w:val="00BA68A9"/>
    <w:rsid w:val="00BA741D"/>
    <w:rsid w:val="00BB49D5"/>
    <w:rsid w:val="00BB6C6A"/>
    <w:rsid w:val="00BC3DEF"/>
    <w:rsid w:val="00BC3E90"/>
    <w:rsid w:val="00BC4D41"/>
    <w:rsid w:val="00BC5A8C"/>
    <w:rsid w:val="00BC655F"/>
    <w:rsid w:val="00BD1386"/>
    <w:rsid w:val="00BD3717"/>
    <w:rsid w:val="00BD4A9C"/>
    <w:rsid w:val="00BD5F56"/>
    <w:rsid w:val="00BE1E62"/>
    <w:rsid w:val="00BE24FD"/>
    <w:rsid w:val="00BE57AD"/>
    <w:rsid w:val="00BE5DDD"/>
    <w:rsid w:val="00BE61A9"/>
    <w:rsid w:val="00BF107E"/>
    <w:rsid w:val="00BF1BFF"/>
    <w:rsid w:val="00BF7052"/>
    <w:rsid w:val="00C001FF"/>
    <w:rsid w:val="00C01537"/>
    <w:rsid w:val="00C034B4"/>
    <w:rsid w:val="00C05FAB"/>
    <w:rsid w:val="00C13C89"/>
    <w:rsid w:val="00C1704D"/>
    <w:rsid w:val="00C173F8"/>
    <w:rsid w:val="00C20E5C"/>
    <w:rsid w:val="00C219C1"/>
    <w:rsid w:val="00C22430"/>
    <w:rsid w:val="00C25617"/>
    <w:rsid w:val="00C25D21"/>
    <w:rsid w:val="00C26499"/>
    <w:rsid w:val="00C26986"/>
    <w:rsid w:val="00C2702C"/>
    <w:rsid w:val="00C2765B"/>
    <w:rsid w:val="00C27D8C"/>
    <w:rsid w:val="00C3438E"/>
    <w:rsid w:val="00C3546C"/>
    <w:rsid w:val="00C3555B"/>
    <w:rsid w:val="00C3674D"/>
    <w:rsid w:val="00C36CBB"/>
    <w:rsid w:val="00C372A8"/>
    <w:rsid w:val="00C378BE"/>
    <w:rsid w:val="00C413EB"/>
    <w:rsid w:val="00C439BF"/>
    <w:rsid w:val="00C44114"/>
    <w:rsid w:val="00C4752E"/>
    <w:rsid w:val="00C51D2F"/>
    <w:rsid w:val="00C51DEB"/>
    <w:rsid w:val="00C529A0"/>
    <w:rsid w:val="00C538BC"/>
    <w:rsid w:val="00C540E0"/>
    <w:rsid w:val="00C54C9E"/>
    <w:rsid w:val="00C55150"/>
    <w:rsid w:val="00C573A1"/>
    <w:rsid w:val="00C57571"/>
    <w:rsid w:val="00C613E9"/>
    <w:rsid w:val="00C72351"/>
    <w:rsid w:val="00C7482A"/>
    <w:rsid w:val="00C74920"/>
    <w:rsid w:val="00C7696A"/>
    <w:rsid w:val="00C8060B"/>
    <w:rsid w:val="00C81693"/>
    <w:rsid w:val="00C822D2"/>
    <w:rsid w:val="00C86E8E"/>
    <w:rsid w:val="00C8751F"/>
    <w:rsid w:val="00C87D04"/>
    <w:rsid w:val="00C90365"/>
    <w:rsid w:val="00C91862"/>
    <w:rsid w:val="00C92083"/>
    <w:rsid w:val="00C927CF"/>
    <w:rsid w:val="00C9495E"/>
    <w:rsid w:val="00CA0842"/>
    <w:rsid w:val="00CA2399"/>
    <w:rsid w:val="00CA348A"/>
    <w:rsid w:val="00CA352D"/>
    <w:rsid w:val="00CA366B"/>
    <w:rsid w:val="00CA6658"/>
    <w:rsid w:val="00CA6F26"/>
    <w:rsid w:val="00CB0555"/>
    <w:rsid w:val="00CB0995"/>
    <w:rsid w:val="00CB2CE6"/>
    <w:rsid w:val="00CB302A"/>
    <w:rsid w:val="00CB35D9"/>
    <w:rsid w:val="00CB399B"/>
    <w:rsid w:val="00CB71A7"/>
    <w:rsid w:val="00CB77AE"/>
    <w:rsid w:val="00CC2A75"/>
    <w:rsid w:val="00CC60D3"/>
    <w:rsid w:val="00CC75DE"/>
    <w:rsid w:val="00CD159A"/>
    <w:rsid w:val="00CD4DC0"/>
    <w:rsid w:val="00CD5FC5"/>
    <w:rsid w:val="00CE086C"/>
    <w:rsid w:val="00CE0AE1"/>
    <w:rsid w:val="00CE0B88"/>
    <w:rsid w:val="00CE0D14"/>
    <w:rsid w:val="00CE3F80"/>
    <w:rsid w:val="00CF08BB"/>
    <w:rsid w:val="00CF4B38"/>
    <w:rsid w:val="00CF4DA2"/>
    <w:rsid w:val="00CF69FF"/>
    <w:rsid w:val="00D0068E"/>
    <w:rsid w:val="00D030AD"/>
    <w:rsid w:val="00D071C7"/>
    <w:rsid w:val="00D07417"/>
    <w:rsid w:val="00D10386"/>
    <w:rsid w:val="00D106ED"/>
    <w:rsid w:val="00D1472F"/>
    <w:rsid w:val="00D15439"/>
    <w:rsid w:val="00D156FC"/>
    <w:rsid w:val="00D21183"/>
    <w:rsid w:val="00D231DB"/>
    <w:rsid w:val="00D30E68"/>
    <w:rsid w:val="00D36B1F"/>
    <w:rsid w:val="00D40C6E"/>
    <w:rsid w:val="00D4115E"/>
    <w:rsid w:val="00D47355"/>
    <w:rsid w:val="00D473FF"/>
    <w:rsid w:val="00D5069D"/>
    <w:rsid w:val="00D50C48"/>
    <w:rsid w:val="00D554AB"/>
    <w:rsid w:val="00D57397"/>
    <w:rsid w:val="00D57923"/>
    <w:rsid w:val="00D61996"/>
    <w:rsid w:val="00D61E23"/>
    <w:rsid w:val="00D73346"/>
    <w:rsid w:val="00D76935"/>
    <w:rsid w:val="00D76E40"/>
    <w:rsid w:val="00D8616A"/>
    <w:rsid w:val="00D8674A"/>
    <w:rsid w:val="00D923CF"/>
    <w:rsid w:val="00D9415C"/>
    <w:rsid w:val="00D94590"/>
    <w:rsid w:val="00D96249"/>
    <w:rsid w:val="00D97D62"/>
    <w:rsid w:val="00DA24D2"/>
    <w:rsid w:val="00DA469E"/>
    <w:rsid w:val="00DA5D0F"/>
    <w:rsid w:val="00DA74C2"/>
    <w:rsid w:val="00DB03F7"/>
    <w:rsid w:val="00DB2D15"/>
    <w:rsid w:val="00DB2D55"/>
    <w:rsid w:val="00DB3F28"/>
    <w:rsid w:val="00DB4021"/>
    <w:rsid w:val="00DB4686"/>
    <w:rsid w:val="00DB7675"/>
    <w:rsid w:val="00DC36B9"/>
    <w:rsid w:val="00DC54BA"/>
    <w:rsid w:val="00DC64E3"/>
    <w:rsid w:val="00DC6916"/>
    <w:rsid w:val="00DC775E"/>
    <w:rsid w:val="00DD1D5E"/>
    <w:rsid w:val="00DD1F80"/>
    <w:rsid w:val="00DD2BB2"/>
    <w:rsid w:val="00DD2E12"/>
    <w:rsid w:val="00DD5C42"/>
    <w:rsid w:val="00DE0955"/>
    <w:rsid w:val="00DE1D8D"/>
    <w:rsid w:val="00DE49FA"/>
    <w:rsid w:val="00DF4E3D"/>
    <w:rsid w:val="00DF4F76"/>
    <w:rsid w:val="00DF62F4"/>
    <w:rsid w:val="00E0021E"/>
    <w:rsid w:val="00E0430F"/>
    <w:rsid w:val="00E04A81"/>
    <w:rsid w:val="00E05E7B"/>
    <w:rsid w:val="00E06F71"/>
    <w:rsid w:val="00E11A56"/>
    <w:rsid w:val="00E1206A"/>
    <w:rsid w:val="00E128AE"/>
    <w:rsid w:val="00E12DBB"/>
    <w:rsid w:val="00E136E5"/>
    <w:rsid w:val="00E1409F"/>
    <w:rsid w:val="00E22965"/>
    <w:rsid w:val="00E2351D"/>
    <w:rsid w:val="00E245BE"/>
    <w:rsid w:val="00E25DCD"/>
    <w:rsid w:val="00E269E1"/>
    <w:rsid w:val="00E30997"/>
    <w:rsid w:val="00E31EED"/>
    <w:rsid w:val="00E337D0"/>
    <w:rsid w:val="00E34FF5"/>
    <w:rsid w:val="00E42F90"/>
    <w:rsid w:val="00E45F13"/>
    <w:rsid w:val="00E479C7"/>
    <w:rsid w:val="00E510BC"/>
    <w:rsid w:val="00E5287A"/>
    <w:rsid w:val="00E52BA4"/>
    <w:rsid w:val="00E530CC"/>
    <w:rsid w:val="00E550C3"/>
    <w:rsid w:val="00E61256"/>
    <w:rsid w:val="00E61483"/>
    <w:rsid w:val="00E62D12"/>
    <w:rsid w:val="00E63C50"/>
    <w:rsid w:val="00E65BF8"/>
    <w:rsid w:val="00E66B3B"/>
    <w:rsid w:val="00E73CB2"/>
    <w:rsid w:val="00E746D7"/>
    <w:rsid w:val="00E74F05"/>
    <w:rsid w:val="00E75E18"/>
    <w:rsid w:val="00E80183"/>
    <w:rsid w:val="00E839BA"/>
    <w:rsid w:val="00E8428A"/>
    <w:rsid w:val="00E85ABF"/>
    <w:rsid w:val="00E90D03"/>
    <w:rsid w:val="00E949A8"/>
    <w:rsid w:val="00E96364"/>
    <w:rsid w:val="00EA0F01"/>
    <w:rsid w:val="00EA5080"/>
    <w:rsid w:val="00EA59B8"/>
    <w:rsid w:val="00EA5A01"/>
    <w:rsid w:val="00EB4DF4"/>
    <w:rsid w:val="00EB6D56"/>
    <w:rsid w:val="00EC1D69"/>
    <w:rsid w:val="00EC2DF9"/>
    <w:rsid w:val="00EC355F"/>
    <w:rsid w:val="00EC4B47"/>
    <w:rsid w:val="00EC597E"/>
    <w:rsid w:val="00EC6A5B"/>
    <w:rsid w:val="00EC6EC9"/>
    <w:rsid w:val="00ED240B"/>
    <w:rsid w:val="00ED423C"/>
    <w:rsid w:val="00ED6044"/>
    <w:rsid w:val="00ED60E9"/>
    <w:rsid w:val="00ED7CE2"/>
    <w:rsid w:val="00EE0BC4"/>
    <w:rsid w:val="00EE336A"/>
    <w:rsid w:val="00EE6451"/>
    <w:rsid w:val="00EE6E36"/>
    <w:rsid w:val="00EF1AEA"/>
    <w:rsid w:val="00EF5E4D"/>
    <w:rsid w:val="00EF67C2"/>
    <w:rsid w:val="00EF7BE8"/>
    <w:rsid w:val="00F016BC"/>
    <w:rsid w:val="00F01EA9"/>
    <w:rsid w:val="00F03F53"/>
    <w:rsid w:val="00F052A0"/>
    <w:rsid w:val="00F0660B"/>
    <w:rsid w:val="00F07D9D"/>
    <w:rsid w:val="00F10EA9"/>
    <w:rsid w:val="00F11F49"/>
    <w:rsid w:val="00F123AE"/>
    <w:rsid w:val="00F13F0C"/>
    <w:rsid w:val="00F14641"/>
    <w:rsid w:val="00F1552A"/>
    <w:rsid w:val="00F1640B"/>
    <w:rsid w:val="00F1693B"/>
    <w:rsid w:val="00F16C91"/>
    <w:rsid w:val="00F2109F"/>
    <w:rsid w:val="00F25768"/>
    <w:rsid w:val="00F268E4"/>
    <w:rsid w:val="00F32468"/>
    <w:rsid w:val="00F32B93"/>
    <w:rsid w:val="00F33E38"/>
    <w:rsid w:val="00F37F4F"/>
    <w:rsid w:val="00F417C0"/>
    <w:rsid w:val="00F45357"/>
    <w:rsid w:val="00F47D5E"/>
    <w:rsid w:val="00F51185"/>
    <w:rsid w:val="00F52C1F"/>
    <w:rsid w:val="00F52CAB"/>
    <w:rsid w:val="00F54596"/>
    <w:rsid w:val="00F5551A"/>
    <w:rsid w:val="00F575C1"/>
    <w:rsid w:val="00F60160"/>
    <w:rsid w:val="00F626F3"/>
    <w:rsid w:val="00F644F2"/>
    <w:rsid w:val="00F6698B"/>
    <w:rsid w:val="00F70129"/>
    <w:rsid w:val="00F7054A"/>
    <w:rsid w:val="00F70900"/>
    <w:rsid w:val="00F7174D"/>
    <w:rsid w:val="00F72593"/>
    <w:rsid w:val="00F72EF4"/>
    <w:rsid w:val="00F73331"/>
    <w:rsid w:val="00F800D9"/>
    <w:rsid w:val="00F83072"/>
    <w:rsid w:val="00F87174"/>
    <w:rsid w:val="00F87A9B"/>
    <w:rsid w:val="00F91D37"/>
    <w:rsid w:val="00F921E8"/>
    <w:rsid w:val="00F92E65"/>
    <w:rsid w:val="00F94617"/>
    <w:rsid w:val="00F9610D"/>
    <w:rsid w:val="00F96EB1"/>
    <w:rsid w:val="00F97058"/>
    <w:rsid w:val="00FA24FA"/>
    <w:rsid w:val="00FA38CB"/>
    <w:rsid w:val="00FA4A45"/>
    <w:rsid w:val="00FB239D"/>
    <w:rsid w:val="00FB5828"/>
    <w:rsid w:val="00FB657F"/>
    <w:rsid w:val="00FB7DDF"/>
    <w:rsid w:val="00FC5023"/>
    <w:rsid w:val="00FD2271"/>
    <w:rsid w:val="00FE01AB"/>
    <w:rsid w:val="00FE402B"/>
    <w:rsid w:val="00FE6C4F"/>
    <w:rsid w:val="00FE70E5"/>
    <w:rsid w:val="00FE7D09"/>
    <w:rsid w:val="00FF0895"/>
    <w:rsid w:val="00FF3430"/>
    <w:rsid w:val="00FF5529"/>
    <w:rsid w:val="035DCCE6"/>
    <w:rsid w:val="119029EF"/>
    <w:rsid w:val="26581A73"/>
    <w:rsid w:val="275B6F4C"/>
    <w:rsid w:val="3DE0F6AA"/>
    <w:rsid w:val="72AAA960"/>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F43FCA"/>
  <w15:chartTrackingRefBased/>
  <w15:docId w15:val="{7EDD702B-E17F-46C1-A59A-3060BCA99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font1482"/>
        <w:kern w:val="2"/>
        <w:sz w:val="22"/>
        <w:szCs w:val="22"/>
        <w:lang w:val="de-CH" w:eastAsia="en-US" w:bidi="ar-SA"/>
        <w14:ligatures w14:val="standardContextual"/>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9"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16B83"/>
    <w:pPr>
      <w:spacing w:after="0" w:line="270" w:lineRule="atLeast"/>
    </w:pPr>
    <w:rPr>
      <w:rFonts w:cs="System"/>
      <w:bCs/>
      <w:spacing w:val="2"/>
      <w:sz w:val="21"/>
    </w:rPr>
  </w:style>
  <w:style w:type="paragraph" w:styleId="berschrift1">
    <w:name w:val="heading 1"/>
    <w:basedOn w:val="Standard"/>
    <w:next w:val="Standard"/>
    <w:link w:val="berschrift1Zchn"/>
    <w:uiPriority w:val="9"/>
    <w:qFormat/>
    <w:rsid w:val="00C573A1"/>
    <w:pPr>
      <w:keepNext/>
      <w:keepLines/>
      <w:spacing w:before="540" w:after="270"/>
      <w:outlineLvl w:val="0"/>
    </w:pPr>
    <w:rPr>
      <w:rFonts w:asciiTheme="majorHAnsi" w:eastAsiaTheme="majorEastAsia" w:hAnsiTheme="majorHAnsi" w:cstheme="majorBidi"/>
      <w:b/>
      <w:bCs w:val="0"/>
      <w:szCs w:val="21"/>
    </w:rPr>
  </w:style>
  <w:style w:type="paragraph" w:styleId="berschrift2">
    <w:name w:val="heading 2"/>
    <w:basedOn w:val="Standard"/>
    <w:next w:val="Standard"/>
    <w:link w:val="berschrift2Zchn"/>
    <w:uiPriority w:val="9"/>
    <w:unhideWhenUsed/>
    <w:qFormat/>
    <w:rsid w:val="00C3438E"/>
    <w:pPr>
      <w:keepNext/>
      <w:keepLines/>
      <w:spacing w:before="270" w:after="270"/>
      <w:outlineLvl w:val="1"/>
    </w:pPr>
    <w:rPr>
      <w:rFonts w:asciiTheme="majorHAnsi" w:eastAsiaTheme="majorEastAsia" w:hAnsiTheme="majorHAnsi" w:cstheme="majorBidi"/>
      <w:b/>
      <w:bCs w:val="0"/>
      <w:szCs w:val="21"/>
    </w:rPr>
  </w:style>
  <w:style w:type="paragraph" w:styleId="berschrift3">
    <w:name w:val="heading 3"/>
    <w:basedOn w:val="Standard"/>
    <w:next w:val="Standard"/>
    <w:link w:val="berschrift3Zchn"/>
    <w:uiPriority w:val="9"/>
    <w:semiHidden/>
    <w:qFormat/>
    <w:rsid w:val="00AC321A"/>
    <w:pPr>
      <w:keepNext/>
      <w:keepLines/>
      <w:spacing w:before="540" w:after="2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semiHidden/>
    <w:rsid w:val="00AC321A"/>
    <w:pPr>
      <w:keepNext/>
      <w:keepLines/>
      <w:spacing w:before="540" w:after="270"/>
      <w:outlineLvl w:val="3"/>
    </w:pPr>
    <w:rPr>
      <w:rFonts w:asciiTheme="majorHAnsi" w:eastAsiaTheme="majorEastAsia" w:hAnsiTheme="majorHAnsi" w:cstheme="majorBidi"/>
      <w:b/>
      <w:bCs w:val="0"/>
    </w:rPr>
  </w:style>
  <w:style w:type="paragraph" w:styleId="berschrift5">
    <w:name w:val="heading 5"/>
    <w:basedOn w:val="Standard"/>
    <w:next w:val="Standard"/>
    <w:link w:val="berschrift5Zchn"/>
    <w:uiPriority w:val="9"/>
    <w:semiHidden/>
    <w:rsid w:val="00AC321A"/>
    <w:pPr>
      <w:keepNext/>
      <w:keepLines/>
      <w:spacing w:before="540" w:after="270"/>
      <w:outlineLvl w:val="4"/>
    </w:pPr>
    <w:rPr>
      <w:rFonts w:asciiTheme="majorHAnsi" w:eastAsiaTheme="majorEastAsia" w:hAnsiTheme="majorHAnsi" w:cstheme="majorBidi"/>
      <w:b/>
      <w:bCs w:val="0"/>
    </w:rPr>
  </w:style>
  <w:style w:type="paragraph" w:styleId="berschrift6">
    <w:name w:val="heading 6"/>
    <w:basedOn w:val="Standard"/>
    <w:next w:val="Standard"/>
    <w:link w:val="berschrift6Zchn"/>
    <w:uiPriority w:val="9"/>
    <w:semiHidden/>
    <w:rsid w:val="00C22430"/>
    <w:pPr>
      <w:keepNext/>
      <w:keepLines/>
      <w:spacing w:before="140"/>
      <w:outlineLvl w:val="5"/>
    </w:pPr>
    <w:rPr>
      <w:rFonts w:asciiTheme="majorHAnsi" w:eastAsiaTheme="majorEastAsia" w:hAnsiTheme="majorHAnsi" w:cstheme="majorBidi"/>
      <w:b/>
    </w:rPr>
  </w:style>
  <w:style w:type="paragraph" w:styleId="berschrift7">
    <w:name w:val="heading 7"/>
    <w:basedOn w:val="Standard"/>
    <w:next w:val="Standard"/>
    <w:link w:val="berschrift7Zchn"/>
    <w:uiPriority w:val="9"/>
    <w:semiHidden/>
    <w:rsid w:val="00C22430"/>
    <w:pPr>
      <w:keepNext/>
      <w:keepLines/>
      <w:spacing w:before="140"/>
      <w:outlineLvl w:val="6"/>
    </w:pPr>
    <w:rPr>
      <w:rFonts w:asciiTheme="majorHAnsi" w:eastAsiaTheme="majorEastAsia" w:hAnsiTheme="majorHAnsi" w:cstheme="majorBidi"/>
      <w:b/>
      <w:iCs/>
    </w:rPr>
  </w:style>
  <w:style w:type="paragraph" w:styleId="berschrift8">
    <w:name w:val="heading 8"/>
    <w:basedOn w:val="Standard"/>
    <w:next w:val="Standard"/>
    <w:link w:val="berschrift8Zchn"/>
    <w:uiPriority w:val="9"/>
    <w:semiHidden/>
    <w:rsid w:val="00C22430"/>
    <w:pPr>
      <w:keepNext/>
      <w:keepLines/>
      <w:spacing w:before="140"/>
      <w:outlineLvl w:val="7"/>
    </w:pPr>
    <w:rPr>
      <w:rFonts w:asciiTheme="majorHAnsi" w:eastAsiaTheme="majorEastAsia" w:hAnsiTheme="majorHAnsi" w:cstheme="majorBidi"/>
      <w:b/>
      <w:color w:val="272727" w:themeColor="text1" w:themeTint="D8"/>
      <w:sz w:val="17"/>
      <w:szCs w:val="21"/>
    </w:rPr>
  </w:style>
  <w:style w:type="paragraph" w:styleId="berschrift9">
    <w:name w:val="heading 9"/>
    <w:basedOn w:val="Standard"/>
    <w:next w:val="Standard"/>
    <w:link w:val="berschrift9Zchn"/>
    <w:uiPriority w:val="9"/>
    <w:semiHidden/>
    <w:rsid w:val="00C22430"/>
    <w:pPr>
      <w:keepNext/>
      <w:keepLines/>
      <w:spacing w:before="140"/>
      <w:outlineLvl w:val="8"/>
    </w:pPr>
    <w:rPr>
      <w:rFonts w:asciiTheme="majorHAnsi" w:eastAsiaTheme="majorEastAsia" w:hAnsiTheme="majorHAnsi" w:cstheme="majorBidi"/>
      <w:b/>
      <w:iCs/>
      <w:color w:val="272727" w:themeColor="text1" w:themeTint="D8"/>
      <w:sz w:val="17"/>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484FC6"/>
    <w:rPr>
      <w:color w:val="auto"/>
      <w:u w:val="single" w:color="B1B9BD" w:themeColor="background2"/>
    </w:rPr>
  </w:style>
  <w:style w:type="paragraph" w:styleId="Kopfzeile">
    <w:name w:val="header"/>
    <w:basedOn w:val="Standard"/>
    <w:link w:val="KopfzeileZchn"/>
    <w:uiPriority w:val="79"/>
    <w:semiHidden/>
    <w:rsid w:val="000822A6"/>
    <w:pPr>
      <w:tabs>
        <w:tab w:val="left" w:pos="5100"/>
        <w:tab w:val="right" w:pos="9967"/>
      </w:tabs>
      <w:spacing w:line="240" w:lineRule="auto"/>
    </w:pPr>
    <w:rPr>
      <w:noProof/>
      <w:sz w:val="17"/>
      <w:szCs w:val="17"/>
      <w:lang w:eastAsia="de-CH"/>
    </w:rPr>
  </w:style>
  <w:style w:type="character" w:customStyle="1" w:styleId="KopfzeileZchn">
    <w:name w:val="Kopfzeile Zchn"/>
    <w:basedOn w:val="Absatz-Standardschriftart"/>
    <w:link w:val="Kopfzeile"/>
    <w:uiPriority w:val="79"/>
    <w:semiHidden/>
    <w:rsid w:val="00316B83"/>
    <w:rPr>
      <w:rFonts w:cs="System"/>
      <w:bCs/>
      <w:noProof/>
      <w:spacing w:val="2"/>
      <w:sz w:val="17"/>
      <w:szCs w:val="17"/>
      <w:lang w:eastAsia="de-CH"/>
    </w:rPr>
  </w:style>
  <w:style w:type="paragraph" w:styleId="Fuzeile">
    <w:name w:val="footer"/>
    <w:basedOn w:val="Standard"/>
    <w:link w:val="FuzeileZchn"/>
    <w:uiPriority w:val="99"/>
    <w:rsid w:val="00DC36B9"/>
    <w:pPr>
      <w:tabs>
        <w:tab w:val="left" w:pos="2552"/>
        <w:tab w:val="left" w:pos="5103"/>
        <w:tab w:val="left" w:pos="7655"/>
        <w:tab w:val="right" w:pos="9979"/>
      </w:tabs>
      <w:spacing w:line="240" w:lineRule="auto"/>
    </w:pPr>
    <w:rPr>
      <w:sz w:val="13"/>
      <w:szCs w:val="13"/>
    </w:rPr>
  </w:style>
  <w:style w:type="character" w:customStyle="1" w:styleId="FuzeileZchn">
    <w:name w:val="Fußzeile Zchn"/>
    <w:basedOn w:val="Absatz-Standardschriftart"/>
    <w:link w:val="Fuzeile"/>
    <w:uiPriority w:val="99"/>
    <w:rsid w:val="003359D8"/>
    <w:rPr>
      <w:rFonts w:cs="System"/>
      <w:spacing w:val="2"/>
      <w:sz w:val="13"/>
      <w:szCs w:val="13"/>
    </w:rPr>
  </w:style>
  <w:style w:type="paragraph" w:customStyle="1" w:styleId="EinfAbs">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rsid w:val="009C67A8"/>
    <w:pPr>
      <w:ind w:left="720"/>
      <w:contextualSpacing/>
    </w:pPr>
  </w:style>
  <w:style w:type="paragraph" w:styleId="Aufzhlungszeichen">
    <w:name w:val="List Bullet"/>
    <w:basedOn w:val="Listenabsatz"/>
    <w:uiPriority w:val="99"/>
    <w:semiHidden/>
    <w:rsid w:val="009C67A8"/>
    <w:pPr>
      <w:numPr>
        <w:numId w:val="12"/>
      </w:numPr>
    </w:pPr>
  </w:style>
  <w:style w:type="paragraph" w:styleId="Aufzhlungszeichen2">
    <w:name w:val="List Bullet 2"/>
    <w:basedOn w:val="Listenabsatz"/>
    <w:uiPriority w:val="99"/>
    <w:semiHidden/>
    <w:rsid w:val="009C67A8"/>
    <w:pPr>
      <w:numPr>
        <w:ilvl w:val="1"/>
        <w:numId w:val="12"/>
      </w:numPr>
    </w:pPr>
  </w:style>
  <w:style w:type="paragraph" w:styleId="Aufzhlungszeichen3">
    <w:name w:val="List Bullet 3"/>
    <w:basedOn w:val="Listenabsatz"/>
    <w:uiPriority w:val="99"/>
    <w:semiHidden/>
    <w:rsid w:val="009C67A8"/>
    <w:pPr>
      <w:numPr>
        <w:ilvl w:val="2"/>
        <w:numId w:val="12"/>
      </w:numPr>
    </w:pPr>
  </w:style>
  <w:style w:type="table" w:styleId="Tabellenraster">
    <w:name w:val="Table Grid"/>
    <w:basedOn w:val="NormaleTabelle"/>
    <w:uiPriority w:val="59"/>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C573A1"/>
    <w:rPr>
      <w:rFonts w:asciiTheme="majorHAnsi" w:eastAsiaTheme="majorEastAsia" w:hAnsiTheme="majorHAnsi" w:cstheme="majorBidi"/>
      <w:b/>
      <w:bCs/>
      <w:spacing w:val="2"/>
      <w:sz w:val="21"/>
      <w:szCs w:val="21"/>
    </w:rPr>
  </w:style>
  <w:style w:type="character" w:customStyle="1" w:styleId="berschrift2Zchn">
    <w:name w:val="Überschrift 2 Zchn"/>
    <w:basedOn w:val="Absatz-Standardschriftart"/>
    <w:link w:val="berschrift2"/>
    <w:uiPriority w:val="9"/>
    <w:rsid w:val="00C3438E"/>
    <w:rPr>
      <w:rFonts w:asciiTheme="majorHAnsi" w:eastAsiaTheme="majorEastAsia" w:hAnsiTheme="majorHAnsi" w:cstheme="majorBidi"/>
      <w:b/>
      <w:bCs/>
      <w:spacing w:val="2"/>
      <w:sz w:val="21"/>
      <w:szCs w:val="21"/>
    </w:rPr>
  </w:style>
  <w:style w:type="paragraph" w:styleId="Titel">
    <w:name w:val="Title"/>
    <w:aliases w:val="Titel/Titre"/>
    <w:basedOn w:val="Standard"/>
    <w:link w:val="TitelZchn"/>
    <w:uiPriority w:val="11"/>
    <w:qFormat/>
    <w:rsid w:val="002141FD"/>
    <w:pPr>
      <w:spacing w:before="620" w:after="160" w:line="240" w:lineRule="auto"/>
      <w:contextualSpacing/>
    </w:pPr>
    <w:rPr>
      <w:rFonts w:asciiTheme="majorHAnsi" w:eastAsiaTheme="majorEastAsia" w:hAnsiTheme="majorHAnsi" w:cstheme="majorBidi"/>
      <w:spacing w:val="0"/>
      <w:kern w:val="28"/>
      <w:sz w:val="44"/>
      <w:szCs w:val="44"/>
    </w:rPr>
  </w:style>
  <w:style w:type="character" w:customStyle="1" w:styleId="TitelZchn">
    <w:name w:val="Titel Zchn"/>
    <w:aliases w:val="Titel/Titre Zchn"/>
    <w:basedOn w:val="Absatz-Standardschriftart"/>
    <w:link w:val="Titel"/>
    <w:uiPriority w:val="11"/>
    <w:rsid w:val="002141FD"/>
    <w:rPr>
      <w:rFonts w:asciiTheme="majorHAnsi" w:eastAsiaTheme="majorEastAsia" w:hAnsiTheme="majorHAnsi" w:cstheme="majorBidi"/>
      <w:kern w:val="28"/>
      <w:sz w:val="44"/>
      <w:szCs w:val="44"/>
    </w:rPr>
  </w:style>
  <w:style w:type="paragraph" w:customStyle="1" w:styleId="Brieftitel">
    <w:name w:val="Brieftitel"/>
    <w:basedOn w:val="Standard"/>
    <w:link w:val="BrieftitelZchn"/>
    <w:uiPriority w:val="14"/>
    <w:rsid w:val="00997689"/>
    <w:pPr>
      <w:spacing w:before="270" w:after="270"/>
      <w:contextualSpacing/>
    </w:pPr>
    <w:rPr>
      <w:rFonts w:asciiTheme="majorHAnsi" w:hAnsiTheme="majorHAnsi"/>
      <w:b/>
    </w:rPr>
  </w:style>
  <w:style w:type="character" w:customStyle="1" w:styleId="BrieftitelZchn">
    <w:name w:val="Brieftitel Zchn"/>
    <w:basedOn w:val="Absatz-Standardschriftart"/>
    <w:link w:val="Brieftitel"/>
    <w:uiPriority w:val="14"/>
    <w:rsid w:val="00997689"/>
    <w:rPr>
      <w:rFonts w:asciiTheme="majorHAnsi" w:hAnsiTheme="majorHAnsi" w:cs="System"/>
      <w:b/>
      <w:spacing w:val="2"/>
    </w:rPr>
  </w:style>
  <w:style w:type="paragraph" w:customStyle="1" w:styleId="Kontaktangaben">
    <w:name w:val="Kontaktangaben"/>
    <w:basedOn w:val="Standard"/>
    <w:semiHidden/>
    <w:rsid w:val="00E73CB2"/>
    <w:pPr>
      <w:tabs>
        <w:tab w:val="left" w:pos="709"/>
      </w:tabs>
      <w:spacing w:line="220" w:lineRule="atLeast"/>
    </w:pPr>
    <w:rPr>
      <w:sz w:val="16"/>
      <w:szCs w:val="16"/>
    </w:rPr>
  </w:style>
  <w:style w:type="table" w:customStyle="1" w:styleId="Tabellenraster1">
    <w:name w:val="Tabellenraster1"/>
    <w:basedOn w:val="NormaleTabelle"/>
    <w:next w:val="Tabellenraster"/>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semiHidden/>
    <w:rsid w:val="003D1066"/>
    <w:rPr>
      <w:rFonts w:asciiTheme="majorHAnsi" w:eastAsiaTheme="majorEastAsia" w:hAnsiTheme="majorHAnsi" w:cstheme="majorBidi"/>
      <w:b/>
      <w:spacing w:val="2"/>
      <w:sz w:val="21"/>
      <w:szCs w:val="24"/>
    </w:rPr>
  </w:style>
  <w:style w:type="character" w:customStyle="1" w:styleId="berschrift4Zchn">
    <w:name w:val="Überschrift 4 Zchn"/>
    <w:basedOn w:val="Absatz-Standardschriftart"/>
    <w:link w:val="berschrift4"/>
    <w:uiPriority w:val="9"/>
    <w:semiHidden/>
    <w:rsid w:val="003D1066"/>
    <w:rPr>
      <w:rFonts w:asciiTheme="majorHAnsi" w:eastAsiaTheme="majorEastAsia" w:hAnsiTheme="majorHAnsi" w:cstheme="majorBidi"/>
      <w:b/>
      <w:bCs/>
      <w:spacing w:val="2"/>
      <w:sz w:val="21"/>
    </w:rPr>
  </w:style>
  <w:style w:type="character" w:customStyle="1" w:styleId="berschrift5Zchn">
    <w:name w:val="Überschrift 5 Zchn"/>
    <w:basedOn w:val="Absatz-Standardschriftart"/>
    <w:link w:val="berschrift5"/>
    <w:uiPriority w:val="9"/>
    <w:semiHidden/>
    <w:rsid w:val="003D1066"/>
    <w:rPr>
      <w:rFonts w:asciiTheme="majorHAnsi" w:eastAsiaTheme="majorEastAsia" w:hAnsiTheme="majorHAnsi" w:cstheme="majorBidi"/>
      <w:b/>
      <w:bCs/>
      <w:spacing w:val="2"/>
      <w:sz w:val="21"/>
    </w:rPr>
  </w:style>
  <w:style w:type="character" w:customStyle="1" w:styleId="berschrift6Zchn">
    <w:name w:val="Überschrift 6 Zchn"/>
    <w:basedOn w:val="Absatz-Standardschriftart"/>
    <w:link w:val="berschrift6"/>
    <w:uiPriority w:val="9"/>
    <w:semiHidden/>
    <w:rsid w:val="003D1066"/>
    <w:rPr>
      <w:rFonts w:asciiTheme="majorHAnsi" w:eastAsiaTheme="majorEastAsia" w:hAnsiTheme="majorHAnsi" w:cstheme="majorBidi"/>
      <w:b/>
      <w:spacing w:val="2"/>
      <w:sz w:val="21"/>
    </w:rPr>
  </w:style>
  <w:style w:type="character" w:customStyle="1" w:styleId="berschrift7Zchn">
    <w:name w:val="Überschrift 7 Zchn"/>
    <w:basedOn w:val="Absatz-Standardschriftart"/>
    <w:link w:val="berschrift7"/>
    <w:uiPriority w:val="9"/>
    <w:semiHidden/>
    <w:rsid w:val="003D1066"/>
    <w:rPr>
      <w:rFonts w:asciiTheme="majorHAnsi" w:eastAsiaTheme="majorEastAsia" w:hAnsiTheme="majorHAnsi" w:cstheme="majorBidi"/>
      <w:b/>
      <w:iCs/>
      <w:spacing w:val="2"/>
      <w:sz w:val="21"/>
    </w:rPr>
  </w:style>
  <w:style w:type="character" w:customStyle="1" w:styleId="berschrift8Zchn">
    <w:name w:val="Überschrift 8 Zchn"/>
    <w:basedOn w:val="Absatz-Standardschriftart"/>
    <w:link w:val="berschrift8"/>
    <w:uiPriority w:val="9"/>
    <w:semiHidden/>
    <w:rsid w:val="003D1066"/>
    <w:rPr>
      <w:rFonts w:asciiTheme="majorHAnsi" w:eastAsiaTheme="majorEastAsia" w:hAnsiTheme="majorHAnsi" w:cstheme="majorBidi"/>
      <w:b/>
      <w:color w:val="272727" w:themeColor="text1" w:themeTint="D8"/>
      <w:spacing w:val="2"/>
      <w:sz w:val="17"/>
      <w:szCs w:val="21"/>
    </w:rPr>
  </w:style>
  <w:style w:type="character" w:customStyle="1" w:styleId="berschrift9Zchn">
    <w:name w:val="Überschrift 9 Zchn"/>
    <w:basedOn w:val="Absatz-Standardschriftart"/>
    <w:link w:val="berschrift9"/>
    <w:uiPriority w:val="9"/>
    <w:semiHidden/>
    <w:rsid w:val="003D1066"/>
    <w:rPr>
      <w:rFonts w:asciiTheme="majorHAnsi" w:eastAsiaTheme="majorEastAsia" w:hAnsiTheme="majorHAnsi" w:cstheme="majorBidi"/>
      <w:b/>
      <w:iCs/>
      <w:color w:val="272727" w:themeColor="text1" w:themeTint="D8"/>
      <w:spacing w:val="2"/>
      <w:sz w:val="17"/>
      <w:szCs w:val="21"/>
    </w:rPr>
  </w:style>
  <w:style w:type="paragraph" w:customStyle="1" w:styleId="Aufzhlung1">
    <w:name w:val="Aufzählung 1"/>
    <w:basedOn w:val="Listenabsatz"/>
    <w:uiPriority w:val="2"/>
    <w:qFormat/>
    <w:rsid w:val="003D0FAA"/>
    <w:pPr>
      <w:numPr>
        <w:numId w:val="19"/>
      </w:numPr>
    </w:pPr>
  </w:style>
  <w:style w:type="paragraph" w:customStyle="1" w:styleId="TitelNewsletter">
    <w:name w:val="Titel Newsletter"/>
    <w:basedOn w:val="Titel"/>
    <w:uiPriority w:val="13"/>
    <w:semiHidden/>
    <w:qFormat/>
    <w:rsid w:val="0011601D"/>
    <w:pPr>
      <w:spacing w:before="0" w:after="0"/>
      <w:jc w:val="right"/>
    </w:pPr>
    <w:rPr>
      <w:color w:val="EA161F" w:themeColor="accent6"/>
    </w:rPr>
  </w:style>
  <w:style w:type="paragraph" w:customStyle="1" w:styleId="Traktandum-Titel1">
    <w:name w:val="Traktandum-Titel 1"/>
    <w:basedOn w:val="Aufzhlung1"/>
    <w:next w:val="Text85pt"/>
    <w:uiPriority w:val="18"/>
    <w:semiHidden/>
    <w:rsid w:val="00196ABC"/>
    <w:pPr>
      <w:numPr>
        <w:numId w:val="16"/>
      </w:numPr>
      <w:tabs>
        <w:tab w:val="left" w:pos="7938"/>
      </w:tabs>
      <w:spacing w:line="215" w:lineRule="atLeast"/>
    </w:pPr>
    <w:rPr>
      <w:rFonts w:asciiTheme="majorHAnsi" w:hAnsiTheme="majorHAnsi"/>
      <w:b/>
      <w:bCs w:val="0"/>
      <w:sz w:val="17"/>
      <w:szCs w:val="17"/>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75"/>
    <w:semiHidden/>
    <w:rsid w:val="00484FC6"/>
    <w:rPr>
      <w:color w:val="auto"/>
      <w:u w:val="single" w:color="B1B9BD" w:themeColor="background2"/>
    </w:rPr>
  </w:style>
  <w:style w:type="paragraph" w:styleId="Untertitel">
    <w:name w:val="Subtitle"/>
    <w:aliases w:val="Untertitel/Sous-titre"/>
    <w:basedOn w:val="Standard"/>
    <w:link w:val="UntertitelZchn"/>
    <w:uiPriority w:val="12"/>
    <w:rsid w:val="00754E65"/>
    <w:pPr>
      <w:numPr>
        <w:ilvl w:val="1"/>
      </w:numPr>
      <w:spacing w:line="240" w:lineRule="auto"/>
    </w:pPr>
    <w:rPr>
      <w:rFonts w:eastAsiaTheme="minorEastAsia"/>
      <w:color w:val="B1B9BD" w:themeColor="background2"/>
      <w:sz w:val="44"/>
      <w:szCs w:val="44"/>
    </w:rPr>
  </w:style>
  <w:style w:type="character" w:customStyle="1" w:styleId="UntertitelZchn">
    <w:name w:val="Untertitel Zchn"/>
    <w:aliases w:val="Untertitel/Sous-titre Zchn"/>
    <w:basedOn w:val="Absatz-Standardschriftart"/>
    <w:link w:val="Untertitel"/>
    <w:uiPriority w:val="12"/>
    <w:rsid w:val="00754E65"/>
    <w:rPr>
      <w:rFonts w:eastAsiaTheme="minorEastAsia"/>
      <w:color w:val="B1B9BD" w:themeColor="background2"/>
      <w:spacing w:val="2"/>
      <w:sz w:val="44"/>
      <w:szCs w:val="44"/>
    </w:rPr>
  </w:style>
  <w:style w:type="paragraph" w:styleId="Datum">
    <w:name w:val="Date"/>
    <w:basedOn w:val="Standard"/>
    <w:next w:val="Standard"/>
    <w:link w:val="DatumZchn"/>
    <w:uiPriority w:val="15"/>
    <w:semiHidden/>
    <w:rsid w:val="00BF7052"/>
    <w:pPr>
      <w:spacing w:before="480" w:after="480"/>
    </w:pPr>
  </w:style>
  <w:style w:type="character" w:customStyle="1" w:styleId="DatumZchn">
    <w:name w:val="Datum Zchn"/>
    <w:basedOn w:val="Absatz-Standardschriftart"/>
    <w:link w:val="Datum"/>
    <w:uiPriority w:val="15"/>
    <w:semiHidden/>
    <w:rsid w:val="003D1066"/>
    <w:rPr>
      <w:spacing w:val="2"/>
      <w:sz w:val="21"/>
    </w:rPr>
  </w:style>
  <w:style w:type="paragraph" w:styleId="Funotentext">
    <w:name w:val="footnote text"/>
    <w:basedOn w:val="Standard"/>
    <w:link w:val="FunotentextZchn"/>
    <w:uiPriority w:val="99"/>
    <w:semiHidden/>
    <w:unhideWhenUsed/>
    <w:rsid w:val="00E22965"/>
    <w:pPr>
      <w:spacing w:line="162" w:lineRule="atLeast"/>
    </w:pPr>
    <w:rPr>
      <w:sz w:val="13"/>
      <w:szCs w:val="20"/>
    </w:rPr>
  </w:style>
  <w:style w:type="character" w:customStyle="1" w:styleId="FunotentextZchn">
    <w:name w:val="Fußnotentext Zchn"/>
    <w:basedOn w:val="Absatz-Standardschriftart"/>
    <w:link w:val="Funotentext"/>
    <w:uiPriority w:val="99"/>
    <w:semiHidden/>
    <w:rsid w:val="00E22965"/>
    <w:rPr>
      <w:spacing w:val="2"/>
      <w:sz w:val="13"/>
      <w:szCs w:val="20"/>
    </w:rPr>
  </w:style>
  <w:style w:type="character" w:styleId="Funotenzeichen">
    <w:name w:val="footnote reference"/>
    <w:basedOn w:val="Absatz-Standardschriftart"/>
    <w:uiPriority w:val="99"/>
    <w:semiHidden/>
    <w:unhideWhenUsed/>
    <w:rsid w:val="00642F26"/>
    <w:rPr>
      <w:vertAlign w:val="superscript"/>
    </w:rPr>
  </w:style>
  <w:style w:type="table" w:customStyle="1" w:styleId="TabelleohneRahmen">
    <w:name w:val="Tabelle ohne Rahmen"/>
    <w:basedOn w:val="NormaleTabelle"/>
    <w:uiPriority w:val="99"/>
    <w:rsid w:val="00642F26"/>
    <w:pPr>
      <w:spacing w:after="0" w:line="240" w:lineRule="auto"/>
    </w:pPr>
    <w:tblPr>
      <w:tblCellMar>
        <w:left w:w="0" w:type="dxa"/>
        <w:right w:w="28" w:type="dxa"/>
      </w:tblCellMar>
    </w:tblPr>
  </w:style>
  <w:style w:type="paragraph" w:styleId="Endnotentext">
    <w:name w:val="endnote text"/>
    <w:basedOn w:val="Funotentext"/>
    <w:link w:val="EndnotentextZchn"/>
    <w:uiPriority w:val="99"/>
    <w:semiHidden/>
    <w:unhideWhenUsed/>
    <w:rsid w:val="00113CB8"/>
  </w:style>
  <w:style w:type="character" w:customStyle="1" w:styleId="EndnotentextZchn">
    <w:name w:val="Endnotentext Zchn"/>
    <w:basedOn w:val="Absatz-Standardschriftart"/>
    <w:link w:val="Endnotentext"/>
    <w:uiPriority w:val="99"/>
    <w:semiHidden/>
    <w:rsid w:val="0012151C"/>
    <w:rPr>
      <w:sz w:val="20"/>
      <w:szCs w:val="20"/>
    </w:rPr>
  </w:style>
  <w:style w:type="character" w:styleId="Endnotenzeichen">
    <w:name w:val="endnote reference"/>
    <w:basedOn w:val="Absatz-Standardschriftart"/>
    <w:uiPriority w:val="99"/>
    <w:semiHidden/>
    <w:unhideWhenUsed/>
    <w:rsid w:val="00113CB8"/>
    <w:rPr>
      <w:vertAlign w:val="superscript"/>
    </w:rPr>
  </w:style>
  <w:style w:type="paragraph" w:customStyle="1" w:styleId="Aufzhlung2">
    <w:name w:val="Aufzählung 2"/>
    <w:basedOn w:val="Aufzhlung1"/>
    <w:uiPriority w:val="2"/>
    <w:rsid w:val="004C3880"/>
    <w:pPr>
      <w:numPr>
        <w:ilvl w:val="1"/>
      </w:numPr>
    </w:pPr>
  </w:style>
  <w:style w:type="paragraph" w:customStyle="1" w:styleId="Aufzhlung3">
    <w:name w:val="Aufzählung 3"/>
    <w:basedOn w:val="Aufzhlung1"/>
    <w:uiPriority w:val="2"/>
    <w:rsid w:val="004C3880"/>
    <w:pPr>
      <w:numPr>
        <w:ilvl w:val="2"/>
      </w:numPr>
    </w:pPr>
  </w:style>
  <w:style w:type="paragraph" w:styleId="Beschriftung">
    <w:name w:val="caption"/>
    <w:basedOn w:val="Standard"/>
    <w:next w:val="Standard"/>
    <w:uiPriority w:val="35"/>
    <w:unhideWhenUsed/>
    <w:rsid w:val="008A2609"/>
    <w:pPr>
      <w:spacing w:before="140" w:after="270" w:line="240" w:lineRule="auto"/>
    </w:pPr>
    <w:rPr>
      <w:iCs/>
      <w:sz w:val="17"/>
      <w:szCs w:val="18"/>
    </w:rPr>
  </w:style>
  <w:style w:type="paragraph" w:styleId="Inhaltsverzeichnisberschrift">
    <w:name w:val="TOC Heading"/>
    <w:basedOn w:val="berschrift1"/>
    <w:next w:val="Standard"/>
    <w:uiPriority w:val="39"/>
    <w:semiHidden/>
    <w:rsid w:val="00DB7675"/>
    <w:pPr>
      <w:spacing w:before="240"/>
      <w:outlineLvl w:val="9"/>
    </w:pPr>
    <w:rPr>
      <w:bCs/>
      <w:szCs w:val="32"/>
    </w:rPr>
  </w:style>
  <w:style w:type="paragraph" w:styleId="Sprechblasentext">
    <w:name w:val="Balloon Text"/>
    <w:basedOn w:val="Standard"/>
    <w:link w:val="SprechblasentextZchn"/>
    <w:uiPriority w:val="9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0017"/>
    <w:rPr>
      <w:rFonts w:ascii="Segoe UI" w:hAnsi="Segoe UI" w:cs="Segoe UI"/>
      <w:sz w:val="18"/>
      <w:szCs w:val="18"/>
    </w:rPr>
  </w:style>
  <w:style w:type="paragraph" w:customStyle="1" w:styleId="Seitenzahlen">
    <w:name w:val="Seitenzahlen"/>
    <w:basedOn w:val="Fuzeile"/>
    <w:uiPriority w:val="85"/>
    <w:semiHidden/>
    <w:rsid w:val="00E8428A"/>
    <w:pPr>
      <w:jc w:val="right"/>
    </w:pPr>
  </w:style>
  <w:style w:type="paragraph" w:customStyle="1" w:styleId="H1">
    <w:name w:val="H1"/>
    <w:aliases w:val="Überschrift 1 nummeriert"/>
    <w:basedOn w:val="berschrift1"/>
    <w:next w:val="Standard"/>
    <w:uiPriority w:val="10"/>
    <w:qFormat/>
    <w:rsid w:val="00F32B93"/>
    <w:pPr>
      <w:numPr>
        <w:numId w:val="24"/>
      </w:numPr>
    </w:pPr>
  </w:style>
  <w:style w:type="paragraph" w:customStyle="1" w:styleId="berschrift2nummeriert">
    <w:name w:val="Überschrift 2 nummeriert"/>
    <w:basedOn w:val="berschrift2"/>
    <w:next w:val="Standard"/>
    <w:uiPriority w:val="10"/>
    <w:qFormat/>
    <w:rsid w:val="00513F66"/>
    <w:pPr>
      <w:numPr>
        <w:ilvl w:val="1"/>
        <w:numId w:val="24"/>
      </w:numPr>
      <w:spacing w:before="540"/>
    </w:pPr>
  </w:style>
  <w:style w:type="paragraph" w:customStyle="1" w:styleId="berschrift3nummeriert">
    <w:name w:val="Überschrift 3 nummeriert"/>
    <w:basedOn w:val="berschrift3"/>
    <w:next w:val="Standard"/>
    <w:uiPriority w:val="10"/>
    <w:qFormat/>
    <w:rsid w:val="00B426D3"/>
    <w:pPr>
      <w:numPr>
        <w:ilvl w:val="2"/>
        <w:numId w:val="24"/>
      </w:numPr>
      <w:tabs>
        <w:tab w:val="left" w:pos="851"/>
      </w:tabs>
    </w:pPr>
  </w:style>
  <w:style w:type="paragraph" w:customStyle="1" w:styleId="berschrift4nummeriert">
    <w:name w:val="Überschrift 4 nummeriert"/>
    <w:basedOn w:val="berschrift4"/>
    <w:next w:val="Standard"/>
    <w:uiPriority w:val="10"/>
    <w:qFormat/>
    <w:rsid w:val="00B426D3"/>
    <w:pPr>
      <w:numPr>
        <w:ilvl w:val="3"/>
        <w:numId w:val="24"/>
      </w:numPr>
      <w:tabs>
        <w:tab w:val="left" w:pos="1134"/>
      </w:tabs>
    </w:pPr>
  </w:style>
  <w:style w:type="paragraph" w:styleId="Verzeichnis1">
    <w:name w:val="toc 1"/>
    <w:basedOn w:val="Standard"/>
    <w:next w:val="Standard"/>
    <w:autoRedefine/>
    <w:uiPriority w:val="39"/>
    <w:semiHidden/>
    <w:rsid w:val="00F25768"/>
    <w:pPr>
      <w:tabs>
        <w:tab w:val="right" w:leader="dot" w:pos="7371"/>
      </w:tabs>
      <w:spacing w:before="215" w:line="215" w:lineRule="atLeast"/>
      <w:ind w:left="851" w:right="3093" w:hanging="851"/>
    </w:pPr>
    <w:rPr>
      <w:b/>
      <w:sz w:val="17"/>
    </w:rPr>
  </w:style>
  <w:style w:type="paragraph" w:styleId="Verzeichnis2">
    <w:name w:val="toc 2"/>
    <w:basedOn w:val="Standard"/>
    <w:next w:val="Standard"/>
    <w:autoRedefine/>
    <w:uiPriority w:val="39"/>
    <w:semiHidden/>
    <w:rsid w:val="00F25768"/>
    <w:pPr>
      <w:tabs>
        <w:tab w:val="right" w:leader="dot" w:pos="7371"/>
      </w:tabs>
      <w:spacing w:line="215" w:lineRule="atLeast"/>
      <w:ind w:left="851" w:right="3093" w:hanging="851"/>
    </w:pPr>
    <w:rPr>
      <w:sz w:val="17"/>
    </w:rPr>
  </w:style>
  <w:style w:type="paragraph" w:styleId="Verzeichnis3">
    <w:name w:val="toc 3"/>
    <w:basedOn w:val="Standard"/>
    <w:next w:val="Standard"/>
    <w:autoRedefine/>
    <w:uiPriority w:val="39"/>
    <w:semiHidden/>
    <w:rsid w:val="00F25768"/>
    <w:pPr>
      <w:tabs>
        <w:tab w:val="right" w:leader="dot" w:pos="7371"/>
      </w:tabs>
      <w:spacing w:line="215" w:lineRule="atLeast"/>
      <w:ind w:left="851" w:right="3093" w:hanging="851"/>
    </w:pPr>
    <w:rPr>
      <w:noProof/>
      <w:sz w:val="17"/>
    </w:rPr>
  </w:style>
  <w:style w:type="paragraph" w:styleId="StandardWeb">
    <w:name w:val="Normal (Web)"/>
    <w:basedOn w:val="Standard"/>
    <w:uiPriority w:val="9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F7054A"/>
    <w:pPr>
      <w:tabs>
        <w:tab w:val="right" w:pos="7371"/>
      </w:tabs>
      <w:spacing w:after="110" w:line="215" w:lineRule="atLeast"/>
    </w:pPr>
    <w:rPr>
      <w:sz w:val="17"/>
    </w:rPr>
  </w:style>
  <w:style w:type="paragraph" w:customStyle="1" w:styleId="Absenderzeile">
    <w:name w:val="Absenderzeile"/>
    <w:basedOn w:val="Standard"/>
    <w:uiPriority w:val="84"/>
    <w:semiHidden/>
    <w:rsid w:val="004D5F14"/>
    <w:pPr>
      <w:pBdr>
        <w:bottom w:val="single" w:sz="6" w:space="5" w:color="auto"/>
      </w:pBdr>
      <w:tabs>
        <w:tab w:val="left" w:pos="1241"/>
        <w:tab w:val="right" w:pos="4877"/>
      </w:tabs>
      <w:spacing w:after="40" w:line="220" w:lineRule="atLeast"/>
      <w:contextualSpacing/>
    </w:pPr>
    <w:rPr>
      <w:sz w:val="13"/>
    </w:rPr>
  </w:style>
  <w:style w:type="paragraph" w:customStyle="1" w:styleId="Nummerierung1">
    <w:name w:val="Nummerierung 1"/>
    <w:basedOn w:val="Standard"/>
    <w:uiPriority w:val="3"/>
    <w:qFormat/>
    <w:rsid w:val="00B56332"/>
    <w:pPr>
      <w:numPr>
        <w:ilvl w:val="7"/>
        <w:numId w:val="24"/>
      </w:numPr>
      <w:ind w:left="284" w:hanging="284"/>
    </w:pPr>
  </w:style>
  <w:style w:type="paragraph" w:customStyle="1" w:styleId="Nummerierung2">
    <w:name w:val="Nummerierung 2"/>
    <w:basedOn w:val="Nummerierung1"/>
    <w:uiPriority w:val="3"/>
    <w:qFormat/>
    <w:rsid w:val="00B56332"/>
    <w:pPr>
      <w:numPr>
        <w:ilvl w:val="8"/>
      </w:numPr>
      <w:ind w:left="709" w:hanging="425"/>
    </w:pPr>
  </w:style>
  <w:style w:type="character" w:styleId="Seitenzahl">
    <w:name w:val="page number"/>
    <w:basedOn w:val="Absatz-Standardschriftart"/>
    <w:uiPriority w:val="99"/>
    <w:semiHidden/>
    <w:rsid w:val="00E8428A"/>
  </w:style>
  <w:style w:type="paragraph" w:customStyle="1" w:styleId="Text85pt">
    <w:name w:val="Text 8.5 pt"/>
    <w:basedOn w:val="Standard"/>
    <w:qFormat/>
    <w:rsid w:val="003E0D7F"/>
    <w:pPr>
      <w:spacing w:line="215" w:lineRule="atLeast"/>
    </w:pPr>
    <w:rPr>
      <w:sz w:val="17"/>
    </w:rPr>
  </w:style>
  <w:style w:type="character" w:customStyle="1" w:styleId="NichtaufgelsteErwhnung1">
    <w:name w:val="Nicht aufgelöste Erwähnung1"/>
    <w:basedOn w:val="Absatz-Standardschriftart"/>
    <w:uiPriority w:val="99"/>
    <w:semiHidden/>
    <w:unhideWhenUsed/>
    <w:rsid w:val="000D7F08"/>
    <w:rPr>
      <w:color w:val="605E5C"/>
      <w:shd w:val="clear" w:color="auto" w:fill="E1DFDD"/>
    </w:rPr>
  </w:style>
  <w:style w:type="paragraph" w:customStyle="1" w:styleId="Tabellenabschluss">
    <w:name w:val="Tabellenabschluss"/>
    <w:basedOn w:val="Standard"/>
    <w:next w:val="Standard"/>
    <w:uiPriority w:val="99"/>
    <w:semiHidden/>
    <w:rsid w:val="0097384E"/>
    <w:pPr>
      <w:spacing w:line="240" w:lineRule="auto"/>
    </w:pPr>
    <w:rPr>
      <w:sz w:val="4"/>
    </w:rPr>
  </w:style>
  <w:style w:type="paragraph" w:customStyle="1" w:styleId="Aufzhlung85pt">
    <w:name w:val="Aufzählung 8.5 pt"/>
    <w:basedOn w:val="Aufzhlung1"/>
    <w:uiPriority w:val="2"/>
    <w:qFormat/>
    <w:rsid w:val="00A45E6C"/>
    <w:pPr>
      <w:spacing w:line="215" w:lineRule="atLeast"/>
    </w:pPr>
    <w:rPr>
      <w:sz w:val="17"/>
      <w:szCs w:val="17"/>
    </w:rPr>
  </w:style>
  <w:style w:type="character" w:styleId="Platzhaltertext">
    <w:name w:val="Placeholder Text"/>
    <w:basedOn w:val="Absatz-Standardschriftart"/>
    <w:uiPriority w:val="99"/>
    <w:semiHidden/>
    <w:rsid w:val="00A12B05"/>
    <w:rPr>
      <w:vanish/>
      <w:color w:val="7D9AA8" w:themeColor="accent1" w:themeTint="99"/>
    </w:rPr>
  </w:style>
  <w:style w:type="paragraph" w:customStyle="1" w:styleId="Kurzbrief">
    <w:name w:val="Kurzbrief"/>
    <w:basedOn w:val="Text85pt"/>
    <w:uiPriority w:val="99"/>
    <w:semiHidden/>
    <w:qFormat/>
    <w:rsid w:val="00B225B2"/>
    <w:pPr>
      <w:ind w:left="294" w:hanging="294"/>
    </w:pPr>
  </w:style>
  <w:style w:type="paragraph" w:customStyle="1" w:styleId="KurzbriefFR">
    <w:name w:val="Kurzbrief FR"/>
    <w:basedOn w:val="Kurzbrief"/>
    <w:uiPriority w:val="99"/>
    <w:semiHidden/>
    <w:qFormat/>
    <w:rsid w:val="004A60C5"/>
    <w:pPr>
      <w:ind w:left="284" w:firstLine="0"/>
    </w:pPr>
    <w:rPr>
      <w:lang w:val="fr-CH"/>
    </w:rPr>
  </w:style>
  <w:style w:type="paragraph" w:customStyle="1" w:styleId="berschrift5nummeriert">
    <w:name w:val="Überschrift 5 nummeriert"/>
    <w:basedOn w:val="berschrift5"/>
    <w:next w:val="Standard"/>
    <w:uiPriority w:val="10"/>
    <w:qFormat/>
    <w:rsid w:val="00D8674A"/>
    <w:pPr>
      <w:numPr>
        <w:ilvl w:val="4"/>
        <w:numId w:val="24"/>
      </w:numPr>
      <w:tabs>
        <w:tab w:val="left" w:pos="1148"/>
      </w:tabs>
    </w:pPr>
  </w:style>
  <w:style w:type="paragraph" w:styleId="Verzeichnis4">
    <w:name w:val="toc 4"/>
    <w:basedOn w:val="Standard"/>
    <w:next w:val="Standard"/>
    <w:autoRedefine/>
    <w:uiPriority w:val="39"/>
    <w:semiHidden/>
    <w:rsid w:val="00F25768"/>
    <w:pPr>
      <w:tabs>
        <w:tab w:val="right" w:leader="dot" w:pos="7371"/>
      </w:tabs>
      <w:spacing w:line="215" w:lineRule="atLeast"/>
      <w:ind w:left="851" w:right="3093" w:hanging="851"/>
    </w:pPr>
    <w:rPr>
      <w:noProof/>
      <w:spacing w:val="-10"/>
      <w:sz w:val="17"/>
    </w:rPr>
  </w:style>
  <w:style w:type="paragraph" w:styleId="Verzeichnis5">
    <w:name w:val="toc 5"/>
    <w:basedOn w:val="Standard"/>
    <w:next w:val="Standard"/>
    <w:autoRedefine/>
    <w:uiPriority w:val="39"/>
    <w:semiHidden/>
    <w:rsid w:val="00F25768"/>
    <w:pPr>
      <w:tabs>
        <w:tab w:val="right" w:leader="dot" w:pos="7371"/>
      </w:tabs>
      <w:spacing w:line="215" w:lineRule="atLeast"/>
      <w:ind w:left="851" w:right="3093" w:hanging="851"/>
    </w:pPr>
    <w:rPr>
      <w:sz w:val="17"/>
    </w:rPr>
  </w:style>
  <w:style w:type="paragraph" w:styleId="Verzeichnis6">
    <w:name w:val="toc 6"/>
    <w:basedOn w:val="Standard"/>
    <w:next w:val="Standard"/>
    <w:autoRedefine/>
    <w:uiPriority w:val="39"/>
    <w:semiHidden/>
    <w:rsid w:val="007F0876"/>
    <w:pPr>
      <w:tabs>
        <w:tab w:val="right" w:pos="7371"/>
      </w:tabs>
      <w:spacing w:line="215" w:lineRule="atLeast"/>
      <w:ind w:left="851" w:right="3093"/>
    </w:pPr>
    <w:rPr>
      <w:noProof/>
      <w:sz w:val="17"/>
      <w:szCs w:val="17"/>
    </w:rPr>
  </w:style>
  <w:style w:type="paragraph" w:styleId="Verzeichnis7">
    <w:name w:val="toc 7"/>
    <w:basedOn w:val="Standard"/>
    <w:next w:val="Standard"/>
    <w:autoRedefine/>
    <w:uiPriority w:val="39"/>
    <w:semiHidden/>
    <w:rsid w:val="007F0876"/>
    <w:pPr>
      <w:tabs>
        <w:tab w:val="right" w:pos="7371"/>
      </w:tabs>
      <w:spacing w:line="215" w:lineRule="atLeast"/>
      <w:ind w:left="851" w:right="3093"/>
    </w:pPr>
    <w:rPr>
      <w:noProof/>
      <w:sz w:val="17"/>
    </w:rPr>
  </w:style>
  <w:style w:type="paragraph" w:styleId="Verzeichnis8">
    <w:name w:val="toc 8"/>
    <w:basedOn w:val="Standard"/>
    <w:next w:val="Standard"/>
    <w:autoRedefine/>
    <w:uiPriority w:val="39"/>
    <w:semiHidden/>
    <w:rsid w:val="007F0876"/>
    <w:pPr>
      <w:tabs>
        <w:tab w:val="right" w:pos="7371"/>
      </w:tabs>
      <w:spacing w:line="215" w:lineRule="atLeast"/>
      <w:ind w:left="851" w:right="3093"/>
    </w:pPr>
    <w:rPr>
      <w:sz w:val="17"/>
    </w:rPr>
  </w:style>
  <w:style w:type="paragraph" w:styleId="Verzeichnis9">
    <w:name w:val="toc 9"/>
    <w:basedOn w:val="Standard"/>
    <w:next w:val="Standard"/>
    <w:autoRedefine/>
    <w:uiPriority w:val="39"/>
    <w:semiHidden/>
    <w:rsid w:val="007F0876"/>
    <w:pPr>
      <w:tabs>
        <w:tab w:val="right" w:pos="7371"/>
      </w:tabs>
      <w:spacing w:line="215" w:lineRule="atLeast"/>
      <w:ind w:left="851" w:right="3093"/>
    </w:pPr>
    <w:rPr>
      <w:sz w:val="17"/>
    </w:rPr>
  </w:style>
  <w:style w:type="paragraph" w:customStyle="1" w:styleId="Text65pt">
    <w:name w:val="Text 6.5 pt"/>
    <w:basedOn w:val="Text85pt"/>
    <w:uiPriority w:val="1"/>
    <w:qFormat/>
    <w:rsid w:val="00645850"/>
    <w:pPr>
      <w:spacing w:line="162" w:lineRule="atLeast"/>
    </w:pPr>
    <w:rPr>
      <w:sz w:val="13"/>
      <w:lang w:val="en-US"/>
    </w:rPr>
  </w:style>
  <w:style w:type="table" w:customStyle="1" w:styleId="BETabelle1">
    <w:name w:val="BE: Tabelle 1"/>
    <w:basedOn w:val="NormaleTabelle"/>
    <w:uiPriority w:val="99"/>
    <w:rsid w:val="00D554AB"/>
    <w:pPr>
      <w:spacing w:after="0" w:line="240" w:lineRule="auto"/>
    </w:pPr>
    <w:rPr>
      <w:sz w:val="17"/>
    </w:rPr>
    <w:tblPr>
      <w:tblBorders>
        <w:bottom w:val="single" w:sz="2" w:space="0" w:color="DFE3E5" w:themeColor="text2" w:themeTint="33"/>
        <w:insideH w:val="single" w:sz="2" w:space="0" w:color="DFE3E5" w:themeColor="text2" w:themeTint="33"/>
      </w:tblBorders>
      <w:tblCellMar>
        <w:top w:w="136" w:type="dxa"/>
        <w:left w:w="0" w:type="dxa"/>
        <w:bottom w:w="74" w:type="dxa"/>
        <w:right w:w="28" w:type="dxa"/>
      </w:tblCellMar>
    </w:tblPr>
    <w:tblStylePr w:type="firstRow">
      <w:rPr>
        <w:sz w:val="13"/>
      </w:rPr>
      <w:tblPr/>
      <w:tcPr>
        <w:tcBorders>
          <w:top w:val="nil"/>
          <w:left w:val="nil"/>
          <w:bottom w:val="single" w:sz="2" w:space="0" w:color="auto"/>
          <w:right w:val="nil"/>
          <w:insideH w:val="nil"/>
          <w:insideV w:val="nil"/>
          <w:tl2br w:val="nil"/>
          <w:tr2bl w:val="nil"/>
        </w:tcBorders>
      </w:tcPr>
    </w:tblStylePr>
  </w:style>
  <w:style w:type="paragraph" w:customStyle="1" w:styleId="Text13pt">
    <w:name w:val="Text 13 pt"/>
    <w:basedOn w:val="Standard"/>
    <w:qFormat/>
    <w:rsid w:val="00C573A1"/>
    <w:pPr>
      <w:spacing w:line="323" w:lineRule="atLeast"/>
    </w:pPr>
    <w:rPr>
      <w:sz w:val="26"/>
      <w:szCs w:val="26"/>
    </w:rPr>
  </w:style>
  <w:style w:type="paragraph" w:customStyle="1" w:styleId="Brieftext">
    <w:name w:val="Brieftext"/>
    <w:basedOn w:val="Standard"/>
    <w:uiPriority w:val="1"/>
    <w:semiHidden/>
    <w:qFormat/>
    <w:rsid w:val="00F72593"/>
    <w:pPr>
      <w:ind w:right="340"/>
    </w:pPr>
  </w:style>
  <w:style w:type="paragraph" w:customStyle="1" w:styleId="Traktandum-Titel2">
    <w:name w:val="Traktandum-Titel 2"/>
    <w:basedOn w:val="Text85pt"/>
    <w:next w:val="Text85pt"/>
    <w:uiPriority w:val="18"/>
    <w:semiHidden/>
    <w:rsid w:val="00225571"/>
    <w:pPr>
      <w:numPr>
        <w:ilvl w:val="1"/>
        <w:numId w:val="16"/>
      </w:numPr>
    </w:pPr>
  </w:style>
  <w:style w:type="paragraph" w:styleId="Textkrper">
    <w:name w:val="Body Text"/>
    <w:basedOn w:val="Standard"/>
    <w:link w:val="TextkrperZchn"/>
    <w:uiPriority w:val="1"/>
    <w:semiHidden/>
    <w:qFormat/>
    <w:rsid w:val="004B6A97"/>
    <w:pPr>
      <w:widowControl w:val="0"/>
      <w:autoSpaceDE w:val="0"/>
      <w:autoSpaceDN w:val="0"/>
      <w:spacing w:line="240" w:lineRule="auto"/>
    </w:pPr>
    <w:rPr>
      <w:rFonts w:ascii="Arial" w:eastAsia="Arial" w:hAnsi="Arial" w:cs="Arial"/>
      <w:spacing w:val="0"/>
      <w:szCs w:val="21"/>
      <w:lang w:val="en-US"/>
    </w:rPr>
  </w:style>
  <w:style w:type="character" w:customStyle="1" w:styleId="TextkrperZchn">
    <w:name w:val="Textkörper Zchn"/>
    <w:basedOn w:val="Absatz-Standardschriftart"/>
    <w:link w:val="Textkrper"/>
    <w:uiPriority w:val="1"/>
    <w:semiHidden/>
    <w:rsid w:val="003359D8"/>
    <w:rPr>
      <w:rFonts w:ascii="Arial" w:eastAsia="Arial" w:hAnsi="Arial" w:cs="Arial"/>
      <w:sz w:val="21"/>
      <w:szCs w:val="21"/>
      <w:lang w:val="en-US"/>
    </w:rPr>
  </w:style>
  <w:style w:type="character" w:styleId="Kommentarzeichen">
    <w:name w:val="annotation reference"/>
    <w:basedOn w:val="Absatz-Standardschriftart"/>
    <w:uiPriority w:val="99"/>
    <w:semiHidden/>
    <w:unhideWhenUsed/>
    <w:rsid w:val="008C2FD6"/>
    <w:rPr>
      <w:sz w:val="16"/>
      <w:szCs w:val="16"/>
    </w:rPr>
  </w:style>
  <w:style w:type="paragraph" w:styleId="Kommentartext">
    <w:name w:val="annotation text"/>
    <w:basedOn w:val="Standard"/>
    <w:link w:val="KommentartextZchn"/>
    <w:uiPriority w:val="99"/>
    <w:unhideWhenUsed/>
    <w:rsid w:val="008C2FD6"/>
    <w:pPr>
      <w:spacing w:line="240" w:lineRule="auto"/>
    </w:pPr>
    <w:rPr>
      <w:sz w:val="20"/>
      <w:szCs w:val="20"/>
    </w:rPr>
  </w:style>
  <w:style w:type="character" w:customStyle="1" w:styleId="KommentartextZchn">
    <w:name w:val="Kommentartext Zchn"/>
    <w:basedOn w:val="Absatz-Standardschriftart"/>
    <w:link w:val="Kommentartext"/>
    <w:uiPriority w:val="99"/>
    <w:rsid w:val="008C2FD6"/>
    <w:rPr>
      <w:rFonts w:cs="System"/>
      <w:bCs/>
      <w:spacing w:val="2"/>
      <w:sz w:val="20"/>
      <w:szCs w:val="20"/>
    </w:rPr>
  </w:style>
  <w:style w:type="paragraph" w:styleId="Kommentarthema">
    <w:name w:val="annotation subject"/>
    <w:basedOn w:val="Kommentartext"/>
    <w:next w:val="Kommentartext"/>
    <w:link w:val="KommentarthemaZchn"/>
    <w:uiPriority w:val="99"/>
    <w:semiHidden/>
    <w:unhideWhenUsed/>
    <w:rsid w:val="008C2FD6"/>
    <w:rPr>
      <w:b/>
    </w:rPr>
  </w:style>
  <w:style w:type="character" w:customStyle="1" w:styleId="KommentarthemaZchn">
    <w:name w:val="Kommentarthema Zchn"/>
    <w:basedOn w:val="KommentartextZchn"/>
    <w:link w:val="Kommentarthema"/>
    <w:uiPriority w:val="99"/>
    <w:semiHidden/>
    <w:rsid w:val="008C2FD6"/>
    <w:rPr>
      <w:rFonts w:cs="System"/>
      <w:b/>
      <w:bCs/>
      <w:spacing w:val="2"/>
      <w:sz w:val="20"/>
      <w:szCs w:val="20"/>
    </w:rPr>
  </w:style>
  <w:style w:type="paragraph" w:styleId="berarbeitung">
    <w:name w:val="Revision"/>
    <w:hidden/>
    <w:uiPriority w:val="99"/>
    <w:semiHidden/>
    <w:rsid w:val="00F97058"/>
    <w:pPr>
      <w:spacing w:after="0" w:line="240" w:lineRule="auto"/>
    </w:pPr>
    <w:rPr>
      <w:rFonts w:cs="System"/>
      <w:bCs/>
      <w:spacing w:val="2"/>
      <w:sz w:val="21"/>
    </w:rPr>
  </w:style>
  <w:style w:type="character" w:styleId="NichtaufgelsteErwhnung">
    <w:name w:val="Unresolved Mention"/>
    <w:basedOn w:val="Absatz-Standardschriftart"/>
    <w:uiPriority w:val="99"/>
    <w:semiHidden/>
    <w:unhideWhenUsed/>
    <w:rsid w:val="00CF69FF"/>
    <w:rPr>
      <w:color w:val="605E5C"/>
      <w:shd w:val="clear" w:color="auto" w:fill="E1DFDD"/>
    </w:rPr>
  </w:style>
  <w:style w:type="table" w:styleId="TabellemithellemGitternetz">
    <w:name w:val="Grid Table Light"/>
    <w:basedOn w:val="NormaleTabelle"/>
    <w:uiPriority w:val="40"/>
    <w:rsid w:val="00BE24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5737">
      <w:bodyDiv w:val="1"/>
      <w:marLeft w:val="0"/>
      <w:marRight w:val="0"/>
      <w:marTop w:val="0"/>
      <w:marBottom w:val="0"/>
      <w:divBdr>
        <w:top w:val="none" w:sz="0" w:space="0" w:color="auto"/>
        <w:left w:val="none" w:sz="0" w:space="0" w:color="auto"/>
        <w:bottom w:val="none" w:sz="0" w:space="0" w:color="auto"/>
        <w:right w:val="none" w:sz="0" w:space="0" w:color="auto"/>
      </w:divBdr>
    </w:div>
    <w:div w:id="496271354">
      <w:bodyDiv w:val="1"/>
      <w:marLeft w:val="0"/>
      <w:marRight w:val="0"/>
      <w:marTop w:val="0"/>
      <w:marBottom w:val="0"/>
      <w:divBdr>
        <w:top w:val="none" w:sz="0" w:space="0" w:color="auto"/>
        <w:left w:val="none" w:sz="0" w:space="0" w:color="auto"/>
        <w:bottom w:val="none" w:sz="0" w:space="0" w:color="auto"/>
        <w:right w:val="none" w:sz="0" w:space="0" w:color="auto"/>
      </w:divBdr>
    </w:div>
    <w:div w:id="816190007">
      <w:bodyDiv w:val="1"/>
      <w:marLeft w:val="0"/>
      <w:marRight w:val="0"/>
      <w:marTop w:val="0"/>
      <w:marBottom w:val="0"/>
      <w:divBdr>
        <w:top w:val="none" w:sz="0" w:space="0" w:color="auto"/>
        <w:left w:val="none" w:sz="0" w:space="0" w:color="auto"/>
        <w:bottom w:val="none" w:sz="0" w:space="0" w:color="auto"/>
        <w:right w:val="none" w:sz="0" w:space="0" w:color="auto"/>
      </w:divBdr>
    </w:div>
    <w:div w:id="1699888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hyperlink" Target="http://www.be.ch/spe-contact" TargetMode="External"/><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Kanton Bern">
      <a:dk1>
        <a:sysClr val="windowText" lastClr="000000"/>
      </a:dk1>
      <a:lt1>
        <a:sysClr val="window" lastClr="FFFFFF"/>
      </a:lt1>
      <a:dk2>
        <a:srgbClr val="63737B"/>
      </a:dk2>
      <a:lt2>
        <a:srgbClr val="B1B9BD"/>
      </a:lt2>
      <a:accent1>
        <a:srgbClr val="3C505A"/>
      </a:accent1>
      <a:accent2>
        <a:srgbClr val="96D7F0"/>
      </a:accent2>
      <a:accent3>
        <a:srgbClr val="A0C7A0"/>
      </a:accent3>
      <a:accent4>
        <a:srgbClr val="E1D2C6"/>
      </a:accent4>
      <a:accent5>
        <a:srgbClr val="644B41"/>
      </a:accent5>
      <a:accent6>
        <a:srgbClr val="EA161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84554B0655ACA40B43C700DFDCC3BE1" ma:contentTypeVersion="11" ma:contentTypeDescription="Ein neues Dokument erstellen." ma:contentTypeScope="" ma:versionID="9f8b64df0592f23f083c6d47375831bf">
  <xsd:schema xmlns:xsd="http://www.w3.org/2001/XMLSchema" xmlns:xs="http://www.w3.org/2001/XMLSchema" xmlns:p="http://schemas.microsoft.com/office/2006/metadata/properties" xmlns:ns2="b947b4ae-321d-42b6-9967-8849dc9d51db" xmlns:ns3="0978efa2-1e2c-42f9-8357-40728f1d0393" targetNamespace="http://schemas.microsoft.com/office/2006/metadata/properties" ma:root="true" ma:fieldsID="24d4c3ec7a414b80f0e1aa16637e8233" ns2:_="" ns3:_="">
    <xsd:import namespace="b947b4ae-321d-42b6-9967-8849dc9d51db"/>
    <xsd:import namespace="0978efa2-1e2c-42f9-8357-40728f1d03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47b4ae-321d-42b6-9967-8849dc9d51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442818b4-fa08-4b33-a831-a78d30eca14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78efa2-1e2c-42f9-8357-40728f1d039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7bbb159-6c46-4bfb-adeb-b79535fc621b}" ma:internalName="TaxCatchAll" ma:showField="CatchAllData" ma:web="0978efa2-1e2c-42f9-8357-40728f1d03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978efa2-1e2c-42f9-8357-40728f1d0393" xsi:nil="true"/>
    <lcf76f155ced4ddcb4097134ff3c332f xmlns="b947b4ae-321d-42b6-9967-8849dc9d51d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1F637A76-B8B9-4E64-BCDB-2D72F741A5F6}">
  <ds:schemaRefs>
    <ds:schemaRef ds:uri="http://schemas.microsoft.com/sharepoint/v3/contenttype/forms"/>
  </ds:schemaRefs>
</ds:datastoreItem>
</file>

<file path=customXml/itemProps2.xml><?xml version="1.0" encoding="utf-8"?>
<ds:datastoreItem xmlns:ds="http://schemas.openxmlformats.org/officeDocument/2006/customXml" ds:itemID="{77FC5C14-1F18-4AF7-9945-98F77DBBD1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47b4ae-321d-42b6-9967-8849dc9d51db"/>
    <ds:schemaRef ds:uri="0978efa2-1e2c-42f9-8357-40728f1d0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346768-4BA3-4131-97BB-0EEF371BD794}">
  <ds:schemaRefs>
    <ds:schemaRef ds:uri="http://schemas.microsoft.com/office/2006/metadata/properties"/>
    <ds:schemaRef ds:uri="http://schemas.microsoft.com/office/infopath/2007/PartnerControls"/>
    <ds:schemaRef ds:uri="0978efa2-1e2c-42f9-8357-40728f1d0393"/>
    <ds:schemaRef ds:uri="b947b4ae-321d-42b6-9967-8849dc9d51db"/>
  </ds:schemaRefs>
</ds:datastoreItem>
</file>

<file path=customXml/itemProps4.xml><?xml version="1.0" encoding="utf-8"?>
<ds:datastoreItem xmlns:ds="http://schemas.openxmlformats.org/officeDocument/2006/customXml" ds:itemID="{29FF8F19-4917-4D87-94F8-7C1AE2D34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1325</Words>
  <Characters>8354</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15</cp:revision>
  <cp:lastPrinted>2025-04-03T14:23:00Z</cp:lastPrinted>
  <dcterms:created xsi:type="dcterms:W3CDTF">2025-05-22T07:41:00Z</dcterms:created>
  <dcterms:modified xsi:type="dcterms:W3CDTF">2025-06-19T10:40:00Z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0x010100484554B0655ACA40B43C700DFDCC3BE1</vt:lpwstr>
  </property>
  <property fmtid="{D5CDD505-2E9C-101B-9397-08002B2CF9AE}" pid="3" name="MediaServiceImageTags">
    <vt:lpwstr/>
  </property>
  <property fmtid="{D5CDD505-2E9C-101B-9397-08002B2CF9AE}" pid="4" name="MSIP_Label_a975e331-728c-44f3-94f0-8a21f81ecf1c_Enabled">
    <vt:lpwstr>true</vt:lpwstr>
  </property>
  <property fmtid="{D5CDD505-2E9C-101B-9397-08002B2CF9AE}" pid="5" name="MSIP_Label_a975e331-728c-44f3-94f0-8a21f81ecf1c_SetDate">
    <vt:lpwstr>2025-03-27T09:13:27Z</vt:lpwstr>
  </property>
  <property fmtid="{D5CDD505-2E9C-101B-9397-08002B2CF9AE}" pid="6" name="MSIP_Label_a975e331-728c-44f3-94f0-8a21f81ecf1c_Method">
    <vt:lpwstr>Privileged</vt:lpwstr>
  </property>
  <property fmtid="{D5CDD505-2E9C-101B-9397-08002B2CF9AE}" pid="7" name="MSIP_Label_a975e331-728c-44f3-94f0-8a21f81ecf1c_Name">
    <vt:lpwstr>INTERN</vt:lpwstr>
  </property>
  <property fmtid="{D5CDD505-2E9C-101B-9397-08002B2CF9AE}" pid="8" name="MSIP_Label_a975e331-728c-44f3-94f0-8a21f81ecf1c_SiteId">
    <vt:lpwstr>cb96f99a-a111-42d7-9f65-e111197ba4bb</vt:lpwstr>
  </property>
  <property fmtid="{D5CDD505-2E9C-101B-9397-08002B2CF9AE}" pid="9" name="MSIP_Label_a975e331-728c-44f3-94f0-8a21f81ecf1c_ActionId">
    <vt:lpwstr>4a7d1251-56cd-4cf2-b17b-9f829fd72f44</vt:lpwstr>
  </property>
  <property fmtid="{D5CDD505-2E9C-101B-9397-08002B2CF9AE}" pid="10" name="MSIP_Label_a975e331-728c-44f3-94f0-8a21f81ecf1c_ContentBits">
    <vt:lpwstr>0</vt:lpwstr>
  </property>
</Properties>
</file>