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12" w:rsidRPr="003E5096" w:rsidRDefault="00FA0441" w:rsidP="00E116DB">
      <w:pPr>
        <w:pStyle w:val="1pt"/>
      </w:pPr>
      <w:bookmarkStart w:id="0" w:name="_GoBack"/>
      <w:bookmarkEnd w:id="0"/>
    </w:p>
    <w:p w:rsidR="00DA6BED" w:rsidRPr="003E5096" w:rsidRDefault="00FA0441" w:rsidP="00E60A45">
      <w:pPr>
        <w:pStyle w:val="1pt"/>
        <w:ind w:right="4688"/>
        <w:sectPr w:rsidR="00DA6BED" w:rsidRPr="003E5096" w:rsidSect="003E5096">
          <w:headerReference w:type="default" r:id="rId14"/>
          <w:footerReference w:type="default" r:id="rId15"/>
          <w:type w:val="continuous"/>
          <w:pgSz w:w="11906" w:h="16838" w:code="9"/>
          <w:pgMar w:top="1707" w:right="567" w:bottom="851" w:left="1361" w:header="482" w:footer="454" w:gutter="0"/>
          <w:cols w:space="708"/>
          <w:docGrid w:linePitch="360"/>
        </w:sectPr>
      </w:pPr>
    </w:p>
    <w:tbl>
      <w:tblPr>
        <w:tblStyle w:val="TabelleohneRahmen"/>
        <w:tblW w:w="0" w:type="auto"/>
        <w:tblLayout w:type="fixed"/>
        <w:tblLook w:val="04A0" w:firstRow="1" w:lastRow="0" w:firstColumn="1" w:lastColumn="0" w:noHBand="0" w:noVBand="1"/>
      </w:tblPr>
      <w:tblGrid>
        <w:gridCol w:w="3986"/>
      </w:tblGrid>
      <w:tr w:rsidR="00885B33" w:rsidTr="00AE4738">
        <w:trPr>
          <w:trHeight w:val="915"/>
        </w:trPr>
        <w:sdt>
          <w:sdtPr>
            <w:tag w:val="SenderBlock"/>
            <w:id w:val="-909316273"/>
            <w:placeholder>
              <w:docPart w:val="AF263931B9B9422CA918D76AC720D2AD"/>
            </w:placeholder>
            <w:dataBinding w:prefixMappings="xmlns:ns='http://schemas.officeatwork.com/CustomXMLPart'" w:xpath="/ns:officeatwork/ns:SenderBlock" w:storeItemID="{C9EF7656-0210-462C-829B-A9AFE99E1459}"/>
            <w:text w:multiLine="1"/>
          </w:sdtPr>
          <w:sdtEndPr/>
          <w:sdtContent>
            <w:tc>
              <w:tcPr>
                <w:tcW w:w="3986" w:type="dxa"/>
                <w:vMerge w:val="restart"/>
              </w:tcPr>
              <w:p w:rsidR="003E5096" w:rsidRPr="003E5096" w:rsidRDefault="007618FD" w:rsidP="0073242E">
                <w:pPr>
                  <w:pStyle w:val="Text85pt"/>
                </w:pPr>
                <w:r>
                  <w:t>Bildungs- und Kulturdirektion</w:t>
                </w:r>
                <w:r>
                  <w:br/>
                  <w:t>Generalsekretariat</w:t>
                </w:r>
                <w:r>
                  <w:br/>
                  <w:t>Personalmanagement Lehrpersonen/BLVK</w:t>
                </w:r>
                <w:r>
                  <w:br/>
                  <w:t xml:space="preserve"> </w:t>
                </w:r>
                <w:r>
                  <w:br/>
                  <w:t>Sulgeneckstrasse 70</w:t>
                </w:r>
                <w:r>
                  <w:br/>
                  <w:t>3005 Bern</w:t>
                </w:r>
                <w:r>
                  <w:br/>
                  <w:t>+41 31 633 85 11</w:t>
                </w:r>
                <w:r>
                  <w:br/>
                  <w:t>gs.bkd@be.ch</w:t>
                </w:r>
                <w:r>
                  <w:br/>
                  <w:t>www.be.ch/bkd</w:t>
                </w:r>
                <w:r>
                  <w:br/>
                  <w:t xml:space="preserve"> </w:t>
                </w:r>
              </w:p>
            </w:tc>
          </w:sdtContent>
        </w:sdt>
      </w:tr>
      <w:tr w:rsidR="00885B33" w:rsidTr="00AE4738">
        <w:trPr>
          <w:trHeight w:val="1647"/>
        </w:trPr>
        <w:tc>
          <w:tcPr>
            <w:tcW w:w="3986" w:type="dxa"/>
            <w:vMerge/>
          </w:tcPr>
          <w:p w:rsidR="003E5096" w:rsidRPr="003E5096" w:rsidRDefault="00FA0441" w:rsidP="0073242E"/>
        </w:tc>
      </w:tr>
      <w:tr w:rsidR="00885B33" w:rsidTr="00AE4738">
        <w:trPr>
          <w:trHeight w:val="328"/>
        </w:trPr>
        <w:tc>
          <w:tcPr>
            <w:tcW w:w="3986" w:type="dxa"/>
            <w:vMerge/>
          </w:tcPr>
          <w:p w:rsidR="003E5096" w:rsidRPr="003E5096" w:rsidRDefault="00FA0441" w:rsidP="0073242E"/>
        </w:tc>
      </w:tr>
    </w:tbl>
    <w:tbl>
      <w:tblPr>
        <w:tblW w:w="9293" w:type="dxa"/>
        <w:tblBorders>
          <w:bottom w:val="single" w:sz="8" w:space="0" w:color="auto"/>
        </w:tblBorders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9293"/>
      </w:tblGrid>
      <w:tr w:rsidR="00885B33" w:rsidTr="00BB766A">
        <w:tc>
          <w:tcPr>
            <w:tcW w:w="9293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3E5096" w:rsidRPr="003E5096" w:rsidRDefault="007618FD" w:rsidP="003E5096">
            <w:pPr>
              <w:rPr>
                <w:b/>
              </w:rPr>
            </w:pPr>
            <w:bookmarkStart w:id="1" w:name="BkMod_000"/>
            <w:r w:rsidRPr="003E5096">
              <w:rPr>
                <w:b/>
              </w:rPr>
              <w:t>Meldeformular für Schulleitungen und Anstellungsbehörden zum Einsatz von Studierenden in der Volksschule im Kanton Bern («Semestereinsatz»)</w:t>
            </w:r>
          </w:p>
          <w:p w:rsidR="003E5096" w:rsidRPr="003E5096" w:rsidRDefault="00FA0441" w:rsidP="003E5096">
            <w:pPr>
              <w:rPr>
                <w:b/>
              </w:rPr>
            </w:pPr>
          </w:p>
        </w:tc>
      </w:tr>
    </w:tbl>
    <w:p w:rsidR="003E5096" w:rsidRPr="003E5096" w:rsidRDefault="007618FD" w:rsidP="003E5096">
      <w:pPr>
        <w:rPr>
          <w:b/>
        </w:rPr>
      </w:pPr>
      <w:bookmarkStart w:id="2" w:name="BkMod_001"/>
      <w:bookmarkEnd w:id="1"/>
      <w:r w:rsidRPr="003E5096">
        <w:rPr>
          <w:b/>
        </w:rPr>
        <w:t>Meldung einer nicht besetzten Stelle</w:t>
      </w:r>
    </w:p>
    <w:p w:rsidR="003E5096" w:rsidRPr="003E5096" w:rsidRDefault="00FA0441" w:rsidP="003E5096">
      <w:pPr>
        <w:rPr>
          <w:lang w:val="en-US"/>
        </w:rPr>
      </w:pPr>
    </w:p>
    <w:p w:rsidR="003E5096" w:rsidRPr="003E5096" w:rsidRDefault="00FA0441" w:rsidP="003E5096">
      <w:pPr>
        <w:rPr>
          <w:lang w:val="en-US"/>
        </w:rPr>
      </w:pPr>
    </w:p>
    <w:tbl>
      <w:tblPr>
        <w:tblW w:w="9413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735"/>
      </w:tblGrid>
      <w:tr w:rsidR="00885B33" w:rsidTr="00BB766A">
        <w:trPr>
          <w:cantSplit/>
        </w:trPr>
        <w:tc>
          <w:tcPr>
            <w:tcW w:w="9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rPr>
                <w:b/>
              </w:rPr>
              <w:t>Schule</w:t>
            </w:r>
          </w:p>
        </w:tc>
      </w:tr>
      <w:tr w:rsidR="00885B33" w:rsidTr="00BB766A">
        <w:trPr>
          <w:cantSplit/>
          <w:trHeight w:val="38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Name der Schule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Schulort (PLZ/Ort)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  <w:r w:rsidRPr="003E5096">
              <w:t xml:space="preserve"> </w:t>
            </w:r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Webseite der Schule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Schulkreis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  <w:r w:rsidRPr="003E5096">
              <w:t xml:space="preserve"> </w:t>
            </w:r>
          </w:p>
        </w:tc>
      </w:tr>
    </w:tbl>
    <w:p w:rsidR="003E5096" w:rsidRPr="003E5096" w:rsidRDefault="00FA0441" w:rsidP="003E5096">
      <w:pPr>
        <w:rPr>
          <w:lang w:val="en-US"/>
        </w:rPr>
      </w:pPr>
    </w:p>
    <w:p w:rsidR="003E5096" w:rsidRPr="003E5096" w:rsidRDefault="00FA0441" w:rsidP="003E5096">
      <w:pPr>
        <w:rPr>
          <w:lang w:val="en-US"/>
        </w:rPr>
      </w:pPr>
    </w:p>
    <w:tbl>
      <w:tblPr>
        <w:tblW w:w="9413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735"/>
      </w:tblGrid>
      <w:tr w:rsidR="00885B33" w:rsidTr="00BB766A">
        <w:trPr>
          <w:cantSplit/>
        </w:trPr>
        <w:tc>
          <w:tcPr>
            <w:tcW w:w="9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rPr>
                <w:b/>
              </w:rPr>
              <w:t>Kontakt Schulleitung</w:t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Vorname, Name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  <w:r w:rsidRPr="003E5096">
              <w:t xml:space="preserve"> </w:t>
            </w:r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Emailadresse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Telefon Schule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Telefon privat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</w:tbl>
    <w:p w:rsidR="003E5096" w:rsidRPr="003E5096" w:rsidRDefault="00FA0441" w:rsidP="003E5096">
      <w:pPr>
        <w:rPr>
          <w:lang w:val="en-US"/>
        </w:rPr>
      </w:pPr>
    </w:p>
    <w:p w:rsidR="003E5096" w:rsidRPr="003E5096" w:rsidRDefault="00FA0441" w:rsidP="003E5096">
      <w:pPr>
        <w:rPr>
          <w:lang w:val="en-US"/>
        </w:rPr>
      </w:pPr>
    </w:p>
    <w:tbl>
      <w:tblPr>
        <w:tblW w:w="9413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735"/>
      </w:tblGrid>
      <w:tr w:rsidR="00885B33" w:rsidTr="00BB766A">
        <w:trPr>
          <w:cantSplit/>
        </w:trPr>
        <w:tc>
          <w:tcPr>
            <w:tcW w:w="941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Angaben Stelle</w:t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lang w:val="en-US"/>
              </w:rPr>
            </w:pPr>
            <w:r w:rsidRPr="003E5096">
              <w:rPr>
                <w:lang w:val="en-US"/>
              </w:rPr>
              <w:t>Schulstufe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lang w:val="en-US"/>
              </w:rPr>
            </w:pPr>
            <w:r w:rsidRPr="003E509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096">
              <w:rPr>
                <w:lang w:val="en-US"/>
              </w:rPr>
              <w:instrText xml:space="preserve"> FORMCHECKBOX </w:instrText>
            </w:r>
            <w:r w:rsidR="00FA0441">
              <w:fldChar w:fldCharType="separate"/>
            </w:r>
            <w:r w:rsidRPr="003E5096">
              <w:fldChar w:fldCharType="end"/>
            </w:r>
            <w:r w:rsidRPr="003E5096">
              <w:rPr>
                <w:lang w:val="en-US"/>
              </w:rPr>
              <w:t xml:space="preserve"> Vorschulstufe/Primarstufe  </w:t>
            </w:r>
            <w:r w:rsidRPr="003E509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3E5096">
              <w:rPr>
                <w:lang w:val="en-US"/>
              </w:rPr>
              <w:instrText xml:space="preserve"> FORMCHECKBOX </w:instrText>
            </w:r>
            <w:r w:rsidR="00FA0441">
              <w:fldChar w:fldCharType="separate"/>
            </w:r>
            <w:r w:rsidRPr="003E5096">
              <w:fldChar w:fldCharType="end"/>
            </w:r>
            <w:bookmarkEnd w:id="3"/>
            <w:r w:rsidRPr="003E5096">
              <w:rPr>
                <w:lang w:val="en-US"/>
              </w:rPr>
              <w:t xml:space="preserve"> Sek I</w:t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Klasse/n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FA0441" w:rsidP="003E5096"/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096">
              <w:instrText xml:space="preserve"> FORMCHECKBOX </w:instrText>
            </w:r>
            <w:r w:rsidR="00FA0441">
              <w:fldChar w:fldCharType="separate"/>
            </w:r>
            <w:r w:rsidRPr="003E5096">
              <w:fldChar w:fldCharType="end"/>
            </w:r>
            <w:r w:rsidRPr="003E5096">
              <w:t xml:space="preserve"> Jahrgangsklasse  </w:t>
            </w:r>
            <w:r w:rsidRPr="003E5096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096">
              <w:instrText xml:space="preserve"> FORMCHECKBOX </w:instrText>
            </w:r>
            <w:r w:rsidR="00FA0441">
              <w:fldChar w:fldCharType="separate"/>
            </w:r>
            <w:r w:rsidRPr="003E5096">
              <w:fldChar w:fldCharType="end"/>
            </w:r>
            <w:r w:rsidRPr="003E5096">
              <w:t xml:space="preserve"> Mehrjahrgangsklasse</w:t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Klassenniveau(s) (nur für S1)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Zusammenarbeitsmodelle (nur für S1)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Anzahl SuS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  <w:r w:rsidRPr="003E5096">
              <w:t xml:space="preserve"> </w:t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Anzahl Lektionen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Fächer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Funktion als Klassenlehrperson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3E5096">
              <w:instrText xml:space="preserve"> FORMCHECKBOX </w:instrText>
            </w:r>
            <w:r w:rsidR="00FA0441">
              <w:fldChar w:fldCharType="separate"/>
            </w:r>
            <w:r w:rsidRPr="003E5096">
              <w:fldChar w:fldCharType="end"/>
            </w:r>
            <w:bookmarkEnd w:id="4"/>
            <w:r w:rsidRPr="003E5096">
              <w:t xml:space="preserve">ja  </w:t>
            </w:r>
            <w:r w:rsidRPr="003E5096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3E5096">
              <w:instrText xml:space="preserve"> FORMCHECKBOX </w:instrText>
            </w:r>
            <w:r w:rsidR="00FA0441">
              <w:fldChar w:fldCharType="separate"/>
            </w:r>
            <w:r w:rsidRPr="003E5096">
              <w:fldChar w:fldCharType="end"/>
            </w:r>
            <w:bookmarkEnd w:id="5"/>
            <w:r w:rsidRPr="003E5096">
              <w:t xml:space="preserve"> nein</w:t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weitere Bemerkungen zur Klasse/Schule/Stelle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</w:tbl>
    <w:p w:rsidR="003E5096" w:rsidRPr="003E5096" w:rsidRDefault="00FA0441" w:rsidP="003E5096">
      <w:pPr>
        <w:rPr>
          <w:lang w:val="en-US"/>
        </w:rPr>
      </w:pPr>
    </w:p>
    <w:p w:rsidR="003E5096" w:rsidRPr="003E5096" w:rsidRDefault="00FA0441" w:rsidP="003E5096">
      <w:pPr>
        <w:rPr>
          <w:lang w:val="en-US"/>
        </w:rPr>
      </w:pPr>
    </w:p>
    <w:tbl>
      <w:tblPr>
        <w:tblW w:w="9413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4735"/>
      </w:tblGrid>
      <w:tr w:rsidR="00885B33" w:rsidTr="00BB766A">
        <w:trPr>
          <w:cantSplit/>
        </w:trPr>
        <w:tc>
          <w:tcPr>
            <w:tcW w:w="941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Begleitung des Einsatzes</w:t>
            </w:r>
          </w:p>
        </w:tc>
      </w:tr>
      <w:tr w:rsidR="00885B33" w:rsidTr="00BB766A">
        <w:trPr>
          <w:cantSplit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Vorgesehene professionelle Begleitung der Studierenden von Seiten der Schule: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</w:tbl>
    <w:p w:rsidR="003E5096" w:rsidRPr="003E5096" w:rsidRDefault="00FA0441" w:rsidP="003E5096">
      <w:pPr>
        <w:rPr>
          <w:lang w:val="en-US"/>
        </w:rPr>
      </w:pPr>
    </w:p>
    <w:bookmarkEnd w:id="2"/>
    <w:p w:rsidR="003E5096" w:rsidRPr="003E5096" w:rsidRDefault="00FA0441" w:rsidP="003E5096"/>
    <w:tbl>
      <w:tblPr>
        <w:tblW w:w="949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6"/>
        <w:gridCol w:w="1548"/>
        <w:gridCol w:w="1548"/>
        <w:gridCol w:w="1548"/>
        <w:gridCol w:w="1548"/>
        <w:gridCol w:w="1760"/>
      </w:tblGrid>
      <w:tr w:rsidR="00885B33" w:rsidTr="00BB766A">
        <w:trPr>
          <w:cantSplit/>
          <w:trHeight w:val="416"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Fächer und Stundenplan</w:t>
            </w:r>
          </w:p>
          <w:p w:rsidR="003E5096" w:rsidRPr="003E5096" w:rsidRDefault="007618FD" w:rsidP="003E5096">
            <w:r w:rsidRPr="003E5096">
              <w:t>Bitte geben Sie die noch offenen Lektionen mit Fach und ggf. Klasse an und verändern Sie die Zeitfenster entsprechend Ihrem Stundenplan.</w:t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Zeit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Montag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Dienstag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Mittwoch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Donnerstag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>Freitag</w:t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7 - 8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8 - 9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9 - 10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10 - 11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11 - 12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12 - 13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13 - 14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14 - 15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15 - 16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16 - 17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  <w:tr w:rsidR="00885B33" w:rsidTr="00BB766A">
        <w:trPr>
          <w:cantSplit/>
        </w:trPr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FA0441" w:rsidP="003E5096"/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FA0441" w:rsidP="003E5096"/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FA0441" w:rsidP="003E5096"/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FA0441" w:rsidP="003E5096"/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FA0441" w:rsidP="003E5096"/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FA0441" w:rsidP="003E5096"/>
        </w:tc>
      </w:tr>
      <w:tr w:rsidR="00885B33" w:rsidTr="00BB766A">
        <w:trPr>
          <w:cantSplit/>
          <w:trHeight w:val="348"/>
        </w:trPr>
        <w:tc>
          <w:tcPr>
            <w:tcW w:w="46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5096" w:rsidRPr="003E5096" w:rsidRDefault="007618FD" w:rsidP="003E5096">
            <w:r w:rsidRPr="003E5096">
              <w:t>Bemerkungen zum Stundenplan</w:t>
            </w:r>
          </w:p>
          <w:p w:rsidR="003E5096" w:rsidRPr="003E5096" w:rsidRDefault="007618FD" w:rsidP="003E5096">
            <w:r w:rsidRPr="003E5096">
              <w:lastRenderedPageBreak/>
              <w:t>(z.B. Angaben zu Lektionen, welche noch flexibel sind)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5096" w:rsidRPr="003E5096" w:rsidRDefault="007618FD" w:rsidP="003E5096">
            <w:r w:rsidRPr="003E5096"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</w:tbl>
    <w:p w:rsidR="003E5096" w:rsidRPr="003E5096" w:rsidRDefault="00FA0441" w:rsidP="003E5096">
      <w:pPr>
        <w:rPr>
          <w:lang w:val="en-US"/>
        </w:rPr>
      </w:pPr>
    </w:p>
    <w:p w:rsidR="003E5096" w:rsidRPr="003E5096" w:rsidRDefault="00FA0441" w:rsidP="003E5096">
      <w:pPr>
        <w:rPr>
          <w:lang w:val="en-US"/>
        </w:rPr>
      </w:pPr>
    </w:p>
    <w:tbl>
      <w:tblPr>
        <w:tblW w:w="9413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63"/>
        <w:gridCol w:w="4750"/>
      </w:tblGrid>
      <w:tr w:rsidR="00885B33" w:rsidTr="00BB766A">
        <w:trPr>
          <w:cantSplit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t>Link zur Stellenausschreibung online</w:t>
            </w:r>
          </w:p>
        </w:tc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r w:rsidRPr="003E50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096">
              <w:instrText xml:space="preserve"> FORMTEXT </w:instrText>
            </w:r>
            <w:r w:rsidRPr="003E5096">
              <w:fldChar w:fldCharType="separate"/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t> </w:t>
            </w:r>
            <w:r w:rsidRPr="003E5096">
              <w:fldChar w:fldCharType="end"/>
            </w:r>
          </w:p>
        </w:tc>
      </w:tr>
    </w:tbl>
    <w:p w:rsidR="003E5096" w:rsidRPr="003E5096" w:rsidRDefault="00FA0441" w:rsidP="003E5096"/>
    <w:p w:rsidR="003E5096" w:rsidRPr="003E5096" w:rsidRDefault="00FA0441" w:rsidP="003E5096"/>
    <w:p w:rsidR="003E5096" w:rsidRPr="003E5096" w:rsidRDefault="00FA0441" w:rsidP="003E5096"/>
    <w:tbl>
      <w:tblPr>
        <w:tblW w:w="9413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3"/>
      </w:tblGrid>
      <w:tr w:rsidR="00885B33" w:rsidTr="00BB766A">
        <w:trPr>
          <w:cantSplit/>
        </w:trPr>
        <w:tc>
          <w:tcPr>
            <w:tcW w:w="9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5096" w:rsidRPr="003E5096" w:rsidRDefault="007618FD" w:rsidP="003E5096">
            <w:pPr>
              <w:tabs>
                <w:tab w:val="left" w:pos="791"/>
              </w:tabs>
              <w:rPr>
                <w:b/>
              </w:rPr>
            </w:pPr>
            <w:r w:rsidRPr="003E5096">
              <w:rPr>
                <w:b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38735</wp:posOffset>
                      </wp:positionV>
                      <wp:extent cx="304800" cy="1524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5" type="#_x0000_t13" style="height:12pt;margin-left:0.05pt;margin-top:3.05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24pt;z-index:251659264"/>
                  </w:pict>
                </mc:Fallback>
              </mc:AlternateContent>
            </w:r>
            <w:r>
              <w:rPr>
                <w:b/>
              </w:rPr>
              <w:t xml:space="preserve">          </w:t>
            </w:r>
            <w:r w:rsidRPr="003E5096">
              <w:rPr>
                <w:b/>
              </w:rPr>
              <w:t xml:space="preserve">Meldung geht elektronisch an: </w:t>
            </w:r>
            <w:r w:rsidRPr="003E5096">
              <w:t>Zuständiges Schulinspektorat</w:t>
            </w:r>
          </w:p>
          <w:p w:rsidR="003E5096" w:rsidRPr="003E5096" w:rsidRDefault="007618FD" w:rsidP="003E5096">
            <w:pPr>
              <w:rPr>
                <w:b/>
              </w:rPr>
            </w:pPr>
            <w:r w:rsidRPr="003E5096">
              <w:rPr>
                <w:b/>
              </w:rPr>
              <w:t xml:space="preserve">Termine: </w:t>
            </w:r>
            <w:r w:rsidRPr="003E5096">
              <w:t>Jeweils bis spätestens</w:t>
            </w:r>
            <w:r w:rsidRPr="003E5096">
              <w:rPr>
                <w:b/>
              </w:rPr>
              <w:t xml:space="preserve"> 15. Juni </w:t>
            </w:r>
            <w:r w:rsidRPr="003E5096">
              <w:t>bzw.</w:t>
            </w:r>
            <w:r w:rsidRPr="003E5096">
              <w:rPr>
                <w:b/>
              </w:rPr>
              <w:t xml:space="preserve"> 10. Dezember</w:t>
            </w:r>
          </w:p>
        </w:tc>
      </w:tr>
    </w:tbl>
    <w:p w:rsidR="003E5096" w:rsidRPr="003E5096" w:rsidRDefault="00FA0441" w:rsidP="003E5096"/>
    <w:p w:rsidR="003E5096" w:rsidRPr="003E5096" w:rsidRDefault="00FA0441" w:rsidP="003E5096">
      <w:pPr>
        <w:rPr>
          <w:b/>
        </w:rPr>
      </w:pPr>
    </w:p>
    <w:p w:rsidR="002C0DF8" w:rsidRPr="003E5096" w:rsidRDefault="00FA0441" w:rsidP="00C51774"/>
    <w:sectPr w:rsidR="002C0DF8" w:rsidRPr="003E5096" w:rsidSect="003E5096">
      <w:headerReference w:type="default" r:id="rId16"/>
      <w:footerReference w:type="default" r:id="rId17"/>
      <w:type w:val="continuous"/>
      <w:pgSz w:w="11906" w:h="16838" w:code="9"/>
      <w:pgMar w:top="1707" w:right="567" w:bottom="851" w:left="1361" w:header="482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D0" w:rsidRDefault="007618FD">
      <w:pPr>
        <w:spacing w:line="240" w:lineRule="auto"/>
      </w:pPr>
      <w:r>
        <w:separator/>
      </w:r>
    </w:p>
  </w:endnote>
  <w:endnote w:type="continuationSeparator" w:id="0">
    <w:p w:rsidR="00FD1CD0" w:rsidRDefault="00761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55B" w:rsidRPr="003E5096" w:rsidRDefault="007618FD" w:rsidP="001A1570">
    <w:pPr>
      <w:pStyle w:val="Vorlagenbezeichnung"/>
    </w:pPr>
    <w:r w:rsidRPr="003E5096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1570" w:rsidRPr="005C6148" w:rsidRDefault="007618FD" w:rsidP="001A157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A0441" w:rsidRPr="00FA0441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A044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-1.6pt;margin-top:0;width:49.6pt;height:44.8pt;z-index:251659264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" filled="f" stroked="f" strokeweight=".5pt">
              <v:textbox inset="0,0,0,8mm">
                <w:txbxContent>
                  <w:p w:rsidR="001A1570" w:rsidRPr="005C6148" w:rsidRDefault="007618FD" w:rsidP="001A157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A0441" w:rsidRPr="00FA0441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A044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61" w:rsidRPr="002A7BEC" w:rsidRDefault="007618FD" w:rsidP="002A7BEC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7BEC" w:rsidRPr="005C6148" w:rsidRDefault="007618FD" w:rsidP="002A7BEC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FA0441" w:rsidRPr="00FA0441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FA044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7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" filled="f" stroked="f" strokeweight=".5pt">
              <v:textbox inset="0,0,0,8mm">
                <w:txbxContent>
                  <w:p w:rsidR="002A7BEC" w:rsidRPr="005C6148" w:rsidRDefault="007618FD" w:rsidP="002A7BEC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FA0441" w:rsidRPr="00FA0441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FA044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6" w:name="MetaTool_Script4"/>
    <w:r>
      <w:t>2019.ERZ.73264</w:t>
    </w:r>
    <w:bookmarkEnd w:id="6"/>
    <w:r>
      <w:t xml:space="preserve"> </w:t>
    </w:r>
    <w:r w:rsidRPr="00A8742E">
      <w:t xml:space="preserve">/ </w:t>
    </w:r>
    <w:bookmarkStart w:id="7" w:name="MetaTool_Script5"/>
    <w:r>
      <w:t>1043486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D0" w:rsidRDefault="007618FD">
      <w:pPr>
        <w:spacing w:line="240" w:lineRule="auto"/>
      </w:pPr>
      <w:r>
        <w:separator/>
      </w:r>
    </w:p>
  </w:footnote>
  <w:footnote w:type="continuationSeparator" w:id="0">
    <w:p w:rsidR="00FD1CD0" w:rsidRDefault="00761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33A" w:rsidRPr="003E5096" w:rsidRDefault="007618FD" w:rsidP="003E5096">
    <w:pPr>
      <w:pStyle w:val="Absender"/>
    </w:pPr>
    <w:r w:rsidRPr="003E5096">
      <w:rPr>
        <w:noProof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4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2912" w:rsidRPr="003E5096" w:rsidRDefault="00FA0441" w:rsidP="005124EC">
    <w:pPr>
      <w:pStyle w:val="Absen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885B33" w:rsidTr="0073242E">
      <w:tc>
        <w:tcPr>
          <w:tcW w:w="5100" w:type="dxa"/>
        </w:tcPr>
        <w:p w:rsidR="0072055B" w:rsidRPr="00832D99" w:rsidRDefault="00FA0441" w:rsidP="00BA67D5">
          <w:pPr>
            <w:pStyle w:val="Kopfzeile"/>
          </w:pPr>
        </w:p>
      </w:tc>
      <w:tc>
        <w:tcPr>
          <w:tcW w:w="4878" w:type="dxa"/>
        </w:tcPr>
        <w:p w:rsidR="0072055B" w:rsidRPr="00832D99" w:rsidRDefault="00FA0441" w:rsidP="0072055B">
          <w:pPr>
            <w:pStyle w:val="Kopfzeile"/>
          </w:pPr>
        </w:p>
      </w:tc>
    </w:tr>
  </w:tbl>
  <w:p w:rsidR="00DA6BED" w:rsidRPr="00F64BCA" w:rsidRDefault="007618FD" w:rsidP="00F64BCA">
    <w:r>
      <w:rPr>
        <w:noProof/>
        <w:lang w:eastAsia="de-CH"/>
      </w:rPr>
      <w:drawing>
        <wp:anchor distT="0" distB="0" distL="114300" distR="114300" simplePos="0" relativeHeight="251658240" behindDoc="1" locked="1" layoutInCell="1" hidden="1" allowOverlap="1">
          <wp:simplePos x="0" y="0"/>
          <wp:positionH relativeFrom="column">
            <wp:posOffset>-797560</wp:posOffset>
          </wp:positionH>
          <wp:positionV relativeFrom="paragraph">
            <wp:posOffset>-409575</wp:posOffset>
          </wp:positionV>
          <wp:extent cx="728345" cy="490220"/>
          <wp:effectExtent l="0" t="0" r="0" b="5080"/>
          <wp:wrapNone/>
          <wp:docPr id="3" name="2fed84a1-368f-4382-aa2f-9dd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930563" name="2fed84a1-368f-4382-aa2f-9dd1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345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7CF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58A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452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A2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4A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2493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41AF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60060F"/>
    <w:multiLevelType w:val="hybridMultilevel"/>
    <w:tmpl w:val="40349C98"/>
    <w:lvl w:ilvl="0" w:tplc="C46AC732">
      <w:start w:val="1"/>
      <w:numFmt w:val="bullet"/>
      <w:pStyle w:val="ListWith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4A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CB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A2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8A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8D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C9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EA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6028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0" w15:restartNumberingAfterBreak="0">
    <w:nsid w:val="3CDB6CD0"/>
    <w:multiLevelType w:val="multilevel"/>
    <w:tmpl w:val="0DDC3340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1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29000F"/>
    <w:multiLevelType w:val="hybridMultilevel"/>
    <w:tmpl w:val="B0B0EABE"/>
    <w:lvl w:ilvl="0" w:tplc="6EB48D44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EDC4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A1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AA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868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842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E3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64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24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6" w15:restartNumberingAfterBreak="0">
    <w:nsid w:val="7F326723"/>
    <w:multiLevelType w:val="multilevel"/>
    <w:tmpl w:val="2B1E7D9E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5"/>
  </w:num>
  <w:num w:numId="5">
    <w:abstractNumId w:val="10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BKD"/>
    <w:docVar w:name="MetaTool_officeatwork_dcml" w:val="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Dokument_x000d__x000a_       _x0009_1   Dokumenten Datum (DD.MM.JJJJ)_x000d__x000a_       _x0009_2   Dokumenten Datum (&quot;d. MMMM yyyy&quot;)_x000d__x000a_       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Dokument_x000d__x000a_       _x0009_1   Dokumenten Datum (DD.MM.JJJJ)_x000d__x000a_       _x0009_2   Dokumenten Datum (&quot;d. MMMM yyyy&quot;)_x000d__x000a_       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4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Dokument_x000d__x000a_       _x0009_1   Dokumenten Datum (DD.MM.JJJJ)_x000d__x000a_       _x0009_2   Dokumenten Datum (&quot;d. MMMM yyyy&quot;)_x000d__x000a_       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5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Dokument_x000d__x000a_       _x0009_1   Dokumenten Datum (DD.MM.JJJJ)_x000d__x000a_       _x0009_2   Dokumenten Datum (&quot;d. MMMM yyyy&quot;)_x000d__x000a_       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Dokument_x000d__x000a_       _x0009_1   Dokumenten Datum (DD.MM.JJJJ)_x000d__x000a_       _x0009_2   Dokumenten Datum (&quot;d. MMMM yyyy&quot;)_x000d__x000a_       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4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TypeDefinition" w:val="Dokument"/>
    <w:docVar w:name="OawAttachedTemplate" w:val="Normal.dotm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5.8053)"/>
    <w:docVar w:name="OawCreatedWithProjectID" w:val="bkd"/>
    <w:docVar w:name="OawCreatedWithProjectVersion" w:val="41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ShowDocument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ocumentName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&lt;/document&gt;_x000d_"/>
    <w:docVar w:name="OawDistributionEnabled" w:val="&lt;Profiles&gt;&lt;Distribution type=&quot;2&quot; UID=&quot;3&quot;/&gt;&lt;Distribution type=&quot;1&quot; UID=&quot;2006120514175878093883&quot;/&gt;&lt;Distribution type=&quot;3&quot; UID=&quot;2006120514401556040061&quot;/&gt;&lt;/Profiles&gt;_x000d_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Doc.Enclosures&quot; field=&quot;Doc.Enclosures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ShowDocumentName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ShowDocumentName&quot; field=&quot;ShowDocumentNam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10020409223900652065&quot; EntryUID=&quot;&quot; PrimaryUID=&quot;ClientSuite&quot; Active=&quot;false&quot;&gt;&lt;Field Name=&quot;UID&quot; Value=&quot;&quot;/&gt;&lt;Field Name=&quot;Dok_Titel&quot; Value=&quot;Meldeformular Semestereinsatz für Schulleitungen und Anstellungsbehörden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Laufnummer&quot; Value=&quot;1043486&quot;/&gt;&lt;Field Name=&quot;Dok_Lfnr&quot; Value=&quot;155&quot;/&gt;&lt;Field Name=&quot;Dok_EingangMMMM&quot; Value=&quot;&quot;/&gt;&lt;Field Name=&quot;Dok_AusgangMM&quot; Value=&quot;&quot;/&gt;&lt;Field Name=&quot;Dok_AusgangMMMM&quot; Value=&quot;&quot;/&gt;&lt;Field Name=&quot;Dok_DatumMM&quot; Value=&quot;10.05.2022&quot;/&gt;&lt;Field Name=&quot;Dok_DatumMMMM&quot; Value=&quot;10. Mai 2022&quot;/&gt;&lt;Field Name=&quot;G_BeginnMM&quot; Value=&quot;16.12.2019&quot;/&gt;&lt;Field Name=&quot;G_BeginnMMMM&quot; Value=&quot;16. Dezember 2019&quot;/&gt;&lt;Field Name=&quot;G_Titel&quot; Value=&quot;Rechtliche Fragen/Merkblätter/Musterschreiben PML 2020-2025&quot;/&gt;&lt;Field Name=&quot;G_Bemerkung&quot; Value=&quot;&quot;/&gt;&lt;Field Name=&quot;G_Eigner&quot; Value=&quot;GS: Personalmanagement Lehrpersonen / BLVK&quot;/&gt;&lt;Field Name=&quot;G_Laufnummer&quot; Value=&quot;2019.ERZ.73264&quot;/&gt;&lt;Field Name=&quot;G_Signatur&quot; Value=&quot;2019.ERZ.73264&quot;/&gt;&lt;Field Name=&quot;SelectedUID&quot; Value=&quot;2004123010144120300001&quot;/&gt;&lt;/DocProp&gt;&lt;DocProp UID=&quot;2002122011014149059130932&quot; EntryUID=&quot;2019111314522618212429&quot; PrimaryUID=&quot;ClientSuite&quot;&gt;&lt;Field Name=&quot;IDName&quot; Value=&quot;GS: Personalmanagement Lehrpersonen/BLVK&quot;/&gt;&lt;Field Name=&quot;Amt&quot; Value=&quot;Generalsekretariat&quot;/&gt;&lt;Field Name=&quot;Kurzname&quot; Value=&quot;GS&quot;/&gt;&lt;Field Name=&quot;AmtPPT&quot; Value=&quot;&quot;/&gt;&lt;Field Name=&quot;Direktion&quot; Value=&quot;Bildungs- und Kulturdirektion&quot;/&gt;&lt;Field Name=&quot;DirektionPPT&quot; Value=&quot;&quot;/&gt;&lt;Field Name=&quot;Address1&quot; Value=&quot;Personalmanagement Lehrpersonen/BLVK&quot;/&gt;&lt;Field Name=&quot;Address2&quot; Value=&quot;&quot;/&gt;&lt;Field Name=&quot;Address3&quot; Value=&quot;Sulgeneckstrasse 70&quot;/&gt;&lt;Field Name=&quot;Address4&quot; Value=&quot;&quot;/&gt;&lt;Field Name=&quot;Address5&quot; Value=&quot;3005 Bern&quot;/&gt;&lt;Field Name=&quot;AddressSingleLine&quot; Value=&quot;Bildungs- und Kulturdirektion, Sulgeneckstrasse 70, 3005 Bern&quot;/&gt;&lt;Field Name=&quot;City&quot; Value=&quot;Bern&quot;/&gt;&lt;Field Name=&quot;Phone&quot; Value=&quot;+41 31 633 85 11&quot;/&gt;&lt;Field Name=&quot;Fax&quot; Value=&quot;&quot;/&gt;&lt;Field Name=&quot;Email&quot; Value=&quot;gs.bkd@be.ch&quot;/&gt;&lt;Field Name=&quot;Internet&quot; Value=&quot;www.be.ch/bkd&quot;/&gt;&lt;Field Name=&quot;Zusatz1&quot; Value=&quot;&quot;/&gt;&lt;Field Name=&quot;Zusatz2&quot; Value=&quot;&quot;/&gt;&lt;Field Name=&quot;WdA4LogoBlackWhitePortrait&quot; Value=&quot;%Logos%/Logo_Hoch.2100.490.emf&quot;/&gt;&lt;Field Name=&quot;WdA4LogoBlackWhiteLandscape&quot; Value=&quot;&quot;/&gt;&lt;Field Name=&quot;Logo2ndPagePortrait&quot; Value=&quot;&quot;/&gt;&lt;Field Name=&quot;Logo2ndPageLandscape&quot; Value=&quot;&quot;/&gt;&lt;Field Name=&quot;OlLogoSignature&quot; Value=&quot;&quot;/&gt;&lt;Field Name=&quot;SelectedUID&quot; Value=&quot;2004123010144120300001&quot;/&gt;&lt;/DocProp&gt;&lt;DocProp UID=&quot;200212191811121321310321301031x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EMail&quot; Value=&quot;&quot;/&gt;&lt;Field Name=&quot;SelectedUID&quot; Value=&quot;2004123010144120300001&quot;/&gt;&lt;/DocProp&gt;&lt;DocProp UID=&quot;2002122010583847234010578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EMail&quot; Value=&quot;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EMail&quot; Value=&quot;&quot;/&gt;&lt;Field Name=&quot;SelectedUID&quot; Value=&quot;2004123010144120300001&quot;/&gt;&lt;/DocProp&gt;&lt;DocProp UID=&quot;2006040509495284662868&quot; EntryUID=&quot;2003121817293296325874&quot; PrimaryUID=&quot;ClientSuite&quot;&gt;&lt;Field Name=&quot;IDName&quot; Value=&quot;(Leer)&quot;/&gt;&lt;Field Name=&quot;Name&quot; Value=&quot;&quot;/&gt;&lt;Field Name=&quot;DirectPhone&quot; Value=&quot;&quot;/&gt;&lt;Field Name=&quot;EMail&quot; Value=&quot;&quot;/&gt;&lt;Field Name=&quot;SelectedUID&quot; Value=&quot;2004123010144120300001&quot;/&gt;&lt;/DocProp&gt;&lt;DocProp UID=&quot;2003080714212273705547&quot; EntryUID=&quot;2004123010144120300001&quot;&gt;&lt;Field Name=&quot;IDNam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Adresszusatz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 PrimaryUID=&quot;ClientSuite&quot; Active=&quot;true&quot;&gt;&lt;Field UID=&quot;2010032915520270663768&quot; Name=&quot;DocumentDate&quot; Value=&quot;10. Mai 2022&quot;/&gt;&lt;Field UID=&quot;2016030314392146312511&quot; Name=&quot;Enclosures&quot; Value=&quot;&quot;/&gt;&lt;Field UID=&quot;2016030314391667595745&quot; Name=&quot;CopyTo&quot; Value=&quot;&quot;/&gt;&lt;Field UID=&quot;584dd995-0129-446c-af13-0b8a1fc43cc9&quot; Name=&quot;Referenz&quot; Value=&quot;&quot;/&gt;&lt;Field UID=&quot;2019101414020206532619&quot; Name=&quot;IhreReferenz&quot; Value=&quot;&quot;/&gt;&lt;Field UID=&quot;2018112008293568299068&quot; Name=&quot;Amt&quot; Value=&quot;0&quot;/&gt;&lt;Field UID=&quot;2018112008301756655697&quot; Name=&quot;Abteilung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_x0009_&lt;Item Type=&quot;Separator&quot;/&gt;_x000d__x0009__x0009_&lt;Item Type=&quot;Button&quot; IDName=&quot;SignatureLines&quot; Icon=&quot;3546&quot; Label=&quot;&amp;lt;translate&amp;gt;Style.SignatureLines&amp;lt;/translate&amp;gt;&quot; Command=&quot;StyleApply&quot; Parameter=&quot;SignatureLines&quot;/&gt;_x000d__x0009__x0009_&lt;Item Type=&quot;Button&quot; IDName=&quot;SignatureText&quot; Icon=&quot;3546&quot; Label=&quot;&amp;lt;translate&amp;gt;Style.SignatureText&amp;lt;/translate&amp;gt;&quot; Command=&quot;StyleApply&quot; Parameter=&quot;SignatureText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Title&quot; Icon=&quot;3546&quot; Label=&quot;&amp;lt;translate&amp;gt;Style.Title&amp;lt;/translate&amp;gt;&quot; Command=&quot;StyleApply&quot; Parameter=&quot;Brieftitel&quot;/&gt;_x000d__x0009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&lt;Item Type=&quot;SubMenu&quot; IDName=&quot;ListStyles&quot;&gt;_x000d__x0009__x0009_&lt;Item Type=&quot;Button&quot; IDName=&quot;ListWithSymbols&quot; Icon=&quot;3546&quot; Label=&quot;&amp;lt;translate&amp;gt;Style.ListWithSymbols&amp;lt;/translate&amp;gt;&quot; Command=&quot;StyleApply&quot; Parameter=&quot;ListWithSymbols&quot;/&gt;_x000d__x0009__x0009_&lt;Item Type=&quot;Button&quot; IDName=&quot;ListWithPoints&quot; Icon=&quot;3546&quot; Label=&quot;&amp;lt;translate&amp;gt;Style.ListWithPoints&amp;lt;/translate&amp;gt;&quot; Command=&quot;StyleApply&quot; Parameter=&quot;ListWithPoints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_x0009_&lt;Item Type=&quot;Button&quot; IDName=&quot;ListWithNumbers&quot; Icon=&quot;3546&quot; Label=&quot;&amp;lt;translate&amp;gt;Style.ListWithNumbers&amp;lt;/translate&amp;gt;&quot; Command=&quot;StyleApply&quot; Parameter=&quot;ListWithNumbers&quot;/&gt;_x000d__x0009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bkd"/>
    <w:docVar w:name="OawRecipients" w:val="&lt;Recipients&gt;&lt;Recipient PrimaryUID=&quot;ClientSuite&quot;&gt;&lt;DeliveryOption&gt;&lt;/DeliveryOption&gt;&lt;RecipientActive&gt;-1&lt;/RecipientActive&gt;&lt;Closing&gt;Freundliche Grüsse&lt;/Closing&gt;&lt;Introduction&gt;Sehr geehrte Damen und Herren&lt;/Introduction&gt;&lt;CompleteAddress&gt;&lt;/CompleteAddress&gt;&lt;WizardFirstRun&gt;[Text]&lt;/WizardFirstRun&gt;&lt;Enclosures&gt;&lt;/Enclosures&gt;&lt;CopyTo&gt;&lt;/CopyTo&gt;&lt;UID&gt;2022051011394419899159&lt;/UID&gt;&lt;MappingTableActive&gt;-1&lt;/MappingTableActive&gt;&lt;EMail/&gt;&lt;FormattedFullAddress&gt;&lt;/FormattedFullAddress&gt;&lt;IDName/&gt;&lt;DeliveryOption2&gt;&lt;/DeliveryOption2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Brieftitel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 Style=&quot;Enclosures&quot;/&gt;_x000d_&lt;Bookmark Name=&quot;CustomFieldCopyTo&quot; Label=&quot;&amp;lt;translate&amp;gt;SmartTemplate.CopyTo&amp;lt;/translate&amp;gt;&quot; Style=&quot;CopyTo&quot;/&gt;_x000d_&lt;Bookmark Name=&quot;Zusatz&quot; Label=&quot;Zusatz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rieftitel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 Style=&quot;Enclosures&quot;/&gt;_x000d_&lt;Bookmark Name=&quot;CustomFieldCopyTo&quot; Label=&quot;&amp;lt;translate&amp;gt;SmartTemplate.CopyTo&amp;lt;/translate&amp;gt;&quot; Style=&quot;CopyTo&quot;/&gt;_x000d_&lt;Bookmark Name=&quot;Zusatz&quot; Label=&quot;Zusatz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AlternativeText Title=&quot;&quot;&gt;&lt;/AlternativeText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WdA4LogoBlackWhit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WdA4LogoBlackWhit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WdA4LogoBlackWhit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WdA4LogoBlackWhit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AlternativeText Title=&quot;&quot;&gt;&lt;/AlternativeText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Logo2ndPagePortrait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MasterProperty('Organisation','Logo2ndPagePortrait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Organisation','Logo2ndPagePortrait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Organisation','Logo2ndPagePortrait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2019010814315984322704&quot; /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19010814325042288952&quot; /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19010814332050847438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85B33"/>
    <w:rsid w:val="007618FD"/>
    <w:rsid w:val="00885B33"/>
    <w:rsid w:val="00AB7946"/>
    <w:rsid w:val="00FA0441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6CD5437-DFB5-452B-AC1E-25BBA185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2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75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0452B"/>
    <w:pPr>
      <w:spacing w:line="270" w:lineRule="atLeast"/>
    </w:pPr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52B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52B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0452B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rsid w:val="00E0452B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rsid w:val="00E0452B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rsid w:val="00E0452B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rsid w:val="00E0452B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rsid w:val="00E0452B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rsid w:val="00E0452B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452B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79"/>
    <w:rsid w:val="00E0452B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rsid w:val="00E0452B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paragraph" w:styleId="Verzeichnis1">
    <w:name w:val="toc 1"/>
    <w:basedOn w:val="Standard"/>
    <w:next w:val="Standard"/>
    <w:autoRedefine/>
    <w:uiPriority w:val="39"/>
    <w:rsid w:val="00E0452B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rsid w:val="00E0452B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E0452B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character" w:styleId="Hyperlink">
    <w:name w:val="Hyperlink"/>
    <w:basedOn w:val="Absatz-Standardschriftart"/>
    <w:uiPriority w:val="99"/>
    <w:rsid w:val="00E0452B"/>
    <w:rPr>
      <w:color w:val="auto"/>
      <w:u w:val="single" w:color="EEECE1"/>
      <w:lang w:val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E0452B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E0452B"/>
    <w:pPr>
      <w:spacing w:before="140" w:after="270" w:line="240" w:lineRule="auto"/>
    </w:pPr>
    <w:rPr>
      <w:iCs/>
      <w:sz w:val="17"/>
      <w:szCs w:val="18"/>
    </w:rPr>
  </w:style>
  <w:style w:type="character" w:styleId="Kommentarzeichen">
    <w:name w:val="annotation reference"/>
    <w:basedOn w:val="Absatz-Standardschriftart"/>
    <w:rsid w:val="00E0452B"/>
    <w:rPr>
      <w:sz w:val="14"/>
      <w:szCs w:val="16"/>
      <w:lang w:val="de-CH"/>
    </w:rPr>
  </w:style>
  <w:style w:type="paragraph" w:styleId="Kommentartext">
    <w:name w:val="annotation text"/>
    <w:basedOn w:val="Standard"/>
    <w:link w:val="KommentartextZchn"/>
    <w:rsid w:val="00E0452B"/>
    <w:rPr>
      <w:sz w:val="1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E0452B"/>
    <w:rPr>
      <w:b/>
      <w:bCs w:val="0"/>
    </w:rPr>
  </w:style>
  <w:style w:type="paragraph" w:styleId="Dokumentstruktur">
    <w:name w:val="Document Map"/>
    <w:basedOn w:val="Standard"/>
    <w:link w:val="DokumentstrukturZchn"/>
    <w:rsid w:val="00E0452B"/>
    <w:rPr>
      <w:rFonts w:cs="Tahoma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E0452B"/>
    <w:rPr>
      <w:vertAlign w:val="superscript"/>
      <w:lang w:val="de-CH"/>
    </w:rPr>
  </w:style>
  <w:style w:type="paragraph" w:styleId="Endnotentext">
    <w:name w:val="endnote text"/>
    <w:basedOn w:val="Funotentext"/>
    <w:link w:val="EndnotentextZchn"/>
    <w:uiPriority w:val="99"/>
    <w:unhideWhenUsed/>
    <w:rsid w:val="00E0452B"/>
  </w:style>
  <w:style w:type="character" w:styleId="Funotenzeichen">
    <w:name w:val="footnote reference"/>
    <w:basedOn w:val="Absatz-Standardschriftart"/>
    <w:uiPriority w:val="99"/>
    <w:unhideWhenUsed/>
    <w:rsid w:val="00E0452B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0452B"/>
    <w:pPr>
      <w:spacing w:line="162" w:lineRule="atLeast"/>
    </w:pPr>
    <w:rPr>
      <w:sz w:val="13"/>
      <w:szCs w:val="20"/>
    </w:rPr>
  </w:style>
  <w:style w:type="paragraph" w:styleId="Index1">
    <w:name w:val="index 1"/>
    <w:basedOn w:val="Standard"/>
    <w:next w:val="Standard"/>
    <w:autoRedefine/>
    <w:rsid w:val="00E0452B"/>
    <w:pPr>
      <w:ind w:left="284" w:hanging="284"/>
    </w:pPr>
  </w:style>
  <w:style w:type="paragraph" w:styleId="Index2">
    <w:name w:val="index 2"/>
    <w:basedOn w:val="Standard"/>
    <w:next w:val="Standard"/>
    <w:autoRedefine/>
    <w:rsid w:val="00E0452B"/>
    <w:pPr>
      <w:ind w:left="568" w:hanging="284"/>
    </w:pPr>
  </w:style>
  <w:style w:type="paragraph" w:styleId="Index3">
    <w:name w:val="index 3"/>
    <w:basedOn w:val="Standard"/>
    <w:next w:val="Standard"/>
    <w:autoRedefine/>
    <w:rsid w:val="00E0452B"/>
    <w:pPr>
      <w:ind w:left="851" w:hanging="284"/>
    </w:pPr>
  </w:style>
  <w:style w:type="paragraph" w:styleId="Index4">
    <w:name w:val="index 4"/>
    <w:basedOn w:val="Standard"/>
    <w:next w:val="Standard"/>
    <w:autoRedefine/>
    <w:rsid w:val="00E0452B"/>
    <w:pPr>
      <w:ind w:left="1135" w:hanging="284"/>
    </w:pPr>
  </w:style>
  <w:style w:type="paragraph" w:styleId="Index5">
    <w:name w:val="index 5"/>
    <w:basedOn w:val="Standard"/>
    <w:next w:val="Standard"/>
    <w:autoRedefine/>
    <w:rsid w:val="00E0452B"/>
    <w:pPr>
      <w:ind w:left="1418" w:hanging="284"/>
    </w:pPr>
  </w:style>
  <w:style w:type="paragraph" w:styleId="Index6">
    <w:name w:val="index 6"/>
    <w:basedOn w:val="Standard"/>
    <w:next w:val="Standard"/>
    <w:autoRedefine/>
    <w:rsid w:val="00E0452B"/>
    <w:pPr>
      <w:ind w:left="1702" w:hanging="284"/>
    </w:pPr>
  </w:style>
  <w:style w:type="paragraph" w:styleId="Index7">
    <w:name w:val="index 7"/>
    <w:basedOn w:val="Standard"/>
    <w:next w:val="Standard"/>
    <w:autoRedefine/>
    <w:rsid w:val="00E0452B"/>
    <w:pPr>
      <w:ind w:left="1985" w:hanging="284"/>
    </w:pPr>
  </w:style>
  <w:style w:type="paragraph" w:styleId="Index8">
    <w:name w:val="index 8"/>
    <w:basedOn w:val="Standard"/>
    <w:next w:val="Standard"/>
    <w:autoRedefine/>
    <w:rsid w:val="00E0452B"/>
    <w:pPr>
      <w:ind w:left="2269" w:hanging="284"/>
    </w:pPr>
  </w:style>
  <w:style w:type="paragraph" w:styleId="Index9">
    <w:name w:val="index 9"/>
    <w:basedOn w:val="Standard"/>
    <w:next w:val="Standard"/>
    <w:autoRedefine/>
    <w:rsid w:val="00E0452B"/>
    <w:pPr>
      <w:ind w:left="2552" w:hanging="284"/>
    </w:pPr>
  </w:style>
  <w:style w:type="paragraph" w:styleId="Indexberschrift">
    <w:name w:val="index heading"/>
    <w:basedOn w:val="Standard"/>
    <w:next w:val="Index1"/>
    <w:rsid w:val="00E0452B"/>
    <w:pPr>
      <w:keepNext/>
      <w:keepLines/>
    </w:pPr>
    <w:rPr>
      <w:rFonts w:cs="Arial"/>
      <w:b/>
      <w:bCs w:val="0"/>
    </w:rPr>
  </w:style>
  <w:style w:type="paragraph" w:styleId="Makrotext">
    <w:name w:val="macro"/>
    <w:link w:val="MakrotextZchn"/>
    <w:rsid w:val="00E0452B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E0452B"/>
    <w:pPr>
      <w:ind w:left="284" w:hanging="284"/>
    </w:pPr>
  </w:style>
  <w:style w:type="paragraph" w:styleId="Abbildungsverzeichnis">
    <w:name w:val="table of figures"/>
    <w:basedOn w:val="Standard"/>
    <w:next w:val="Standard"/>
    <w:uiPriority w:val="40"/>
    <w:rsid w:val="00E0452B"/>
    <w:pPr>
      <w:tabs>
        <w:tab w:val="right" w:pos="7371"/>
      </w:tabs>
      <w:spacing w:after="110" w:line="215" w:lineRule="atLeast"/>
    </w:pPr>
    <w:rPr>
      <w:sz w:val="17"/>
    </w:rPr>
  </w:style>
  <w:style w:type="paragraph" w:styleId="RGV-berschrift">
    <w:name w:val="toa heading"/>
    <w:basedOn w:val="Standard"/>
    <w:next w:val="Standard"/>
    <w:rsid w:val="00E0452B"/>
    <w:pPr>
      <w:keepNext/>
      <w:keepLines/>
    </w:pPr>
    <w:rPr>
      <w:rFonts w:cs="Arial"/>
      <w:b/>
      <w:bCs w:val="0"/>
    </w:rPr>
  </w:style>
  <w:style w:type="paragraph" w:styleId="Verzeichnis4">
    <w:name w:val="toc 4"/>
    <w:basedOn w:val="Standard"/>
    <w:next w:val="Standard"/>
    <w:autoRedefine/>
    <w:uiPriority w:val="39"/>
    <w:rsid w:val="00E0452B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rsid w:val="00E0452B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rsid w:val="00E0452B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rsid w:val="00E0452B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rsid w:val="00E0452B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rsid w:val="00E0452B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itel">
    <w:name w:val="Title"/>
    <w:aliases w:val="Titel/Titre"/>
    <w:basedOn w:val="Standard"/>
    <w:link w:val="TitelZchn"/>
    <w:uiPriority w:val="11"/>
    <w:qFormat/>
    <w:rsid w:val="00E0452B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E0452B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paragraph" w:customStyle="1" w:styleId="TextTogether">
    <w:name w:val="TextTogether"/>
    <w:basedOn w:val="Standard"/>
    <w:rsid w:val="00E0452B"/>
    <w:pPr>
      <w:keepNext/>
      <w:keepLines/>
    </w:pPr>
  </w:style>
  <w:style w:type="character" w:styleId="Fett">
    <w:name w:val="Strong"/>
    <w:basedOn w:val="Absatz-Standardschriftart"/>
    <w:qFormat/>
    <w:rsid w:val="00E0452B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E0452B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452B"/>
    <w:pPr>
      <w:keepNext/>
      <w:keepLines/>
    </w:pPr>
  </w:style>
  <w:style w:type="paragraph" w:styleId="Gruformel">
    <w:name w:val="Closing"/>
    <w:basedOn w:val="Standard"/>
    <w:link w:val="GruformelZchn"/>
    <w:rsid w:val="00E0452B"/>
    <w:pPr>
      <w:keepNext/>
      <w:keepLines/>
    </w:pPr>
  </w:style>
  <w:style w:type="paragraph" w:customStyle="1" w:styleId="Separator">
    <w:name w:val="Separator"/>
    <w:basedOn w:val="Standard"/>
    <w:next w:val="Standard"/>
    <w:rsid w:val="00E0452B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E0452B"/>
    <w:pPr>
      <w:keepLines/>
      <w:ind w:left="1701" w:hanging="1701"/>
    </w:pPr>
  </w:style>
  <w:style w:type="paragraph" w:customStyle="1" w:styleId="Topic600">
    <w:name w:val="Topic600"/>
    <w:basedOn w:val="Standard"/>
    <w:rsid w:val="00E0452B"/>
    <w:pPr>
      <w:keepLines/>
      <w:ind w:left="3402" w:hanging="3402"/>
    </w:pPr>
  </w:style>
  <w:style w:type="paragraph" w:customStyle="1" w:styleId="Topic900">
    <w:name w:val="Topic900"/>
    <w:basedOn w:val="Standard"/>
    <w:rsid w:val="00E0452B"/>
    <w:pPr>
      <w:keepLines/>
      <w:ind w:left="5103" w:hanging="5103"/>
    </w:pPr>
  </w:style>
  <w:style w:type="paragraph" w:customStyle="1" w:styleId="Topic075">
    <w:name w:val="Topic075"/>
    <w:basedOn w:val="Standard"/>
    <w:rsid w:val="00E0452B"/>
    <w:pPr>
      <w:keepLines/>
      <w:ind w:left="425" w:hanging="425"/>
    </w:pPr>
  </w:style>
  <w:style w:type="paragraph" w:styleId="Unterschrift">
    <w:name w:val="Signature"/>
    <w:basedOn w:val="Standard"/>
    <w:link w:val="UnterschriftZchn"/>
    <w:rsid w:val="00E0452B"/>
    <w:pPr>
      <w:keepNext/>
      <w:keepLines/>
    </w:pPr>
  </w:style>
  <w:style w:type="character" w:styleId="Hervorhebung">
    <w:name w:val="Emphasis"/>
    <w:basedOn w:val="Absatz-Standardschriftart"/>
    <w:qFormat/>
    <w:rsid w:val="00E0452B"/>
    <w:rPr>
      <w:b/>
      <w:iCs/>
      <w:lang w:val="de-CH"/>
    </w:rPr>
  </w:style>
  <w:style w:type="character" w:styleId="BesuchterLink">
    <w:name w:val="FollowedHyperlink"/>
    <w:basedOn w:val="Hyperlink"/>
    <w:uiPriority w:val="75"/>
    <w:rsid w:val="00E0452B"/>
    <w:rPr>
      <w:color w:val="auto"/>
      <w:u w:val="single" w:color="EEECE1"/>
      <w:lang w:val="de-CH"/>
    </w:rPr>
  </w:style>
  <w:style w:type="paragraph" w:customStyle="1" w:styleId="Enclosures">
    <w:name w:val="Enclosures"/>
    <w:basedOn w:val="Standard"/>
    <w:rsid w:val="0062799A"/>
    <w:pPr>
      <w:numPr>
        <w:numId w:val="3"/>
      </w:numPr>
      <w:ind w:left="284" w:hanging="284"/>
    </w:pPr>
    <w:rPr>
      <w:lang w:val="en-US"/>
    </w:rPr>
  </w:style>
  <w:style w:type="paragraph" w:customStyle="1" w:styleId="PositionItem">
    <w:name w:val="PositionItem"/>
    <w:basedOn w:val="Standard"/>
    <w:rsid w:val="00E0452B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452B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E0452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E0452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E0452B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E0452B"/>
    <w:rPr>
      <w:b/>
    </w:rPr>
  </w:style>
  <w:style w:type="paragraph" w:customStyle="1" w:styleId="zOawDeliveryOption2">
    <w:name w:val="zOawDeliveryOption2"/>
    <w:basedOn w:val="Standard"/>
    <w:rsid w:val="00E0452B"/>
    <w:rPr>
      <w:b/>
    </w:rPr>
  </w:style>
  <w:style w:type="paragraph" w:customStyle="1" w:styleId="zOawRecipient">
    <w:name w:val="zOawRecipient"/>
    <w:basedOn w:val="Standard"/>
    <w:rsid w:val="00E0452B"/>
    <w:pPr>
      <w:spacing w:line="270" w:lineRule="exact"/>
    </w:pPr>
  </w:style>
  <w:style w:type="paragraph" w:customStyle="1" w:styleId="ListWithNumbers">
    <w:name w:val="ListWithNumbers"/>
    <w:basedOn w:val="Standard"/>
    <w:rsid w:val="00E0452B"/>
    <w:pPr>
      <w:numPr>
        <w:numId w:val="6"/>
      </w:numPr>
    </w:pPr>
  </w:style>
  <w:style w:type="paragraph" w:customStyle="1" w:styleId="ListWithSymbols">
    <w:name w:val="ListWithSymbols"/>
    <w:basedOn w:val="Standard"/>
    <w:rsid w:val="00E0452B"/>
    <w:pPr>
      <w:numPr>
        <w:numId w:val="7"/>
      </w:numPr>
    </w:pPr>
  </w:style>
  <w:style w:type="paragraph" w:customStyle="1" w:styleId="ListWithLetters">
    <w:name w:val="ListWithLetters"/>
    <w:basedOn w:val="Standard"/>
    <w:rsid w:val="00E0452B"/>
    <w:pPr>
      <w:numPr>
        <w:numId w:val="5"/>
      </w:numPr>
    </w:pPr>
  </w:style>
  <w:style w:type="paragraph" w:customStyle="1" w:styleId="DocumentType">
    <w:name w:val="DocumentType"/>
    <w:basedOn w:val="Standard"/>
    <w:rsid w:val="00E0452B"/>
    <w:rPr>
      <w:b/>
    </w:rPr>
  </w:style>
  <w:style w:type="paragraph" w:customStyle="1" w:styleId="OutputprofileTitle">
    <w:name w:val="OutputprofileTitle"/>
    <w:basedOn w:val="Standard"/>
    <w:next w:val="OutputprofileText"/>
    <w:rsid w:val="00E0452B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E0452B"/>
    <w:pPr>
      <w:keepLines/>
    </w:pPr>
    <w:rPr>
      <w:sz w:val="14"/>
    </w:rPr>
  </w:style>
  <w:style w:type="paragraph" w:styleId="Blocktext">
    <w:name w:val="Block Text"/>
    <w:basedOn w:val="Standard"/>
    <w:rsid w:val="00E0452B"/>
  </w:style>
  <w:style w:type="paragraph" w:styleId="Textkrper">
    <w:name w:val="Body Text"/>
    <w:basedOn w:val="Standard"/>
    <w:link w:val="TextkrperZchn"/>
    <w:uiPriority w:val="1"/>
    <w:qFormat/>
    <w:rsid w:val="00E0452B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paragraph" w:styleId="Textkrper2">
    <w:name w:val="Body Text 2"/>
    <w:basedOn w:val="Standard"/>
    <w:link w:val="Textkrper2Zchn"/>
    <w:rsid w:val="00E0452B"/>
  </w:style>
  <w:style w:type="paragraph" w:styleId="Textkrper3">
    <w:name w:val="Body Text 3"/>
    <w:basedOn w:val="Standard"/>
    <w:link w:val="Textkrper3Zchn"/>
    <w:rsid w:val="00E0452B"/>
    <w:rPr>
      <w:szCs w:val="16"/>
    </w:rPr>
  </w:style>
  <w:style w:type="paragraph" w:styleId="Textkrper-Erstzeileneinzug">
    <w:name w:val="Body Text First Indent"/>
    <w:basedOn w:val="Textkrper"/>
    <w:link w:val="Textkrper-ErstzeileneinzugZchn"/>
    <w:rsid w:val="00E0452B"/>
  </w:style>
  <w:style w:type="paragraph" w:styleId="Textkrper-Zeileneinzug">
    <w:name w:val="Body Text Indent"/>
    <w:basedOn w:val="Standard"/>
    <w:link w:val="Textkrper-ZeileneinzugZchn"/>
    <w:rsid w:val="00E0452B"/>
  </w:style>
  <w:style w:type="paragraph" w:styleId="Textkrper-Erstzeileneinzug2">
    <w:name w:val="Body Text First Indent 2"/>
    <w:basedOn w:val="Textkrper-Zeileneinzug"/>
    <w:link w:val="Textkrper-Erstzeileneinzug2Zchn"/>
    <w:rsid w:val="00E0452B"/>
  </w:style>
  <w:style w:type="paragraph" w:styleId="Textkrper-Einzug2">
    <w:name w:val="Body Text Indent 2"/>
    <w:basedOn w:val="Standard"/>
    <w:link w:val="Textkrper-Einzug2Zchn"/>
    <w:rsid w:val="00E0452B"/>
  </w:style>
  <w:style w:type="paragraph" w:styleId="Textkrper-Einzug3">
    <w:name w:val="Body Text Indent 3"/>
    <w:basedOn w:val="Standard"/>
    <w:link w:val="Textkrper-Einzug3Zchn"/>
    <w:rsid w:val="00E0452B"/>
    <w:rPr>
      <w:szCs w:val="16"/>
    </w:rPr>
  </w:style>
  <w:style w:type="paragraph" w:styleId="Umschlagadresse">
    <w:name w:val="envelope address"/>
    <w:basedOn w:val="Standard"/>
    <w:rsid w:val="00E0452B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E0452B"/>
    <w:rPr>
      <w:rFonts w:cs="Arial"/>
      <w:szCs w:val="20"/>
    </w:rPr>
  </w:style>
  <w:style w:type="paragraph" w:styleId="HTMLAdresse">
    <w:name w:val="HTML Address"/>
    <w:basedOn w:val="Standard"/>
    <w:link w:val="HTMLAdresseZchn"/>
    <w:rsid w:val="00E0452B"/>
    <w:rPr>
      <w:iCs/>
    </w:rPr>
  </w:style>
  <w:style w:type="character" w:styleId="HTMLZitat">
    <w:name w:val="HTML Cite"/>
    <w:basedOn w:val="Absatz-Standardschriftart"/>
    <w:rsid w:val="00E0452B"/>
    <w:rPr>
      <w:iCs/>
      <w:lang w:val="de-CH"/>
    </w:rPr>
  </w:style>
  <w:style w:type="character" w:styleId="HTMLCode">
    <w:name w:val="HTML Code"/>
    <w:basedOn w:val="Absatz-Standardschriftart"/>
    <w:rsid w:val="00E0452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E0452B"/>
    <w:rPr>
      <w:iCs/>
      <w:lang w:val="de-CH"/>
    </w:rPr>
  </w:style>
  <w:style w:type="character" w:styleId="HTMLTastatur">
    <w:name w:val="HTML Keyboard"/>
    <w:basedOn w:val="Absatz-Standardschriftart"/>
    <w:rsid w:val="00E0452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link w:val="HTMLVorformatiertZchn"/>
    <w:rsid w:val="00E0452B"/>
    <w:rPr>
      <w:rFonts w:cs="Courier New"/>
      <w:szCs w:val="20"/>
    </w:rPr>
  </w:style>
  <w:style w:type="character" w:styleId="HTMLBeispiel">
    <w:name w:val="HTML Sample"/>
    <w:basedOn w:val="Absatz-Standardschriftart"/>
    <w:rsid w:val="00E0452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E0452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E0452B"/>
    <w:rPr>
      <w:iCs/>
      <w:lang w:val="de-CH"/>
    </w:rPr>
  </w:style>
  <w:style w:type="character" w:styleId="Zeilennummer">
    <w:name w:val="line number"/>
    <w:basedOn w:val="Absatz-Standardschriftart"/>
    <w:rsid w:val="00E0452B"/>
    <w:rPr>
      <w:lang w:val="de-CH"/>
    </w:rPr>
  </w:style>
  <w:style w:type="paragraph" w:styleId="Liste">
    <w:name w:val="List"/>
    <w:basedOn w:val="Standard"/>
    <w:rsid w:val="00E0452B"/>
    <w:pPr>
      <w:ind w:left="283" w:hanging="283"/>
    </w:pPr>
  </w:style>
  <w:style w:type="paragraph" w:styleId="Liste2">
    <w:name w:val="List 2"/>
    <w:basedOn w:val="Standard"/>
    <w:rsid w:val="00E0452B"/>
    <w:pPr>
      <w:ind w:left="566" w:hanging="283"/>
    </w:pPr>
  </w:style>
  <w:style w:type="paragraph" w:styleId="Liste3">
    <w:name w:val="List 3"/>
    <w:basedOn w:val="Standard"/>
    <w:rsid w:val="00E0452B"/>
    <w:pPr>
      <w:ind w:left="849" w:hanging="283"/>
    </w:pPr>
  </w:style>
  <w:style w:type="paragraph" w:styleId="Liste4">
    <w:name w:val="List 4"/>
    <w:basedOn w:val="Standard"/>
    <w:rsid w:val="00E0452B"/>
    <w:pPr>
      <w:ind w:left="1132" w:hanging="283"/>
    </w:pPr>
  </w:style>
  <w:style w:type="paragraph" w:styleId="Liste5">
    <w:name w:val="List 5"/>
    <w:basedOn w:val="Standard"/>
    <w:rsid w:val="00E0452B"/>
    <w:pPr>
      <w:ind w:left="1415" w:hanging="283"/>
    </w:pPr>
  </w:style>
  <w:style w:type="paragraph" w:styleId="Nachrichtenkopf">
    <w:name w:val="Message Header"/>
    <w:basedOn w:val="Standard"/>
    <w:link w:val="NachrichtenkopfZchn"/>
    <w:rsid w:val="00E0452B"/>
    <w:rPr>
      <w:rFonts w:cs="Arial"/>
      <w:b/>
    </w:rPr>
  </w:style>
  <w:style w:type="paragraph" w:styleId="StandardWeb">
    <w:name w:val="Normal (Web)"/>
    <w:basedOn w:val="Standard"/>
    <w:uiPriority w:val="99"/>
    <w:unhideWhenUsed/>
    <w:rsid w:val="00E0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einzug">
    <w:name w:val="Normal Indent"/>
    <w:basedOn w:val="Standard"/>
    <w:rsid w:val="00E0452B"/>
    <w:pPr>
      <w:ind w:left="1701"/>
    </w:p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E0452B"/>
  </w:style>
  <w:style w:type="character" w:styleId="Seitenzahl">
    <w:name w:val="page number"/>
    <w:basedOn w:val="Absatz-Standardschriftart"/>
    <w:uiPriority w:val="99"/>
    <w:rsid w:val="00E0452B"/>
    <w:rPr>
      <w:lang w:val="de-CH"/>
    </w:rPr>
  </w:style>
  <w:style w:type="paragraph" w:styleId="NurText">
    <w:name w:val="Plain Text"/>
    <w:basedOn w:val="Standard"/>
    <w:link w:val="NurTextZchn"/>
    <w:rsid w:val="00E0452B"/>
    <w:rPr>
      <w:rFonts w:cs="Courier New"/>
      <w:szCs w:val="20"/>
    </w:rPr>
  </w:style>
  <w:style w:type="paragraph" w:styleId="Anrede">
    <w:name w:val="Salutation"/>
    <w:basedOn w:val="Standard"/>
    <w:next w:val="Standard"/>
    <w:link w:val="AnredeZchn"/>
    <w:rsid w:val="00E0452B"/>
    <w:pPr>
      <w:keepLines/>
    </w:pPr>
  </w:style>
  <w:style w:type="table" w:styleId="TabelleSpalten1">
    <w:name w:val="Table Columns 1"/>
    <w:basedOn w:val="NormaleTabelle"/>
    <w:rsid w:val="00E0452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link w:val="DatumZchn"/>
    <w:uiPriority w:val="15"/>
    <w:rsid w:val="00E0452B"/>
    <w:pPr>
      <w:spacing w:before="480" w:after="480"/>
    </w:pPr>
  </w:style>
  <w:style w:type="paragraph" w:customStyle="1" w:styleId="ListWithCheckboxes">
    <w:name w:val="ListWithCheckboxes"/>
    <w:basedOn w:val="Standard"/>
    <w:rsid w:val="00E0452B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E0452B"/>
    <w:pPr>
      <w:spacing w:before="400"/>
    </w:pPr>
  </w:style>
  <w:style w:type="paragraph" w:customStyle="1" w:styleId="TakeTitle">
    <w:name w:val="TakeTitle"/>
    <w:basedOn w:val="Standard"/>
    <w:rsid w:val="00E0452B"/>
    <w:pPr>
      <w:numPr>
        <w:ilvl w:val="2"/>
        <w:numId w:val="7"/>
      </w:numPr>
    </w:pPr>
  </w:style>
  <w:style w:type="paragraph" w:customStyle="1" w:styleId="NormalKeepTogether">
    <w:name w:val="NormalKeepTogether"/>
    <w:basedOn w:val="Standard"/>
    <w:rsid w:val="00E0452B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0452B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tandard"/>
    <w:rsid w:val="00E0452B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E0452B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E0452B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E0452B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E0452B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E0452B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E0452B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E0452B"/>
    <w:rPr>
      <w:vanish/>
      <w:color w:val="95B3D7" w:themeColor="accent1" w:themeTint="99"/>
      <w:lang w:val="de-CH"/>
    </w:rPr>
  </w:style>
  <w:style w:type="paragraph" w:customStyle="1" w:styleId="Absender">
    <w:name w:val="Absender"/>
    <w:basedOn w:val="Standard"/>
    <w:rsid w:val="00E0452B"/>
    <w:pPr>
      <w:tabs>
        <w:tab w:val="left" w:pos="181"/>
      </w:tabs>
      <w:spacing w:line="190" w:lineRule="exact"/>
      <w:contextualSpacing/>
    </w:pPr>
    <w:rPr>
      <w:sz w:val="15"/>
    </w:rPr>
  </w:style>
  <w:style w:type="paragraph" w:customStyle="1" w:styleId="AbsenderZwischenzeile">
    <w:name w:val="AbsenderZwischenzeile"/>
    <w:basedOn w:val="Absender"/>
    <w:qFormat/>
    <w:rsid w:val="00E0452B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0452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E0452B"/>
    <w:pPr>
      <w:pBdr>
        <w:bottom w:val="single" w:sz="4" w:space="1" w:color="auto"/>
      </w:pBdr>
      <w:spacing w:line="240" w:lineRule="auto"/>
    </w:pPr>
    <w:rPr>
      <w:sz w:val="10"/>
    </w:rPr>
  </w:style>
  <w:style w:type="paragraph" w:customStyle="1" w:styleId="CopyTo">
    <w:name w:val="CopyTo"/>
    <w:basedOn w:val="Enclosures"/>
    <w:rsid w:val="00E0452B"/>
  </w:style>
  <w:style w:type="paragraph" w:styleId="E-Mail-Signatur">
    <w:name w:val="E-mail Signature"/>
    <w:basedOn w:val="Standard"/>
    <w:link w:val="E-Mail-SignaturZchn"/>
    <w:unhideWhenUsed/>
    <w:rsid w:val="00E0452B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customStyle="1" w:styleId="EinfAbs">
    <w:name w:val="[Einf. Abs.]"/>
    <w:basedOn w:val="Standard"/>
    <w:uiPriority w:val="99"/>
    <w:semiHidden/>
    <w:rsid w:val="00E045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Absenderzeile">
    <w:name w:val="Absenderzeile"/>
    <w:basedOn w:val="Standard"/>
    <w:uiPriority w:val="84"/>
    <w:semiHidden/>
    <w:rsid w:val="00E0452B"/>
    <w:pP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Anleitung">
    <w:name w:val="Anleitung"/>
    <w:basedOn w:val="Standard"/>
    <w:uiPriority w:val="98"/>
    <w:semiHidden/>
    <w:rsid w:val="00E0452B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paragraph" w:styleId="Listenabsatz">
    <w:name w:val="List Paragraph"/>
    <w:basedOn w:val="Standard"/>
    <w:uiPriority w:val="34"/>
    <w:rsid w:val="00E0452B"/>
    <w:pPr>
      <w:ind w:left="720"/>
      <w:contextualSpacing/>
    </w:pPr>
  </w:style>
  <w:style w:type="paragraph" w:customStyle="1" w:styleId="Aufzhlung1">
    <w:name w:val="Aufzählung 1"/>
    <w:basedOn w:val="Listenabsatz"/>
    <w:uiPriority w:val="2"/>
    <w:qFormat/>
    <w:rsid w:val="00E0452B"/>
    <w:pPr>
      <w:numPr>
        <w:numId w:val="1"/>
      </w:numPr>
    </w:pPr>
  </w:style>
  <w:style w:type="paragraph" w:customStyle="1" w:styleId="Aufzhlung2">
    <w:name w:val="Aufzählung 2"/>
    <w:basedOn w:val="Aufzhlung1"/>
    <w:uiPriority w:val="2"/>
    <w:rsid w:val="00E0452B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E0452B"/>
    <w:pPr>
      <w:numPr>
        <w:ilvl w:val="2"/>
      </w:numPr>
    </w:pPr>
  </w:style>
  <w:style w:type="paragraph" w:customStyle="1" w:styleId="Aufzhlung85pt">
    <w:name w:val="Aufzählung 8.5 pt"/>
    <w:basedOn w:val="Aufzhlung1"/>
    <w:uiPriority w:val="2"/>
    <w:qFormat/>
    <w:rsid w:val="00E0452B"/>
    <w:pPr>
      <w:spacing w:line="215" w:lineRule="atLeast"/>
    </w:pPr>
    <w:rPr>
      <w:sz w:val="17"/>
      <w:szCs w:val="17"/>
    </w:rPr>
  </w:style>
  <w:style w:type="paragraph" w:styleId="Aufzhlungszeichen">
    <w:name w:val="List Bullet"/>
    <w:basedOn w:val="Listenabsatz"/>
    <w:uiPriority w:val="99"/>
    <w:semiHidden/>
    <w:rsid w:val="00E0452B"/>
    <w:pPr>
      <w:numPr>
        <w:numId w:val="2"/>
      </w:numPr>
    </w:pPr>
  </w:style>
  <w:style w:type="paragraph" w:styleId="Aufzhlungszeichen2">
    <w:name w:val="List Bullet 2"/>
    <w:basedOn w:val="Listenabsatz"/>
    <w:uiPriority w:val="99"/>
    <w:semiHidden/>
    <w:rsid w:val="00E0452B"/>
    <w:pPr>
      <w:numPr>
        <w:ilvl w:val="1"/>
        <w:numId w:val="2"/>
      </w:numPr>
    </w:pPr>
  </w:style>
  <w:style w:type="paragraph" w:styleId="Aufzhlungszeichen3">
    <w:name w:val="List Bullet 3"/>
    <w:basedOn w:val="Listenabsatz"/>
    <w:uiPriority w:val="99"/>
    <w:semiHidden/>
    <w:rsid w:val="00E0452B"/>
    <w:pPr>
      <w:numPr>
        <w:ilvl w:val="2"/>
        <w:numId w:val="2"/>
      </w:numPr>
    </w:pPr>
  </w:style>
  <w:style w:type="table" w:customStyle="1" w:styleId="BETabelle1">
    <w:name w:val="BE: Tabelle 1"/>
    <w:basedOn w:val="NormaleTabelle"/>
    <w:uiPriority w:val="99"/>
    <w:rsid w:val="00E0452B"/>
    <w:rPr>
      <w:rFonts w:asciiTheme="minorHAnsi" w:eastAsiaTheme="minorHAnsi" w:hAnsiTheme="minorHAnsi" w:cs="font1482"/>
      <w:sz w:val="17"/>
      <w:szCs w:val="22"/>
      <w:lang w:val="de-CH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rieftext">
    <w:name w:val="Brieftext"/>
    <w:basedOn w:val="Standard"/>
    <w:uiPriority w:val="1"/>
    <w:semiHidden/>
    <w:qFormat/>
    <w:rsid w:val="00E0452B"/>
    <w:pPr>
      <w:ind w:right="340"/>
    </w:pPr>
  </w:style>
  <w:style w:type="paragraph" w:customStyle="1" w:styleId="Brieftitel">
    <w:name w:val="Brieftitel"/>
    <w:basedOn w:val="Standard"/>
    <w:link w:val="BrieftitelZchn"/>
    <w:uiPriority w:val="14"/>
    <w:rsid w:val="00E0452B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0452B"/>
    <w:rPr>
      <w:rFonts w:asciiTheme="majorHAnsi" w:eastAsiaTheme="minorHAnsi" w:hAnsiTheme="majorHAnsi" w:cs="System"/>
      <w:b/>
      <w:bCs/>
      <w:spacing w:val="2"/>
      <w:sz w:val="21"/>
      <w:szCs w:val="22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0452B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E0452B"/>
    <w:rPr>
      <w:rFonts w:asciiTheme="minorHAnsi" w:eastAsiaTheme="minorHAnsi" w:hAnsiTheme="minorHAnsi" w:cs="System"/>
      <w:bCs/>
      <w:spacing w:val="2"/>
      <w:sz w:val="13"/>
      <w:lang w:val="de-CH"/>
    </w:rPr>
  </w:style>
  <w:style w:type="character" w:customStyle="1" w:styleId="FuzeileZchn">
    <w:name w:val="Fußzeile Zchn"/>
    <w:basedOn w:val="Absatz-Standardschriftart"/>
    <w:link w:val="Fuzeile"/>
    <w:uiPriority w:val="80"/>
    <w:rsid w:val="00E0452B"/>
    <w:rPr>
      <w:rFonts w:asciiTheme="minorHAnsi" w:eastAsiaTheme="minorHAnsi" w:hAnsiTheme="minorHAnsi" w:cs="System"/>
      <w:bCs/>
      <w:spacing w:val="2"/>
      <w:sz w:val="13"/>
      <w:szCs w:val="13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52B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E0452B"/>
    <w:pPr>
      <w:numPr>
        <w:numId w:val="9"/>
      </w:numPr>
    </w:pPr>
  </w:style>
  <w:style w:type="paragraph" w:styleId="Inhaltsverzeichnisberschrift">
    <w:name w:val="TOC Heading"/>
    <w:basedOn w:val="berschrift1"/>
    <w:next w:val="Standard"/>
    <w:uiPriority w:val="39"/>
    <w:semiHidden/>
    <w:rsid w:val="00E0452B"/>
    <w:pPr>
      <w:spacing w:before="240"/>
      <w:outlineLvl w:val="9"/>
    </w:pPr>
    <w:rPr>
      <w:bCs/>
      <w:szCs w:val="32"/>
    </w:rPr>
  </w:style>
  <w:style w:type="paragraph" w:customStyle="1" w:styleId="Kontaktangaben">
    <w:name w:val="Kontaktangaben"/>
    <w:basedOn w:val="Standard"/>
    <w:semiHidden/>
    <w:rsid w:val="00E0452B"/>
    <w:pPr>
      <w:tabs>
        <w:tab w:val="left" w:pos="709"/>
      </w:tabs>
      <w:spacing w:line="220" w:lineRule="atLeast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E0452B"/>
    <w:rPr>
      <w:rFonts w:asciiTheme="minorHAnsi" w:eastAsiaTheme="minorHAnsi" w:hAnsiTheme="minorHAnsi" w:cs="System"/>
      <w:bCs/>
      <w:noProof/>
      <w:spacing w:val="2"/>
      <w:sz w:val="17"/>
      <w:szCs w:val="17"/>
      <w:lang w:val="de-CH" w:eastAsia="de-CH"/>
    </w:rPr>
  </w:style>
  <w:style w:type="paragraph" w:customStyle="1" w:styleId="Text85pt">
    <w:name w:val="Text 8.5 pt"/>
    <w:basedOn w:val="Standard"/>
    <w:qFormat/>
    <w:rsid w:val="00E0452B"/>
    <w:pPr>
      <w:spacing w:line="215" w:lineRule="atLeast"/>
    </w:pPr>
    <w:rPr>
      <w:sz w:val="17"/>
    </w:rPr>
  </w:style>
  <w:style w:type="paragraph" w:customStyle="1" w:styleId="Kurzbrief">
    <w:name w:val="Kurzbrief"/>
    <w:basedOn w:val="Text85pt"/>
    <w:uiPriority w:val="99"/>
    <w:semiHidden/>
    <w:qFormat/>
    <w:rsid w:val="00E0452B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E0452B"/>
    <w:pPr>
      <w:ind w:left="284" w:firstLine="0"/>
    </w:pPr>
    <w:rPr>
      <w:lang w:val="fr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0452B"/>
    <w:rPr>
      <w:color w:val="605E5C"/>
      <w:shd w:val="clear" w:color="auto" w:fill="E1DFDD"/>
      <w:lang w:val="de-CH"/>
    </w:rPr>
  </w:style>
  <w:style w:type="paragraph" w:customStyle="1" w:styleId="Nummerierung1">
    <w:name w:val="Nummerierung 1"/>
    <w:basedOn w:val="Standard"/>
    <w:uiPriority w:val="3"/>
    <w:qFormat/>
    <w:rsid w:val="00E0452B"/>
    <w:pPr>
      <w:numPr>
        <w:ilvl w:val="7"/>
        <w:numId w:val="9"/>
      </w:numPr>
    </w:pPr>
  </w:style>
  <w:style w:type="paragraph" w:customStyle="1" w:styleId="Nummerierung2">
    <w:name w:val="Nummerierung 2"/>
    <w:basedOn w:val="Nummerierung1"/>
    <w:uiPriority w:val="3"/>
    <w:qFormat/>
    <w:rsid w:val="00E0452B"/>
    <w:pPr>
      <w:numPr>
        <w:ilvl w:val="8"/>
      </w:numPr>
    </w:pPr>
  </w:style>
  <w:style w:type="paragraph" w:customStyle="1" w:styleId="Seitenzahlen">
    <w:name w:val="Seitenzahlen"/>
    <w:basedOn w:val="Fuzeile"/>
    <w:uiPriority w:val="85"/>
    <w:semiHidden/>
    <w:rsid w:val="00E0452B"/>
    <w:pPr>
      <w:jc w:val="right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E0452B"/>
    <w:rPr>
      <w:rFonts w:ascii="Segoe UI" w:eastAsiaTheme="minorHAnsi" w:hAnsi="Segoe UI" w:cs="Segoe UI"/>
      <w:bCs/>
      <w:spacing w:val="2"/>
      <w:sz w:val="18"/>
      <w:szCs w:val="18"/>
      <w:lang w:val="de-CH"/>
    </w:rPr>
  </w:style>
  <w:style w:type="table" w:customStyle="1" w:styleId="TabelleohneRahmen">
    <w:name w:val="Tabelle ohne Rahmen"/>
    <w:basedOn w:val="NormaleTabelle"/>
    <w:uiPriority w:val="99"/>
    <w:rsid w:val="00E0452B"/>
    <w:rPr>
      <w:rFonts w:asciiTheme="minorHAnsi" w:eastAsiaTheme="minorHAnsi" w:hAnsiTheme="minorHAnsi" w:cs="font1482"/>
      <w:sz w:val="22"/>
      <w:szCs w:val="22"/>
      <w:lang w:val="de-CH"/>
    </w:rPr>
    <w:tblPr>
      <w:tblCellMar>
        <w:left w:w="0" w:type="dxa"/>
        <w:right w:w="28" w:type="dxa"/>
      </w:tblCellMar>
    </w:tblPr>
  </w:style>
  <w:style w:type="paragraph" w:customStyle="1" w:styleId="Tabellenabschluss">
    <w:name w:val="Tabellenabschluss"/>
    <w:basedOn w:val="Standard"/>
    <w:next w:val="Standard"/>
    <w:uiPriority w:val="99"/>
    <w:semiHidden/>
    <w:rsid w:val="00E0452B"/>
    <w:pPr>
      <w:spacing w:line="240" w:lineRule="auto"/>
    </w:pPr>
    <w:rPr>
      <w:sz w:val="4"/>
    </w:rPr>
  </w:style>
  <w:style w:type="table" w:customStyle="1" w:styleId="Tabellenraster1">
    <w:name w:val="Tabellenraster1"/>
    <w:basedOn w:val="NormaleTabelle"/>
    <w:next w:val="Tabellenraster"/>
    <w:uiPriority w:val="59"/>
    <w:rsid w:val="00E0452B"/>
    <w:rPr>
      <w:rFonts w:asciiTheme="minorHAnsi" w:eastAsiaTheme="minorHAnsi" w:hAnsiTheme="minorHAnsi" w:cs="font1482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3pt">
    <w:name w:val="Text 13 pt"/>
    <w:basedOn w:val="Standard"/>
    <w:qFormat/>
    <w:rsid w:val="00E0452B"/>
    <w:pPr>
      <w:spacing w:line="323" w:lineRule="atLeast"/>
    </w:pPr>
    <w:rPr>
      <w:sz w:val="26"/>
      <w:szCs w:val="26"/>
    </w:rPr>
  </w:style>
  <w:style w:type="paragraph" w:customStyle="1" w:styleId="Text65pt">
    <w:name w:val="Text 6.5 pt"/>
    <w:basedOn w:val="Text85pt"/>
    <w:uiPriority w:val="1"/>
    <w:qFormat/>
    <w:rsid w:val="00E0452B"/>
    <w:pPr>
      <w:spacing w:line="162" w:lineRule="atLeast"/>
    </w:pPr>
    <w:rPr>
      <w:sz w:val="13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0452B"/>
    <w:rPr>
      <w:rFonts w:ascii="Arial" w:eastAsia="Arial" w:hAnsi="Arial" w:cs="Arial"/>
      <w:bCs/>
      <w:sz w:val="21"/>
      <w:szCs w:val="21"/>
      <w:lang w:val="de-CH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E0452B"/>
    <w:rPr>
      <w:rFonts w:asciiTheme="majorHAnsi" w:eastAsiaTheme="majorEastAsia" w:hAnsiTheme="majorHAnsi" w:cstheme="majorBidi"/>
      <w:bCs/>
      <w:kern w:val="28"/>
      <w:sz w:val="44"/>
      <w:szCs w:val="44"/>
      <w:lang w:val="de-CH"/>
    </w:rPr>
  </w:style>
  <w:style w:type="paragraph" w:customStyle="1" w:styleId="TitelNewsletter">
    <w:name w:val="Titel Newsletter"/>
    <w:basedOn w:val="Titel"/>
    <w:uiPriority w:val="13"/>
    <w:semiHidden/>
    <w:qFormat/>
    <w:rsid w:val="00E0452B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E0452B"/>
    <w:pPr>
      <w:numPr>
        <w:numId w:val="8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Traktandum-Titel2">
    <w:name w:val="Traktandum-Titel 2"/>
    <w:basedOn w:val="Text85pt"/>
    <w:next w:val="Text85pt"/>
    <w:uiPriority w:val="18"/>
    <w:semiHidden/>
    <w:rsid w:val="00E0452B"/>
    <w:pPr>
      <w:numPr>
        <w:ilvl w:val="1"/>
        <w:numId w:val="8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0452B"/>
    <w:rPr>
      <w:rFonts w:asciiTheme="majorHAnsi" w:eastAsiaTheme="majorEastAsia" w:hAnsiTheme="majorHAnsi" w:cstheme="majorBidi"/>
      <w:b/>
      <w:spacing w:val="2"/>
      <w:sz w:val="21"/>
      <w:szCs w:val="21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E0452B"/>
    <w:pPr>
      <w:numPr>
        <w:ilvl w:val="1"/>
        <w:numId w:val="9"/>
      </w:numPr>
      <w:spacing w:before="54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0452B"/>
    <w:rPr>
      <w:rFonts w:asciiTheme="majorHAnsi" w:eastAsiaTheme="majorEastAsia" w:hAnsiTheme="majorHAnsi" w:cstheme="majorBidi"/>
      <w:b/>
      <w:bCs/>
      <w:spacing w:val="2"/>
      <w:sz w:val="21"/>
      <w:szCs w:val="24"/>
      <w:lang w:val="de-CH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E0452B"/>
    <w:pPr>
      <w:numPr>
        <w:ilvl w:val="2"/>
        <w:numId w:val="9"/>
      </w:numPr>
      <w:tabs>
        <w:tab w:val="left" w:pos="851"/>
      </w:tabs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E0452B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E0452B"/>
    <w:pPr>
      <w:numPr>
        <w:ilvl w:val="3"/>
        <w:numId w:val="9"/>
      </w:numPr>
      <w:tabs>
        <w:tab w:val="left" w:pos="1134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E0452B"/>
    <w:rPr>
      <w:rFonts w:asciiTheme="majorHAnsi" w:eastAsiaTheme="majorEastAsia" w:hAnsiTheme="majorHAnsi" w:cstheme="majorBidi"/>
      <w:b/>
      <w:spacing w:val="2"/>
      <w:sz w:val="21"/>
      <w:szCs w:val="22"/>
      <w:lang w:val="de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E0452B"/>
    <w:pPr>
      <w:numPr>
        <w:ilvl w:val="4"/>
        <w:numId w:val="9"/>
      </w:numPr>
      <w:tabs>
        <w:tab w:val="left" w:pos="1148"/>
      </w:tabs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E0452B"/>
    <w:rPr>
      <w:rFonts w:asciiTheme="majorHAnsi" w:eastAsiaTheme="majorEastAsia" w:hAnsiTheme="majorHAnsi" w:cstheme="majorBidi"/>
      <w:b/>
      <w:bCs/>
      <w:spacing w:val="2"/>
      <w:sz w:val="21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0452B"/>
    <w:rPr>
      <w:rFonts w:asciiTheme="majorHAnsi" w:eastAsiaTheme="majorEastAsia" w:hAnsiTheme="majorHAnsi" w:cstheme="majorBidi"/>
      <w:b/>
      <w:bCs/>
      <w:iCs/>
      <w:spacing w:val="2"/>
      <w:sz w:val="21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0452B"/>
    <w:rPr>
      <w:rFonts w:asciiTheme="majorHAnsi" w:eastAsiaTheme="majorEastAsia" w:hAnsiTheme="majorHAnsi" w:cstheme="majorBidi"/>
      <w:b/>
      <w:bCs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0452B"/>
    <w:rPr>
      <w:rFonts w:asciiTheme="majorHAnsi" w:eastAsiaTheme="majorEastAsia" w:hAnsiTheme="majorHAnsi" w:cstheme="majorBidi"/>
      <w:b/>
      <w:bCs/>
      <w:iCs/>
      <w:color w:val="272727" w:themeColor="text1" w:themeTint="D8"/>
      <w:spacing w:val="2"/>
      <w:sz w:val="17"/>
      <w:szCs w:val="21"/>
      <w:lang w:val="de-CH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E0452B"/>
    <w:rPr>
      <w:rFonts w:asciiTheme="minorHAnsi" w:eastAsiaTheme="minorEastAsia" w:hAnsiTheme="minorHAnsi" w:cs="System"/>
      <w:bCs/>
      <w:color w:val="EEECE1" w:themeColor="background2"/>
      <w:spacing w:val="2"/>
      <w:sz w:val="44"/>
      <w:szCs w:val="44"/>
      <w:lang w:val="de-CH"/>
    </w:rPr>
  </w:style>
  <w:style w:type="paragraph" w:customStyle="1" w:styleId="Vorlagenbezeichnung">
    <w:name w:val="Vorlagenbezeichnung"/>
    <w:basedOn w:val="Fuzeile"/>
    <w:qFormat/>
    <w:rsid w:val="00E0452B"/>
    <w:pPr>
      <w:tabs>
        <w:tab w:val="clear" w:pos="2552"/>
        <w:tab w:val="clear" w:pos="5103"/>
        <w:tab w:val="clear" w:pos="7655"/>
        <w:tab w:val="clear" w:pos="9979"/>
        <w:tab w:val="left" w:pos="2268"/>
        <w:tab w:val="left" w:pos="5670"/>
      </w:tabs>
    </w:pPr>
  </w:style>
  <w:style w:type="character" w:customStyle="1" w:styleId="AnredeZchn">
    <w:name w:val="Anrede Zchn"/>
    <w:basedOn w:val="Absatz-Standardschriftart"/>
    <w:link w:val="Anrede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DokumentstrukturZchn">
    <w:name w:val="Dokumentstruktur Zchn"/>
    <w:basedOn w:val="Absatz-Standardschriftart"/>
    <w:link w:val="Dokumentstruktur"/>
    <w:rsid w:val="00E0452B"/>
    <w:rPr>
      <w:rFonts w:asciiTheme="minorHAnsi" w:eastAsiaTheme="minorHAnsi" w:hAnsiTheme="minorHAnsi" w:cs="Tahoma"/>
      <w:bCs/>
      <w:spacing w:val="2"/>
      <w:sz w:val="21"/>
      <w:lang w:val="de-CH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GruformelZchn">
    <w:name w:val="Grußformel Zchn"/>
    <w:basedOn w:val="Absatz-Standardschriftart"/>
    <w:link w:val="Gruformel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HTMLAdresseZchn">
    <w:name w:val="HTML Adresse Zchn"/>
    <w:basedOn w:val="Absatz-Standardschriftart"/>
    <w:link w:val="HTMLAdresse"/>
    <w:rsid w:val="00E0452B"/>
    <w:rPr>
      <w:rFonts w:asciiTheme="minorHAnsi" w:eastAsiaTheme="minorHAnsi" w:hAnsiTheme="minorHAnsi" w:cs="System"/>
      <w:bCs/>
      <w:iCs/>
      <w:spacing w:val="2"/>
      <w:sz w:val="21"/>
      <w:szCs w:val="22"/>
      <w:lang w:val="de-CH"/>
    </w:rPr>
  </w:style>
  <w:style w:type="character" w:customStyle="1" w:styleId="HTMLVorformatiertZchn">
    <w:name w:val="HTML Vorformatiert Zchn"/>
    <w:basedOn w:val="Absatz-Standardschriftart"/>
    <w:link w:val="HTMLVorformatiert"/>
    <w:rsid w:val="00E0452B"/>
    <w:rPr>
      <w:rFonts w:asciiTheme="minorHAnsi" w:eastAsiaTheme="minorHAnsi" w:hAnsiTheme="minorHAnsi" w:cs="Courier New"/>
      <w:bCs/>
      <w:spacing w:val="2"/>
      <w:sz w:val="21"/>
      <w:lang w:val="de-CH"/>
    </w:rPr>
  </w:style>
  <w:style w:type="character" w:customStyle="1" w:styleId="KommentartextZchn">
    <w:name w:val="Kommentartext Zchn"/>
    <w:basedOn w:val="Absatz-Standardschriftart"/>
    <w:link w:val="Kommentartext"/>
    <w:rsid w:val="00E0452B"/>
    <w:rPr>
      <w:rFonts w:asciiTheme="minorHAnsi" w:eastAsiaTheme="minorHAnsi" w:hAnsiTheme="minorHAnsi" w:cs="System"/>
      <w:bCs/>
      <w:spacing w:val="2"/>
      <w:sz w:val="14"/>
      <w:lang w:val="de-CH"/>
    </w:rPr>
  </w:style>
  <w:style w:type="character" w:customStyle="1" w:styleId="KommentarthemaZchn">
    <w:name w:val="Kommentarthema Zchn"/>
    <w:basedOn w:val="KommentartextZchn"/>
    <w:link w:val="Kommentarthema"/>
    <w:rsid w:val="00E0452B"/>
    <w:rPr>
      <w:rFonts w:asciiTheme="minorHAnsi" w:eastAsiaTheme="minorHAnsi" w:hAnsiTheme="minorHAnsi" w:cs="System"/>
      <w:b/>
      <w:bCs w:val="0"/>
      <w:spacing w:val="2"/>
      <w:sz w:val="14"/>
      <w:lang w:val="de-CH"/>
    </w:rPr>
  </w:style>
  <w:style w:type="character" w:customStyle="1" w:styleId="MakrotextZchn">
    <w:name w:val="Makrotext Zchn"/>
    <w:basedOn w:val="Absatz-Standardschriftart"/>
    <w:link w:val="Makrotext"/>
    <w:rsid w:val="00E0452B"/>
    <w:rPr>
      <w:rFonts w:ascii="Verdana" w:hAnsi="Verdana" w:cs="Courier New"/>
      <w:sz w:val="22"/>
      <w:lang w:val="de-CH" w:eastAsia="de-CH"/>
    </w:rPr>
  </w:style>
  <w:style w:type="character" w:customStyle="1" w:styleId="NachrichtenkopfZchn">
    <w:name w:val="Nachrichtenkopf Zchn"/>
    <w:basedOn w:val="Absatz-Standardschriftart"/>
    <w:link w:val="Nachrichtenkopf"/>
    <w:rsid w:val="00E0452B"/>
    <w:rPr>
      <w:rFonts w:asciiTheme="minorHAnsi" w:eastAsiaTheme="minorHAnsi" w:hAnsiTheme="minorHAnsi" w:cs="Arial"/>
      <w:b/>
      <w:bCs/>
      <w:spacing w:val="2"/>
      <w:sz w:val="21"/>
      <w:szCs w:val="22"/>
      <w:lang w:val="de-CH"/>
    </w:rPr>
  </w:style>
  <w:style w:type="character" w:customStyle="1" w:styleId="NurTextZchn">
    <w:name w:val="Nur Text Zchn"/>
    <w:basedOn w:val="Absatz-Standardschriftart"/>
    <w:link w:val="NurText"/>
    <w:rsid w:val="00E0452B"/>
    <w:rPr>
      <w:rFonts w:asciiTheme="minorHAnsi" w:eastAsiaTheme="minorHAnsi" w:hAnsiTheme="minorHAnsi" w:cs="Courier New"/>
      <w:bCs/>
      <w:spacing w:val="2"/>
      <w:sz w:val="21"/>
      <w:lang w:val="de-CH"/>
    </w:rPr>
  </w:style>
  <w:style w:type="paragraph" w:customStyle="1" w:styleId="Subject">
    <w:name w:val="Subject"/>
    <w:basedOn w:val="Standard"/>
    <w:rsid w:val="00E0452B"/>
    <w:rPr>
      <w:b/>
    </w:rPr>
  </w:style>
  <w:style w:type="character" w:customStyle="1" w:styleId="Textkrper2Zchn">
    <w:name w:val="Textkörper 2 Zchn"/>
    <w:basedOn w:val="Absatz-Standardschriftart"/>
    <w:link w:val="Textkrper2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E0452B"/>
    <w:rPr>
      <w:rFonts w:asciiTheme="minorHAnsi" w:eastAsiaTheme="minorHAnsi" w:hAnsiTheme="minorHAnsi" w:cs="System"/>
      <w:bCs/>
      <w:spacing w:val="2"/>
      <w:sz w:val="21"/>
      <w:szCs w:val="16"/>
      <w:lang w:val="de-CH"/>
    </w:rPr>
  </w:style>
  <w:style w:type="character" w:customStyle="1" w:styleId="Textkrper-Einzug2Zchn">
    <w:name w:val="Textkörper-Einzug 2 Zchn"/>
    <w:basedOn w:val="Absatz-Standardschriftart"/>
    <w:link w:val="Textkrper-Einzug2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Textkrper-Einzug3Zchn">
    <w:name w:val="Textkörper-Einzug 3 Zchn"/>
    <w:basedOn w:val="Absatz-Standardschriftart"/>
    <w:link w:val="Textkrper-Einzug3"/>
    <w:rsid w:val="00E0452B"/>
    <w:rPr>
      <w:rFonts w:asciiTheme="minorHAnsi" w:eastAsiaTheme="minorHAnsi" w:hAnsiTheme="minorHAnsi" w:cs="System"/>
      <w:bCs/>
      <w:spacing w:val="2"/>
      <w:sz w:val="21"/>
      <w:szCs w:val="16"/>
      <w:lang w:val="de-CH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E0452B"/>
    <w:rPr>
      <w:rFonts w:ascii="Arial" w:eastAsia="Arial" w:hAnsi="Arial" w:cs="Arial"/>
      <w:bCs/>
      <w:sz w:val="21"/>
      <w:szCs w:val="21"/>
      <w:lang w:val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character" w:customStyle="1" w:styleId="UnterschriftZchn">
    <w:name w:val="Unterschrift Zchn"/>
    <w:basedOn w:val="Absatz-Standardschriftart"/>
    <w:link w:val="Unterschrift"/>
    <w:rsid w:val="00E0452B"/>
    <w:rPr>
      <w:rFonts w:asciiTheme="minorHAnsi" w:eastAsiaTheme="minorHAnsi" w:hAnsiTheme="minorHAnsi" w:cs="System"/>
      <w:bCs/>
      <w:spacing w:val="2"/>
      <w:sz w:val="21"/>
      <w:szCs w:val="22"/>
      <w:lang w:val="de-CH"/>
    </w:rPr>
  </w:style>
  <w:style w:type="paragraph" w:customStyle="1" w:styleId="ListWithPoints">
    <w:name w:val="ListWithPoints"/>
    <w:basedOn w:val="ListWithSymbols"/>
    <w:qFormat/>
    <w:rsid w:val="00145293"/>
    <w:pPr>
      <w:numPr>
        <w:numId w:val="17"/>
      </w:numPr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263931B9B9422CA918D76AC720D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33B85-173F-4CDB-BE8A-2FC42798BE31}"/>
      </w:docPartPr>
      <w:docPartBody>
        <w:p w:rsidR="002A0748" w:rsidRDefault="00000000" w:rsidP="008C6475">
          <w:pPr>
            <w:pStyle w:val="AF263931B9B9422CA918D76AC720D2AD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31BE3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6475"/>
    <w:rPr>
      <w:vanish/>
      <w:color w:val="9CC2E5" w:themeColor="accent1" w:themeTint="99"/>
    </w:rPr>
  </w:style>
  <w:style w:type="paragraph" w:customStyle="1" w:styleId="57E1E043C83B4E47AF6E826BC0A7DB289">
    <w:name w:val="57E1E043C83B4E47AF6E826BC0A7DB289"/>
    <w:rsid w:val="004F53F6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A322CA4BCE304608BEE89F97815BEC9F3">
    <w:name w:val="A322CA4BCE304608BEE89F97815BEC9F3"/>
    <w:rsid w:val="004F53F6"/>
    <w:pPr>
      <w:tabs>
        <w:tab w:val="left" w:pos="1241"/>
        <w:tab w:val="right" w:pos="4877"/>
      </w:tabs>
      <w:spacing w:after="40" w:line="220" w:lineRule="atLeast"/>
      <w:contextualSpacing/>
    </w:pPr>
    <w:rPr>
      <w:rFonts w:eastAsiaTheme="minorHAnsi" w:cs="System"/>
      <w:bCs/>
      <w:spacing w:val="2"/>
      <w:sz w:val="13"/>
      <w:lang w:eastAsia="en-US"/>
    </w:rPr>
  </w:style>
  <w:style w:type="paragraph" w:customStyle="1" w:styleId="D1E0C16C73F64425AC54F9337CBCE27C5">
    <w:name w:val="D1E0C16C73F64425AC54F9337CBCE27C5"/>
    <w:rsid w:val="004F53F6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7312E17FA4244FAAB3D174CD836A55E95">
    <w:name w:val="7312E17FA4244FAAB3D174CD836A55E95"/>
    <w:rsid w:val="004F53F6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DF54A92471C746719F1D85BD7D0E170C6">
    <w:name w:val="DF54A92471C746719F1D85BD7D0E170C6"/>
    <w:rsid w:val="004F53F6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DCF936F8E40C4CFC8804EE8D7D94F8FC6">
    <w:name w:val="DCF936F8E40C4CFC8804EE8D7D94F8FC6"/>
    <w:rsid w:val="004F53F6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E9CFD03C499F4147A85E765A9A6C0AF66">
    <w:name w:val="E9CFD03C499F4147A85E765A9A6C0AF66"/>
    <w:rsid w:val="004F53F6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4D511772A6724E1A95548958C6A667A76">
    <w:name w:val="4D511772A6724E1A95548958C6A667A76"/>
    <w:rsid w:val="004F53F6"/>
    <w:pPr>
      <w:spacing w:after="0" w:line="215" w:lineRule="atLeast"/>
    </w:pPr>
    <w:rPr>
      <w:rFonts w:eastAsiaTheme="minorHAnsi" w:cs="System"/>
      <w:bCs/>
      <w:spacing w:val="2"/>
      <w:sz w:val="17"/>
      <w:lang w:eastAsia="en-US"/>
    </w:rPr>
  </w:style>
  <w:style w:type="paragraph" w:customStyle="1" w:styleId="D3437628A5CE4B18AAD979315C2D416C9">
    <w:name w:val="D3437628A5CE4B18AAD979315C2D416C9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DD4E48B4B92D4B7FA5F85230396F947F7">
    <w:name w:val="DD4E48B4B92D4B7FA5F85230396F947F7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305096353F8A49EFA1E56DE21EE315027">
    <w:name w:val="305096353F8A49EFA1E56DE21EE315027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3218D9A1C43F40B4A7A8B80F3463C3D76">
    <w:name w:val="3218D9A1C43F40B4A7A8B80F3463C3D76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CD2BB7DD4F6A4F94A50F1C194AEDF778">
    <w:name w:val="CD2BB7DD4F6A4F94A50F1C194AEDF778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710F7BB56C38446889D779B33320A1109">
    <w:name w:val="710F7BB56C38446889D779B33320A1109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3BD8BB194D4241DA8E78596932F6C39C6">
    <w:name w:val="3BD8BB194D4241DA8E78596932F6C39C6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8B566D728A174069965AA13C2E701E51">
    <w:name w:val="8B566D728A174069965AA13C2E701E51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3790DC53185E48538C147E4E3D5F05D79">
    <w:name w:val="3790DC53185E48538C147E4E3D5F05D79"/>
    <w:rsid w:val="004F53F6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5EDEBF8CFC5446C3B1564456B41C94FA">
    <w:name w:val="5EDEBF8CFC5446C3B1564456B41C94FA"/>
    <w:rsid w:val="009359C2"/>
  </w:style>
  <w:style w:type="paragraph" w:customStyle="1" w:styleId="CB4B4DF5E7414C439F4403C934C3ACD8">
    <w:name w:val="CB4B4DF5E7414C439F4403C934C3ACD8"/>
    <w:rsid w:val="009359C2"/>
  </w:style>
  <w:style w:type="paragraph" w:customStyle="1" w:styleId="AF263931B9B9422CA918D76AC720D2AD">
    <w:name w:val="AF263931B9B9422CA918D76AC720D2AD"/>
    <w:rsid w:val="008C6475"/>
  </w:style>
  <w:style w:type="paragraph" w:customStyle="1" w:styleId="084C1A2FF1024FAB9E1F79BF50B1E0CD">
    <w:name w:val="084C1A2FF1024FAB9E1F79BF50B1E0CD"/>
    <w:rsid w:val="008C6475"/>
  </w:style>
  <w:style w:type="paragraph" w:customStyle="1" w:styleId="545EDDC48DBC4D7EADAE9976D02A5320">
    <w:name w:val="545EDDC48DBC4D7EADAE9976D02A5320"/>
    <w:rsid w:val="008C6475"/>
  </w:style>
  <w:style w:type="paragraph" w:customStyle="1" w:styleId="E23F6912CFA342618A31CEE4ED9A8CE7">
    <w:name w:val="E23F6912CFA342618A31CEE4ED9A8CE7"/>
    <w:rsid w:val="008C6475"/>
  </w:style>
  <w:style w:type="paragraph" w:customStyle="1" w:styleId="4D4E71A39D164902878228B6915BB65C">
    <w:name w:val="4D4E71A39D164902878228B6915BB65C"/>
    <w:rsid w:val="008C6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SenderBlock>Bildungs- und Kulturdirektion
Generalsekretariat
Personalmanagement Lehrpersonen/BLVK
Sulgeneckstrasse 70
3005 Bern
+41 31 633 85 11
gs.bkd@be.ch
www.be.ch/bkd
 </SenderBlock>
  <Signature1>​</Signature1>
  <Signature2>​</Signature2>
  <Introduction>Sehr geehrte Damen und Herren</Introduction>
  <Closing>Freundliche Grüsse</Closing>
  <DeliveryOption>​</DeliveryOption>
  <Organisation>​</Organisation>
  <PlaceAndDate>10. Mai 2022</PlaceAndDate>
  <Footer>​</Footer>
  <AddressSingleLine>Bildungs- und Kulturdirektion, Sulgeneckstrasse 70, 3005 Bern</AddressSingleLine>
  <tab>	</tab>
  <Page>Seiten</Page>
  <Author>​</Author>
  <Closing2>​</Closing2>
  <Reference_Label>Unsere Referenz: </Reference_Label>
  <Reference>​</Reference>
  <AbsenderFettL>​</AbsenderFettL>
  <AbsenderFettR>Personalmanagement Lehrpersonen/BLVK</AbsenderFettR>
  <DLaufnummer>Dok.-Nr.1043486</DLaufnummer>
  <YourReference>​</YourReference>
  <YourReference_Label>Ihre Referenz: </YourReference_Label>
  <RecipientAddress>​</RecipientAddress>
  <GLaufnummer>2019.ERZ.73264</GLaufnummer>
</officeatwork>
</file>

<file path=customXml/item2.xml><?xml version="1.0" encoding="utf-8"?>
<officeatwork xmlns="http://schemas.officeatwork.com/MasterProperties">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</officeatwork>
</file>

<file path=customXml/item3.xml><?xml version="1.0" encoding="utf-8"?>
<officeatwork xmlns="http://schemas.officeatwork.com/Document">eNp7v3u/jUt+cmlual6JnU1wfk5pSWZ+nmeKXVJ2io0+Et/GJzEvvTQxPdXOyMDU1EYfzrUJy0wtt7PRh1ABQKHg1JzUZKBp+igcuC0A3Xwp4A==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1FDEFAE4-DBBE-4364-A291-55DCEF6BD831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A225F269-68FC-42A7-B1C2-201E8FF2339D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C6700990-47C5-44EB-963F-AFFF339A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2744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[Betreff]</vt:lpstr>
      <vt:lpstr>DocumentType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[Betreff]</dc:title>
  <dc:subject>[Betreff]</dc:subject>
  <dc:creator>Matthias Müller</dc:creator>
  <cp:lastModifiedBy>Thomann Marion, BKD-AZD-APD</cp:lastModifiedBy>
  <cp:revision>2</cp:revision>
  <cp:lastPrinted>2007-07-31T16:59:00Z</cp:lastPrinted>
  <dcterms:created xsi:type="dcterms:W3CDTF">2022-05-16T08:39:00Z</dcterms:created>
  <dcterms:modified xsi:type="dcterms:W3CDTF">2022-05-16T08:39:00Z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BM_Subject">
    <vt:lpwstr>[Betreff]</vt:lpwstr>
  </property>
  <property fmtid="{D5CDD505-2E9C-101B-9397-08002B2CF9AE}" pid="4" name="CustomField.CopyTo">
    <vt:lpwstr/>
  </property>
  <property fmtid="{D5CDD505-2E9C-101B-9397-08002B2CF9AE}" pid="5" name="CustomField.DocumentDate">
    <vt:lpwstr>10. Mai 2022</vt:lpwstr>
  </property>
  <property fmtid="{D5CDD505-2E9C-101B-9397-08002B2CF9AE}" pid="6" name="CustomField.Enclosures">
    <vt:lpwstr/>
  </property>
  <property fmtid="{D5CDD505-2E9C-101B-9397-08002B2CF9AE}" pid="7" name="CustomField.ShowDocumentName">
    <vt:lpwstr/>
  </property>
  <property fmtid="{D5CDD505-2E9C-101B-9397-08002B2CF9AE}" pid="8" name="Date.Format.Long">
    <vt:lpwstr>DD. MMMM YYYY</vt:lpwstr>
  </property>
  <property fmtid="{D5CDD505-2E9C-101B-9397-08002B2CF9AE}" pid="9" name="Doc.CopyTo">
    <vt:lpwstr>Kopie an:</vt:lpwstr>
  </property>
  <property fmtid="{D5CDD505-2E9C-101B-9397-08002B2CF9AE}" pid="10" name="Doc.Enclosures">
    <vt:lpwstr>Beilagen:</vt:lpwstr>
  </property>
  <property fmtid="{D5CDD505-2E9C-101B-9397-08002B2CF9AE}" pid="11" name="Doc.Franztest">
    <vt:lpwstr>0</vt:lpwstr>
  </property>
  <property fmtid="{D5CDD505-2E9C-101B-9397-08002B2CF9AE}" pid="12" name="Doc.Subject">
    <vt:lpwstr>[Betreff]</vt:lpwstr>
  </property>
  <property fmtid="{D5CDD505-2E9C-101B-9397-08002B2CF9AE}" pid="13" name="Doc.Text">
    <vt:lpwstr>[Text]</vt:lpwstr>
  </property>
  <property fmtid="{D5CDD505-2E9C-101B-9397-08002B2CF9AE}" pid="14" name="officeatworkRunDocumentWizard">
    <vt:lpwstr>0</vt:lpwstr>
  </property>
  <property fmtid="{D5CDD505-2E9C-101B-9397-08002B2CF9AE}" pid="15" name="Organisation.City">
    <vt:lpwstr>Bern</vt:lpwstr>
  </property>
  <property fmtid="{D5CDD505-2E9C-101B-9397-08002B2CF9AE}" pid="16" name="Recipient.EMail">
    <vt:lpwstr/>
  </property>
  <property fmtid="{D5CDD505-2E9C-101B-9397-08002B2CF9AE}" pid="17" name="Text">
    <vt:lpwstr>[Text]</vt:lpwstr>
  </property>
</Properties>
</file>