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2063" w14:textId="39934EDF" w:rsidR="008C2FD6" w:rsidRPr="00A44AD8" w:rsidRDefault="008108B9" w:rsidP="00A44AD8">
      <w:pPr>
        <w:tabs>
          <w:tab w:val="left" w:pos="739"/>
        </w:tabs>
        <w:spacing w:after="36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PERSÖNLICHES MELDEBLATT FÜR EINZELLEKTIONEN</w:t>
      </w:r>
    </w:p>
    <w:tbl>
      <w:tblPr>
        <w:tblStyle w:val="Tabellenraster1"/>
        <w:tblW w:w="100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8C2FD6" w:rsidRPr="008C2FD6" w14:paraId="2122AF92" w14:textId="77777777" w:rsidTr="008108B9">
        <w:tc>
          <w:tcPr>
            <w:tcW w:w="10063" w:type="dxa"/>
            <w:shd w:val="clear" w:color="auto" w:fill="FAD0D1" w:themeFill="accent6" w:themeFillTint="33"/>
            <w:vAlign w:val="center"/>
          </w:tcPr>
          <w:p w14:paraId="11588872" w14:textId="7DEA2377" w:rsidR="002E63F7" w:rsidRDefault="002E63F7" w:rsidP="00AC5A90">
            <w:pPr>
              <w:pStyle w:val="ListParagraph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2E63F7">
              <w:rPr>
                <w:sz w:val="20"/>
                <w:szCs w:val="20"/>
              </w:rPr>
              <w:t>Ist nur bei einer erstmaligen Anstellung und nach einem Unterbruch von mehr als 3 Monaten von der Lehrkraft persönlich auszufüllen.</w:t>
            </w:r>
          </w:p>
          <w:p w14:paraId="01D5B666" w14:textId="4505FA1A" w:rsidR="008C2FD6" w:rsidRPr="004E7DE4" w:rsidRDefault="008C2FD6" w:rsidP="00AC5A90">
            <w:pPr>
              <w:pStyle w:val="ListParagraph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4E7DE4">
              <w:rPr>
                <w:sz w:val="20"/>
                <w:szCs w:val="20"/>
              </w:rPr>
              <w:t>Lehrperson füllt dieses Formular aus uns stellt es</w:t>
            </w:r>
            <w:r w:rsidR="00C7696A" w:rsidRPr="004E7DE4">
              <w:rPr>
                <w:sz w:val="20"/>
                <w:szCs w:val="20"/>
              </w:rPr>
              <w:t xml:space="preserve"> </w:t>
            </w:r>
            <w:r w:rsidRPr="004E7DE4">
              <w:rPr>
                <w:sz w:val="20"/>
                <w:szCs w:val="20"/>
              </w:rPr>
              <w:t>der Schulleitung/</w:t>
            </w:r>
            <w:r w:rsidR="00373DFB">
              <w:rPr>
                <w:sz w:val="20"/>
                <w:szCs w:val="20"/>
              </w:rPr>
              <w:t>p</w:t>
            </w:r>
            <w:r w:rsidRPr="004E7DE4">
              <w:rPr>
                <w:sz w:val="20"/>
                <w:szCs w:val="20"/>
              </w:rPr>
              <w:t>ersonalverantwortlichen</w:t>
            </w:r>
            <w:r w:rsidR="00373DFB">
              <w:rPr>
                <w:sz w:val="20"/>
                <w:szCs w:val="20"/>
              </w:rPr>
              <w:t xml:space="preserve"> Stelle</w:t>
            </w:r>
            <w:r w:rsidRPr="004E7DE4">
              <w:rPr>
                <w:sz w:val="20"/>
                <w:szCs w:val="20"/>
              </w:rPr>
              <w:t xml:space="preserve"> </w:t>
            </w:r>
            <w:r w:rsidR="003F11ED" w:rsidRPr="004E7DE4">
              <w:rPr>
                <w:sz w:val="20"/>
                <w:szCs w:val="20"/>
              </w:rPr>
              <w:t xml:space="preserve">digital </w:t>
            </w:r>
            <w:r w:rsidRPr="004E7DE4">
              <w:rPr>
                <w:sz w:val="20"/>
                <w:szCs w:val="20"/>
              </w:rPr>
              <w:t>zu</w:t>
            </w:r>
            <w:r w:rsidR="008108B9" w:rsidRPr="004E7DE4">
              <w:rPr>
                <w:sz w:val="20"/>
                <w:szCs w:val="20"/>
              </w:rPr>
              <w:t xml:space="preserve"> (inkl. Lehrdiplome falls vorhanden).</w:t>
            </w:r>
            <w:r w:rsidR="008C4727" w:rsidRPr="004E7DE4">
              <w:rPr>
                <w:sz w:val="20"/>
                <w:szCs w:val="20"/>
              </w:rPr>
              <w:t xml:space="preserve"> Beachten Sie die mit dem Stern * markierten Pflichtangaben.</w:t>
            </w:r>
          </w:p>
          <w:p w14:paraId="7A255B56" w14:textId="75D942E9" w:rsidR="008C2FD6" w:rsidRPr="004E7DE4" w:rsidRDefault="008C2FD6" w:rsidP="00AC5A90">
            <w:pPr>
              <w:pStyle w:val="ListParagraph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4E7DE4">
              <w:rPr>
                <w:sz w:val="20"/>
                <w:szCs w:val="20"/>
              </w:rPr>
              <w:t>Schulleitung/Personalverantwortliche</w:t>
            </w:r>
            <w:r w:rsidR="005B5D2E" w:rsidRPr="004E7DE4">
              <w:rPr>
                <w:sz w:val="20"/>
                <w:szCs w:val="20"/>
              </w:rPr>
              <w:t>/r</w:t>
            </w:r>
            <w:r w:rsidRPr="004E7DE4">
              <w:rPr>
                <w:sz w:val="20"/>
                <w:szCs w:val="20"/>
              </w:rPr>
              <w:t xml:space="preserve"> </w:t>
            </w:r>
            <w:r w:rsidR="004854DD" w:rsidRPr="004E7DE4">
              <w:rPr>
                <w:sz w:val="20"/>
                <w:szCs w:val="20"/>
              </w:rPr>
              <w:t>eröffnet</w:t>
            </w:r>
            <w:r w:rsidRPr="004E7DE4">
              <w:rPr>
                <w:sz w:val="20"/>
                <w:szCs w:val="20"/>
              </w:rPr>
              <w:t xml:space="preserve"> eine Einzellektionen-Anstellung in der SAP-ePM und </w:t>
            </w:r>
            <w:r w:rsidR="004854DD" w:rsidRPr="004E7DE4">
              <w:rPr>
                <w:sz w:val="20"/>
                <w:szCs w:val="20"/>
              </w:rPr>
              <w:t>lädt</w:t>
            </w:r>
            <w:r w:rsidRPr="004E7DE4">
              <w:rPr>
                <w:sz w:val="20"/>
                <w:szCs w:val="20"/>
              </w:rPr>
              <w:t xml:space="preserve"> das </w:t>
            </w:r>
            <w:r w:rsidR="008108B9" w:rsidRPr="004E7DE4">
              <w:rPr>
                <w:sz w:val="20"/>
                <w:szCs w:val="20"/>
              </w:rPr>
              <w:t xml:space="preserve">Meldeblatt und ggf. </w:t>
            </w:r>
            <w:r w:rsidR="00916D44" w:rsidRPr="004E7DE4">
              <w:rPr>
                <w:sz w:val="20"/>
                <w:szCs w:val="20"/>
              </w:rPr>
              <w:t>weitere Dokumente</w:t>
            </w:r>
            <w:r w:rsidR="008108B9" w:rsidRPr="004E7DE4">
              <w:rPr>
                <w:sz w:val="20"/>
                <w:szCs w:val="20"/>
              </w:rPr>
              <w:t xml:space="preserve"> </w:t>
            </w:r>
            <w:r w:rsidR="00916D44" w:rsidRPr="004E7DE4">
              <w:rPr>
                <w:sz w:val="20"/>
                <w:szCs w:val="20"/>
              </w:rPr>
              <w:t xml:space="preserve">(z. B. </w:t>
            </w:r>
            <w:r w:rsidR="008108B9" w:rsidRPr="004E7DE4">
              <w:rPr>
                <w:sz w:val="20"/>
                <w:szCs w:val="20"/>
              </w:rPr>
              <w:t>Lehrdiplome</w:t>
            </w:r>
            <w:r w:rsidR="00916D44" w:rsidRPr="004E7DE4">
              <w:rPr>
                <w:sz w:val="20"/>
                <w:szCs w:val="20"/>
              </w:rPr>
              <w:t>)</w:t>
            </w:r>
            <w:r w:rsidRPr="004E7DE4">
              <w:rPr>
                <w:sz w:val="20"/>
                <w:szCs w:val="20"/>
              </w:rPr>
              <w:t xml:space="preserve"> via SAP-ePM hoch.</w:t>
            </w:r>
          </w:p>
          <w:p w14:paraId="43606D21" w14:textId="5950EADA" w:rsidR="008C2FD6" w:rsidRPr="00EF4B6F" w:rsidRDefault="00373DFB" w:rsidP="00AC5A90">
            <w:pPr>
              <w:pStyle w:val="ListParagraph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EF4B6F">
              <w:rPr>
                <w:sz w:val="20"/>
                <w:szCs w:val="20"/>
              </w:rPr>
              <w:t>Frühestens ab dem ersten Arbeitstag erhält die Lehrperson Zugriff auf das SAP-Portal</w:t>
            </w:r>
            <w:r w:rsidR="008C2FD6" w:rsidRPr="00EF4B6F">
              <w:rPr>
                <w:sz w:val="20"/>
                <w:szCs w:val="20"/>
              </w:rPr>
              <w:t>.</w:t>
            </w:r>
            <w:r w:rsidR="0006134B" w:rsidRPr="00EF4B6F">
              <w:rPr>
                <w:sz w:val="20"/>
                <w:szCs w:val="20"/>
              </w:rPr>
              <w:t xml:space="preserve"> Erfahren Sie mehr über das SAP</w:t>
            </w:r>
            <w:r w:rsidRPr="00EF4B6F">
              <w:rPr>
                <w:sz w:val="20"/>
                <w:szCs w:val="20"/>
              </w:rPr>
              <w:t>-</w:t>
            </w:r>
            <w:r w:rsidR="0006134B" w:rsidRPr="00EF4B6F">
              <w:rPr>
                <w:sz w:val="20"/>
                <w:szCs w:val="20"/>
              </w:rPr>
              <w:t xml:space="preserve">Portal: </w:t>
            </w:r>
            <w:hyperlink r:id="rId11" w:history="1">
              <w:r w:rsidR="00CF69FF" w:rsidRPr="00EF4B6F">
                <w:rPr>
                  <w:rStyle w:val="Hyperlink"/>
                  <w:sz w:val="20"/>
                  <w:szCs w:val="20"/>
                </w:rPr>
                <w:t>www.be.ch/sap-portal</w:t>
              </w:r>
            </w:hyperlink>
          </w:p>
          <w:p w14:paraId="67AADE65" w14:textId="77D0671F" w:rsidR="00CF69FF" w:rsidRPr="008C2FD6" w:rsidRDefault="00CF69FF" w:rsidP="00AC5A90">
            <w:pPr>
              <w:pStyle w:val="ListParagraph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18"/>
                <w:szCs w:val="18"/>
              </w:rPr>
            </w:pPr>
            <w:r w:rsidRPr="004E7DE4">
              <w:rPr>
                <w:sz w:val="20"/>
                <w:szCs w:val="20"/>
              </w:rPr>
              <w:t>Lehrperson</w:t>
            </w:r>
            <w:r w:rsidR="005743EC" w:rsidRPr="004E7DE4">
              <w:rPr>
                <w:sz w:val="20"/>
                <w:szCs w:val="20"/>
              </w:rPr>
              <w:t xml:space="preserve"> oder </w:t>
            </w:r>
            <w:r w:rsidRPr="004E7DE4">
              <w:rPr>
                <w:sz w:val="20"/>
                <w:szCs w:val="20"/>
              </w:rPr>
              <w:t>Schulleitung reicht den Antrag zur Auszahlung von Einzellektionen via SAP-Portal ein.</w:t>
            </w:r>
          </w:p>
        </w:tc>
      </w:tr>
    </w:tbl>
    <w:p w14:paraId="7AEFB791" w14:textId="77777777" w:rsidR="007417AA" w:rsidRDefault="007417AA" w:rsidP="008C2FD6">
      <w:pPr>
        <w:tabs>
          <w:tab w:val="left" w:pos="739"/>
        </w:tabs>
      </w:pPr>
      <w:bookmarkStart w:id="0" w:name="_Hlk193963027"/>
    </w:p>
    <w:tbl>
      <w:tblPr>
        <w:tblStyle w:val="Tabellenraster1"/>
        <w:tblW w:w="1031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010"/>
        <w:gridCol w:w="1474"/>
        <w:gridCol w:w="1207"/>
        <w:gridCol w:w="267"/>
        <w:gridCol w:w="236"/>
        <w:gridCol w:w="1038"/>
        <w:gridCol w:w="856"/>
        <w:gridCol w:w="283"/>
        <w:gridCol w:w="66"/>
        <w:gridCol w:w="69"/>
        <w:gridCol w:w="1065"/>
        <w:gridCol w:w="209"/>
        <w:gridCol w:w="1426"/>
      </w:tblGrid>
      <w:tr w:rsidR="007417AA" w14:paraId="772C6E2C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shd w:val="clear" w:color="auto" w:fill="000000" w:themeFill="text1"/>
          </w:tcPr>
          <w:p w14:paraId="372DE810" w14:textId="78648604" w:rsidR="007417AA" w:rsidRDefault="007417AA" w:rsidP="00E61483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7417AA">
              <w:t>Persönliche Angaben</w:t>
            </w:r>
          </w:p>
        </w:tc>
      </w:tr>
      <w:tr w:rsidR="00E80183" w14:paraId="1AE17CA7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bottom w:val="dotted" w:sz="4" w:space="0" w:color="BFBFBF" w:themeColor="background1" w:themeShade="BF"/>
            </w:tcBorders>
          </w:tcPr>
          <w:p w14:paraId="2E94860C" w14:textId="06B110B1" w:rsidR="00E80183" w:rsidRPr="00B10D53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Anrede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74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9A21F6A" w14:textId="2950C16C" w:rsidR="00E80183" w:rsidRPr="00B10D53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0D53">
              <w:rPr>
                <w:rFonts w:ascii="Arial" w:hAnsi="Arial"/>
                <w:sz w:val="18"/>
                <w:szCs w:val="18"/>
              </w:rPr>
            </w:r>
            <w:r w:rsidRPr="00B10D5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Herr</w:t>
            </w:r>
          </w:p>
        </w:tc>
        <w:tc>
          <w:tcPr>
            <w:tcW w:w="1474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2E74D29" w14:textId="32933A34" w:rsidR="00E80183" w:rsidRPr="00B10D53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0D53">
              <w:rPr>
                <w:rFonts w:ascii="Arial" w:hAnsi="Arial"/>
                <w:sz w:val="18"/>
                <w:szCs w:val="18"/>
              </w:rPr>
            </w:r>
            <w:r w:rsidRPr="00B10D5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Frau</w:t>
            </w:r>
          </w:p>
        </w:tc>
        <w:tc>
          <w:tcPr>
            <w:tcW w:w="236" w:type="dxa"/>
          </w:tcPr>
          <w:p w14:paraId="4E87C65B" w14:textId="77777777" w:rsidR="00E80183" w:rsidRDefault="00E80183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gridSpan w:val="2"/>
            <w:tcBorders>
              <w:bottom w:val="dotted" w:sz="4" w:space="0" w:color="BFBFBF" w:themeColor="background1" w:themeShade="BF"/>
            </w:tcBorders>
          </w:tcPr>
          <w:p w14:paraId="49D16E32" w14:textId="20FEEC5A" w:rsidR="00E80183" w:rsidRPr="00FA24FA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Sprache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83" w:type="dxa"/>
            <w:gridSpan w:val="4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43D4966" w14:textId="77B1425F" w:rsidR="00E80183" w:rsidRDefault="00E80183" w:rsidP="007417AA">
            <w:pPr>
              <w:tabs>
                <w:tab w:val="left" w:pos="739"/>
              </w:tabs>
              <w:spacing w:before="120" w:after="120"/>
            </w:pPr>
            <w:r w:rsidRPr="00E8018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18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E80183">
              <w:rPr>
                <w:rFonts w:ascii="Arial" w:hAnsi="Arial"/>
                <w:sz w:val="18"/>
                <w:szCs w:val="18"/>
              </w:rPr>
            </w:r>
            <w:r w:rsidRPr="00E8018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0183">
              <w:rPr>
                <w:rFonts w:ascii="Arial" w:hAnsi="Arial"/>
                <w:sz w:val="18"/>
                <w:szCs w:val="18"/>
              </w:rPr>
              <w:fldChar w:fldCharType="end"/>
            </w:r>
            <w:r w:rsidRPr="00E80183">
              <w:rPr>
                <w:rFonts w:ascii="Arial" w:hAnsi="Arial"/>
                <w:sz w:val="18"/>
                <w:szCs w:val="18"/>
              </w:rPr>
              <w:t xml:space="preserve"> Deutsch</w:t>
            </w:r>
          </w:p>
        </w:tc>
        <w:tc>
          <w:tcPr>
            <w:tcW w:w="1635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27D458A" w14:textId="61EA7FDF" w:rsidR="00E80183" w:rsidRDefault="00E80183" w:rsidP="007417AA">
            <w:pPr>
              <w:tabs>
                <w:tab w:val="left" w:pos="739"/>
              </w:tabs>
              <w:spacing w:before="120" w:after="120"/>
            </w:pPr>
            <w:r w:rsidRPr="00E8018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18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E80183">
              <w:rPr>
                <w:rFonts w:ascii="Arial" w:hAnsi="Arial"/>
                <w:sz w:val="18"/>
                <w:szCs w:val="18"/>
              </w:rPr>
            </w:r>
            <w:r w:rsidRPr="00E8018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0183">
              <w:rPr>
                <w:rFonts w:ascii="Arial" w:hAnsi="Arial"/>
                <w:sz w:val="18"/>
                <w:szCs w:val="18"/>
              </w:rPr>
              <w:fldChar w:fldCharType="end"/>
            </w:r>
            <w:r w:rsidRPr="00E80183">
              <w:rPr>
                <w:rFonts w:ascii="Arial" w:hAnsi="Arial"/>
                <w:sz w:val="18"/>
                <w:szCs w:val="18"/>
              </w:rPr>
              <w:t xml:space="preserve"> Französisch</w:t>
            </w:r>
          </w:p>
        </w:tc>
      </w:tr>
      <w:tr w:rsidR="007417AA" w14:paraId="33C0EB77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777CB04" w14:textId="51DA16D0" w:rsidR="007417AA" w:rsidRPr="00B10D53" w:rsidRDefault="007417A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Nachname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9B439B6" w14:textId="03B0E25D" w:rsidR="007417AA" w:rsidRPr="00B10D53" w:rsidRDefault="003E5DC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0216CC1E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FA15BF0" w14:textId="6EBE0365" w:rsidR="007417AA" w:rsidRPr="00FA24FA" w:rsidRDefault="00F1464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Telefon-Nr.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C50D325" w14:textId="179F9AE7" w:rsidR="007417AA" w:rsidRDefault="003E5DC1" w:rsidP="00724362">
            <w:pPr>
              <w:tabs>
                <w:tab w:val="left" w:pos="1005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7417AA" w14:paraId="3F8EF7A0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B15F07A" w14:textId="36AA1277" w:rsidR="007417AA" w:rsidRPr="00B10D53" w:rsidRDefault="007417A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Vorname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3B72D4B" w14:textId="08C77108" w:rsidR="007417AA" w:rsidRPr="00B10D53" w:rsidRDefault="003E5DC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6" w:type="dxa"/>
          </w:tcPr>
          <w:p w14:paraId="05518033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2AFD1DC" w14:textId="0A953D92" w:rsidR="007417AA" w:rsidRPr="00FA24FA" w:rsidRDefault="00F1464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E-Mailadresse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E12BAA4" w14:textId="4748D894" w:rsidR="007417AA" w:rsidRDefault="003E5DC1" w:rsidP="007417AA">
            <w:pPr>
              <w:tabs>
                <w:tab w:val="left" w:pos="739"/>
              </w:tabs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D94847">
              <w:t> </w:t>
            </w:r>
            <w:r w:rsidR="00D94847">
              <w:t> </w:t>
            </w:r>
            <w:r w:rsidR="00D94847">
              <w:t> </w:t>
            </w:r>
            <w:r w:rsidR="00D94847">
              <w:t> </w:t>
            </w:r>
            <w:r w:rsidR="00D94847">
              <w:t> </w:t>
            </w:r>
            <w:r>
              <w:fldChar w:fldCharType="end"/>
            </w:r>
            <w:bookmarkEnd w:id="4"/>
          </w:p>
        </w:tc>
      </w:tr>
      <w:tr w:rsidR="007417AA" w14:paraId="067CB981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ABE8AFE" w14:textId="35931E19" w:rsidR="007417AA" w:rsidRPr="00B10D53" w:rsidRDefault="007417A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Geburtsdatum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AE71242" w14:textId="5F0F4A00" w:rsidR="007417AA" w:rsidRPr="00B10D53" w:rsidRDefault="003E5DC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6" w:type="dxa"/>
          </w:tcPr>
          <w:p w14:paraId="7DB43B99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65F63AE" w14:textId="1A67B187" w:rsidR="007417AA" w:rsidRPr="00FA24FA" w:rsidRDefault="00F1464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Wohnadresse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47FD0DF" w14:textId="4AF72352" w:rsidR="007417AA" w:rsidRDefault="003E5DC1" w:rsidP="007417AA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6"/>
          </w:p>
        </w:tc>
      </w:tr>
      <w:tr w:rsidR="007417AA" w14:paraId="79EA42EA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9E55011" w14:textId="67F667C4" w:rsidR="007417AA" w:rsidRPr="00B10D53" w:rsidRDefault="004E7DE4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</w:t>
            </w:r>
            <w:r w:rsidR="007417AA" w:rsidRPr="00B10D53">
              <w:rPr>
                <w:sz w:val="18"/>
                <w:szCs w:val="18"/>
              </w:rPr>
              <w:t>-Nummer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D3DA3F2" w14:textId="10DC8902" w:rsidR="007417AA" w:rsidRPr="00B10D53" w:rsidRDefault="006E11C8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756.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0C759D8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ACEB911" w14:textId="17125752" w:rsidR="007417AA" w:rsidRPr="00FA24FA" w:rsidRDefault="00453496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PLZ</w:t>
            </w:r>
            <w:r w:rsidR="00267DF2">
              <w:rPr>
                <w:sz w:val="18"/>
                <w:szCs w:val="18"/>
              </w:rPr>
              <w:t xml:space="preserve"> und Ort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79E95EB" w14:textId="66D301A2" w:rsidR="007417AA" w:rsidRDefault="003E5DC1" w:rsidP="007417AA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7"/>
          </w:p>
        </w:tc>
      </w:tr>
      <w:tr w:rsidR="00F14641" w14:paraId="7CF9FD3B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44CA101" w14:textId="72F7BD5D" w:rsidR="00F14641" w:rsidRPr="00B10D53" w:rsidRDefault="00453496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Nationalität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AC98EE3" w14:textId="533130E7" w:rsidR="00F14641" w:rsidRPr="00B10D53" w:rsidRDefault="003E5DC1" w:rsidP="007417AA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6" w:type="dxa"/>
          </w:tcPr>
          <w:p w14:paraId="317B670B" w14:textId="77777777" w:rsidR="00F14641" w:rsidRDefault="00F14641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62CDCE5" w14:textId="35AC9F02" w:rsidR="00F14641" w:rsidRPr="00FA24FA" w:rsidRDefault="00267DF2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2233D78" w14:textId="64A6A6AC" w:rsidR="00F14641" w:rsidRDefault="003E5DC1" w:rsidP="007417AA">
            <w:pPr>
              <w:tabs>
                <w:tab w:val="left" w:pos="739"/>
              </w:tabs>
              <w:spacing w:before="120" w:after="120"/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9"/>
          </w:p>
        </w:tc>
      </w:tr>
      <w:tr w:rsidR="00E80183" w14:paraId="213D0AC0" w14:textId="77777777" w:rsidTr="005E42F3">
        <w:trPr>
          <w:gridBefore w:val="1"/>
          <w:wBefore w:w="108" w:type="dxa"/>
          <w:trHeight w:val="142"/>
        </w:trPr>
        <w:tc>
          <w:tcPr>
            <w:tcW w:w="2010" w:type="dxa"/>
            <w:vMerge w:val="restart"/>
            <w:tcBorders>
              <w:top w:val="dotted" w:sz="4" w:space="0" w:color="BFBFBF" w:themeColor="background1" w:themeShade="BF"/>
            </w:tcBorders>
          </w:tcPr>
          <w:p w14:paraId="7E97BD59" w14:textId="25289FF5" w:rsidR="00E80183" w:rsidRPr="00B10D53" w:rsidRDefault="00E8018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Zivilstand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681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2BF93DB" w14:textId="6A2E1554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Pr="00AE7045">
              <w:rPr>
                <w:sz w:val="18"/>
                <w:szCs w:val="18"/>
              </w:rPr>
            </w:r>
            <w:r w:rsidRPr="00AE7045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Ledig</w:t>
            </w:r>
          </w:p>
        </w:tc>
        <w:tc>
          <w:tcPr>
            <w:tcW w:w="2397" w:type="dxa"/>
            <w:gridSpan w:val="4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A981925" w14:textId="44E239D2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Pr="00AE7045">
              <w:rPr>
                <w:sz w:val="18"/>
                <w:szCs w:val="18"/>
              </w:rPr>
            </w:r>
            <w:r w:rsidRPr="00AE7045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Verheiratet</w:t>
            </w:r>
          </w:p>
        </w:tc>
        <w:tc>
          <w:tcPr>
            <w:tcW w:w="3118" w:type="dxa"/>
            <w:gridSpan w:val="6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0A912A4" w14:textId="413CDFA6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Pr="00AE7045">
              <w:rPr>
                <w:sz w:val="18"/>
                <w:szCs w:val="18"/>
              </w:rPr>
            </w:r>
            <w:r w:rsidRPr="00AE7045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Verwitwet</w:t>
            </w:r>
          </w:p>
        </w:tc>
      </w:tr>
      <w:tr w:rsidR="00E80183" w14:paraId="71125A91" w14:textId="77777777" w:rsidTr="005E42F3">
        <w:trPr>
          <w:gridBefore w:val="1"/>
          <w:wBefore w:w="108" w:type="dxa"/>
          <w:trHeight w:val="141"/>
        </w:trPr>
        <w:tc>
          <w:tcPr>
            <w:tcW w:w="2010" w:type="dxa"/>
            <w:vMerge/>
            <w:tcBorders>
              <w:bottom w:val="dotted" w:sz="4" w:space="0" w:color="BFBFBF" w:themeColor="background1" w:themeShade="BF"/>
            </w:tcBorders>
          </w:tcPr>
          <w:p w14:paraId="175B84BC" w14:textId="77777777" w:rsidR="00E80183" w:rsidRPr="00B10D53" w:rsidRDefault="00E8018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1DB25E8" w14:textId="158D2EF5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Pr="00AE7045">
              <w:rPr>
                <w:sz w:val="18"/>
                <w:szCs w:val="18"/>
              </w:rPr>
            </w:r>
            <w:r w:rsidRPr="00AE7045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Geschieden</w:t>
            </w:r>
          </w:p>
        </w:tc>
        <w:tc>
          <w:tcPr>
            <w:tcW w:w="2397" w:type="dxa"/>
            <w:gridSpan w:val="4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F4A12CA" w14:textId="07558393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Pr="00AE7045">
              <w:rPr>
                <w:sz w:val="18"/>
                <w:szCs w:val="18"/>
              </w:rPr>
            </w:r>
            <w:r w:rsidRPr="00AE7045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Getrennt</w:t>
            </w:r>
          </w:p>
        </w:tc>
        <w:tc>
          <w:tcPr>
            <w:tcW w:w="3118" w:type="dxa"/>
            <w:gridSpan w:val="6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CFFEC20" w14:textId="30FE931D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Pr="00AE7045">
              <w:rPr>
                <w:sz w:val="18"/>
                <w:szCs w:val="18"/>
              </w:rPr>
            </w:r>
            <w:r w:rsidRPr="00AE7045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eingetragene Partnerschaft</w:t>
            </w:r>
          </w:p>
        </w:tc>
      </w:tr>
      <w:tr w:rsidR="004E7DE4" w14:paraId="6D16A3AD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5B50C74" w14:textId="228D478F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Zivilstand seit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196" w:type="dxa"/>
            <w:gridSpan w:val="12"/>
            <w:tcBorders>
              <w:top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A2D6C8" w14:textId="3BF3E08B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0109C8" w14:paraId="615C3903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8A450C6" w14:textId="7AF62599" w:rsidR="000109C8" w:rsidRPr="00B10D53" w:rsidRDefault="000109C8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Pers.-ID (falls vorh.)</w:t>
            </w:r>
          </w:p>
        </w:tc>
        <w:tc>
          <w:tcPr>
            <w:tcW w:w="8196" w:type="dxa"/>
            <w:gridSpan w:val="12"/>
            <w:tcBorders>
              <w:top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2BB9552" w14:textId="31BDF797" w:rsidR="000109C8" w:rsidRDefault="000109C8" w:rsidP="004E7DE4">
            <w:pPr>
              <w:tabs>
                <w:tab w:val="left" w:pos="739"/>
              </w:tabs>
              <w:spacing w:before="120" w:after="120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</w:p>
        </w:tc>
      </w:tr>
      <w:tr w:rsidR="004E7DE4" w14:paraId="326B5840" w14:textId="77777777" w:rsidTr="00540006">
        <w:trPr>
          <w:gridBefore w:val="1"/>
          <w:wBefore w:w="108" w:type="dxa"/>
          <w:trHeight w:val="265"/>
        </w:trPr>
        <w:tc>
          <w:tcPr>
            <w:tcW w:w="10206" w:type="dxa"/>
            <w:gridSpan w:val="13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0269DDB7" w14:textId="77777777" w:rsidR="004E7DE4" w:rsidRPr="00453496" w:rsidRDefault="004E7DE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276504" w14:paraId="4557514D" w14:textId="77777777" w:rsidTr="005E42F3">
        <w:tc>
          <w:tcPr>
            <w:tcW w:w="10314" w:type="dxa"/>
            <w:gridSpan w:val="14"/>
            <w:shd w:val="clear" w:color="auto" w:fill="000000" w:themeFill="text1"/>
          </w:tcPr>
          <w:p w14:paraId="3E39AAB9" w14:textId="77777777" w:rsidR="00276504" w:rsidRDefault="00276504" w:rsidP="008F6E6F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Anstellung</w:t>
            </w:r>
          </w:p>
        </w:tc>
      </w:tr>
      <w:tr w:rsidR="00276504" w:rsidRPr="00B10D53" w14:paraId="1BA56E91" w14:textId="77777777" w:rsidTr="005E42F3">
        <w:trPr>
          <w:trHeight w:val="665"/>
        </w:trPr>
        <w:tc>
          <w:tcPr>
            <w:tcW w:w="2118" w:type="dxa"/>
            <w:gridSpan w:val="2"/>
            <w:tcBorders>
              <w:bottom w:val="dotted" w:sz="4" w:space="0" w:color="BFBFBF" w:themeColor="background1" w:themeShade="BF"/>
            </w:tcBorders>
          </w:tcPr>
          <w:p w14:paraId="41D6C57F" w14:textId="77777777" w:rsidR="00276504" w:rsidRPr="00B10D53" w:rsidRDefault="00276504" w:rsidP="008F6E6F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Schule / Ort</w:t>
            </w:r>
          </w:p>
        </w:tc>
        <w:tc>
          <w:tcPr>
            <w:tcW w:w="2948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6380C3" w14:textId="73C620C5" w:rsidR="00276504" w:rsidRPr="00B10D53" w:rsidRDefault="003E5DC1" w:rsidP="008F6E6F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bottom w:val="dotted" w:sz="4" w:space="0" w:color="BFBFBF" w:themeColor="background1" w:themeShade="BF"/>
            </w:tcBorders>
          </w:tcPr>
          <w:p w14:paraId="6F4F9AB2" w14:textId="77777777" w:rsidR="00276504" w:rsidRPr="00B10D53" w:rsidRDefault="00276504" w:rsidP="008F6E6F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bottom w:val="dotted" w:sz="4" w:space="0" w:color="BFBFBF" w:themeColor="background1" w:themeShade="BF"/>
            </w:tcBorders>
          </w:tcPr>
          <w:p w14:paraId="5BEE810B" w14:textId="77777777" w:rsidR="00276504" w:rsidRPr="00B10D53" w:rsidRDefault="00276504" w:rsidP="008F6E6F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Stellenantritt per:</w:t>
            </w:r>
          </w:p>
        </w:tc>
        <w:tc>
          <w:tcPr>
            <w:tcW w:w="3118" w:type="dxa"/>
            <w:gridSpan w:val="6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D96FDD" w14:textId="35E6D94F" w:rsidR="00276504" w:rsidRPr="00CD7158" w:rsidRDefault="003E5DC1" w:rsidP="008F6E6F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2"/>
          </w:p>
        </w:tc>
      </w:tr>
      <w:tr w:rsidR="00276504" w14:paraId="63438B03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6C571167" w14:textId="77777777" w:rsidR="00276504" w:rsidRPr="00FD1A70" w:rsidRDefault="00276504" w:rsidP="004E7DE4">
            <w:pPr>
              <w:tabs>
                <w:tab w:val="left" w:pos="739"/>
              </w:tabs>
              <w:spacing w:before="120" w:after="120"/>
              <w:rPr>
                <w:sz w:val="16"/>
                <w:szCs w:val="16"/>
              </w:rPr>
            </w:pPr>
          </w:p>
        </w:tc>
      </w:tr>
      <w:tr w:rsidR="004E7DE4" w14:paraId="56EFCD46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shd w:val="clear" w:color="auto" w:fill="000000" w:themeFill="text1"/>
          </w:tcPr>
          <w:p w14:paraId="42C9E8AB" w14:textId="7CB6E69C" w:rsidR="004E7DE4" w:rsidRDefault="004E7DE4" w:rsidP="004E7DE4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453496">
              <w:t xml:space="preserve">Personendaten Lebenspartner/in (nur falls Zivilstand = </w:t>
            </w:r>
            <w:proofErr w:type="gramStart"/>
            <w:r w:rsidRPr="00453496">
              <w:t>Verheiratet</w:t>
            </w:r>
            <w:proofErr w:type="gramEnd"/>
            <w:r w:rsidRPr="00453496">
              <w:t xml:space="preserve"> oder eingetragene Partnerschaft)</w:t>
            </w:r>
          </w:p>
        </w:tc>
      </w:tr>
      <w:tr w:rsidR="004E7DE4" w14:paraId="072754B0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bottom w:val="dotted" w:sz="4" w:space="0" w:color="BFBFBF" w:themeColor="background1" w:themeShade="BF"/>
            </w:tcBorders>
          </w:tcPr>
          <w:p w14:paraId="5CE03097" w14:textId="48C52E46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 xml:space="preserve">Lebenspartner/in </w:t>
            </w:r>
            <w:r w:rsidR="00DC775E">
              <w:rPr>
                <w:sz w:val="18"/>
                <w:szCs w:val="18"/>
              </w:rPr>
              <w:t xml:space="preserve">  </w:t>
            </w:r>
            <w:r w:rsidRPr="00B10D53">
              <w:rPr>
                <w:sz w:val="18"/>
                <w:szCs w:val="18"/>
              </w:rPr>
              <w:t>Anrede:</w:t>
            </w:r>
          </w:p>
        </w:tc>
        <w:tc>
          <w:tcPr>
            <w:tcW w:w="2948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FD63510" w14:textId="1E1396D0" w:rsidR="004E7DE4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0D53">
              <w:rPr>
                <w:rFonts w:ascii="Arial" w:hAnsi="Arial"/>
                <w:sz w:val="18"/>
                <w:szCs w:val="18"/>
              </w:rPr>
            </w:r>
            <w:r w:rsidRPr="00B10D5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 w:rsidR="00276504">
              <w:rPr>
                <w:rFonts w:ascii="Arial" w:hAnsi="Arial"/>
                <w:sz w:val="18"/>
                <w:szCs w:val="18"/>
              </w:rPr>
              <w:t>Herr</w:t>
            </w:r>
          </w:p>
          <w:p w14:paraId="1FB4FFFA" w14:textId="00EB3798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10D53">
              <w:rPr>
                <w:rFonts w:ascii="Arial" w:hAnsi="Arial"/>
                <w:sz w:val="18"/>
                <w:szCs w:val="18"/>
              </w:rPr>
            </w:r>
            <w:r w:rsidRPr="00B10D5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 w:rsidR="00276504">
              <w:rPr>
                <w:rFonts w:ascii="Arial" w:hAnsi="Arial"/>
                <w:sz w:val="18"/>
                <w:szCs w:val="18"/>
              </w:rPr>
              <w:t>Frau</w:t>
            </w:r>
          </w:p>
        </w:tc>
        <w:tc>
          <w:tcPr>
            <w:tcW w:w="236" w:type="dxa"/>
          </w:tcPr>
          <w:p w14:paraId="7DCCDB9B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bottom w:val="dotted" w:sz="4" w:space="0" w:color="BFBFBF" w:themeColor="background1" w:themeShade="BF"/>
            </w:tcBorders>
          </w:tcPr>
          <w:p w14:paraId="3711B595" w14:textId="540858AB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Lebenspartner/in Geburtsdatum:</w:t>
            </w:r>
          </w:p>
        </w:tc>
        <w:tc>
          <w:tcPr>
            <w:tcW w:w="3118" w:type="dxa"/>
            <w:gridSpan w:val="6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D6FDABD" w14:textId="6273DFFD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3"/>
          </w:p>
        </w:tc>
      </w:tr>
      <w:tr w:rsidR="004E7DE4" w14:paraId="55110ED8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6B79E3B" w14:textId="7009D8EC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</w:t>
            </w:r>
            <w:proofErr w:type="gramStart"/>
            <w:r w:rsidRPr="00B10D53">
              <w:rPr>
                <w:sz w:val="18"/>
                <w:szCs w:val="18"/>
              </w:rPr>
              <w:t>in Nachname</w:t>
            </w:r>
            <w:proofErr w:type="gramEnd"/>
            <w:r w:rsidRPr="00B10D53">
              <w:rPr>
                <w:sz w:val="18"/>
                <w:szCs w:val="18"/>
              </w:rPr>
              <w:t>: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D3E1493" w14:textId="25221517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dotted" w:sz="4" w:space="0" w:color="BFBFBF" w:themeColor="background1" w:themeShade="BF"/>
            </w:tcBorders>
          </w:tcPr>
          <w:p w14:paraId="01A82EC3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C169CEC" w14:textId="331D5D92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Lebenspartner/in Nationalität:</w:t>
            </w: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A8ED868" w14:textId="1BB1DEA8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5"/>
          </w:p>
        </w:tc>
      </w:tr>
      <w:tr w:rsidR="004E7DE4" w14:paraId="4617B94D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DCE2BFD" w14:textId="44D3DA6F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</w:t>
            </w:r>
            <w:proofErr w:type="gramStart"/>
            <w:r w:rsidRPr="00B10D53">
              <w:rPr>
                <w:sz w:val="18"/>
                <w:szCs w:val="18"/>
              </w:rPr>
              <w:t>in Vorname</w:t>
            </w:r>
            <w:proofErr w:type="gramEnd"/>
            <w:r w:rsidRPr="00B10D53">
              <w:rPr>
                <w:sz w:val="18"/>
                <w:szCs w:val="18"/>
              </w:rPr>
              <w:t>: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97A7BED" w14:textId="379AD38D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Cs w:val="0"/>
                <w:sz w:val="18"/>
                <w:szCs w:val="18"/>
              </w:rPr>
              <w:instrText xml:space="preserve"> FORMTEXT </w:instrText>
            </w:r>
            <w:r>
              <w:rPr>
                <w:bCs w:val="0"/>
                <w:sz w:val="18"/>
                <w:szCs w:val="18"/>
              </w:rPr>
            </w:r>
            <w:r>
              <w:rPr>
                <w:bCs w:val="0"/>
                <w:sz w:val="18"/>
                <w:szCs w:val="18"/>
              </w:rPr>
              <w:fldChar w:fldCharType="separate"/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noProof/>
                <w:sz w:val="18"/>
                <w:szCs w:val="18"/>
              </w:rPr>
              <w:t> </w:t>
            </w:r>
            <w:r>
              <w:rPr>
                <w:bCs w:val="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36" w:type="dxa"/>
          </w:tcPr>
          <w:p w14:paraId="7AF105F7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dotted" w:sz="4" w:space="0" w:color="BFBFBF" w:themeColor="background1" w:themeShade="BF"/>
            </w:tcBorders>
          </w:tcPr>
          <w:p w14:paraId="0B7ED0E4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1B206D8F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4E7DE4" w14:paraId="28E3CD54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shd w:val="clear" w:color="auto" w:fill="FFFFFF" w:themeFill="background1"/>
          </w:tcPr>
          <w:p w14:paraId="5DEB59E0" w14:textId="77777777" w:rsidR="00AE6A24" w:rsidRPr="00453496" w:rsidRDefault="00AE6A2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4E7DE4" w14:paraId="04E68880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shd w:val="clear" w:color="auto" w:fill="000000" w:themeFill="text1"/>
          </w:tcPr>
          <w:p w14:paraId="720A0173" w14:textId="16466B21" w:rsidR="004E7DE4" w:rsidRDefault="004E7DE4" w:rsidP="004E7DE4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453496">
              <w:t>Auszahlungsadresse (Bank/Post)</w:t>
            </w:r>
          </w:p>
        </w:tc>
      </w:tr>
      <w:tr w:rsidR="004E7DE4" w14:paraId="21EA57FD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bottom w:val="dotted" w:sz="4" w:space="0" w:color="BFBFBF" w:themeColor="background1" w:themeShade="BF"/>
            </w:tcBorders>
          </w:tcPr>
          <w:p w14:paraId="039C09B0" w14:textId="509DE610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Kontoinhaber/in*</w:t>
            </w:r>
          </w:p>
        </w:tc>
        <w:tc>
          <w:tcPr>
            <w:tcW w:w="8196" w:type="dxa"/>
            <w:gridSpan w:val="1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83199E8" w14:textId="712C8CA3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4E7DE4" w14:paraId="6AA10038" w14:textId="77777777" w:rsidTr="005E42F3">
        <w:trPr>
          <w:gridBefore w:val="1"/>
          <w:wBefore w:w="10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8AB71E3" w14:textId="0B829C0F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IBAN-Nummer*</w:t>
            </w:r>
          </w:p>
        </w:tc>
        <w:tc>
          <w:tcPr>
            <w:tcW w:w="8196" w:type="dxa"/>
            <w:gridSpan w:val="1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CFA5523" w14:textId="08FEA747" w:rsidR="004E7DE4" w:rsidRPr="00B10D53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bookmarkEnd w:id="0"/>
      <w:tr w:rsidR="004E7DE4" w14:paraId="534AC828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73BA75EC" w14:textId="77777777" w:rsidR="004E7DE4" w:rsidRDefault="004E7DE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4E7DE4" w14:paraId="30BB6451" w14:textId="77777777" w:rsidTr="005E42F3">
        <w:trPr>
          <w:gridBefore w:val="1"/>
          <w:wBefore w:w="108" w:type="dxa"/>
        </w:trPr>
        <w:tc>
          <w:tcPr>
            <w:tcW w:w="10206" w:type="dxa"/>
            <w:gridSpan w:val="13"/>
            <w:shd w:val="clear" w:color="auto" w:fill="000000" w:themeFill="text1"/>
          </w:tcPr>
          <w:p w14:paraId="22FBCB85" w14:textId="65BE5557" w:rsidR="004E7DE4" w:rsidRDefault="004E7DE4" w:rsidP="004E7DE4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Quellensteuer: Für ausländische Personen und Schweizer Bürger/innen mit Wohnsitz im Ausland</w:t>
            </w:r>
          </w:p>
        </w:tc>
      </w:tr>
      <w:tr w:rsidR="004E7DE4" w14:paraId="6516F369" w14:textId="4429EE68" w:rsidTr="005E42F3">
        <w:trPr>
          <w:gridBefore w:val="1"/>
          <w:wBefore w:w="108" w:type="dxa"/>
        </w:trPr>
        <w:tc>
          <w:tcPr>
            <w:tcW w:w="4958" w:type="dxa"/>
            <w:gridSpan w:val="4"/>
            <w:tcBorders>
              <w:bottom w:val="dotted" w:sz="4" w:space="0" w:color="A6A6A6" w:themeColor="background1" w:themeShade="A6"/>
            </w:tcBorders>
            <w:shd w:val="clear" w:color="auto" w:fill="FFFFFF" w:themeFill="background1"/>
          </w:tcPr>
          <w:p w14:paraId="21CA3318" w14:textId="4807F143" w:rsidR="004E7DE4" w:rsidRPr="00433966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33966">
              <w:rPr>
                <w:rFonts w:ascii="Arial" w:hAnsi="Arial"/>
                <w:sz w:val="18"/>
                <w:szCs w:val="18"/>
              </w:rPr>
              <w:t>Sind Sie quellensteuerpflichtig?</w:t>
            </w:r>
          </w:p>
        </w:tc>
        <w:tc>
          <w:tcPr>
            <w:tcW w:w="5248" w:type="dxa"/>
            <w:gridSpan w:val="9"/>
            <w:tcBorders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7D5435B" w14:textId="1F5D55B6" w:rsidR="004E7DE4" w:rsidRPr="00A47B7F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</w:p>
          <w:p w14:paraId="17ABF475" w14:textId="7DD147B6" w:rsidR="004E7DE4" w:rsidRPr="00C81693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E80183" w14:paraId="1E6B4B80" w14:textId="77777777" w:rsidTr="005E42F3">
        <w:trPr>
          <w:gridBefore w:val="1"/>
          <w:wBefore w:w="108" w:type="dxa"/>
          <w:trHeight w:val="217"/>
        </w:trPr>
        <w:tc>
          <w:tcPr>
            <w:tcW w:w="4958" w:type="dxa"/>
            <w:gridSpan w:val="4"/>
            <w:vMerge w:val="restart"/>
            <w:tcBorders>
              <w:top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760C26EC" w14:textId="77777777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ausländische Personen: Ausländerausweis</w:t>
            </w:r>
          </w:p>
          <w:p w14:paraId="2C9FA244" w14:textId="4B3E2D23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>--&gt; Kopie der Aufenthalts- oder Niederlassungsbewilligung beilegen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AD255AC" w14:textId="7A22D220" w:rsidR="00E80183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127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301DB63F" w14:textId="6CCDFAA8" w:rsidR="00E80183" w:rsidRPr="004C0906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B/E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7EE54A27" w14:textId="7CC3D6C7" w:rsidR="00E80183" w:rsidRPr="004C0906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0320DA81" w14:textId="0D2A02E1" w:rsidR="00E80183" w:rsidRPr="004C0906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C/E</w:t>
            </w:r>
          </w:p>
        </w:tc>
      </w:tr>
      <w:tr w:rsidR="00E80183" w14:paraId="298A5ACB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  <w:vMerge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15BDDEF3" w14:textId="77777777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1182AA47" w14:textId="10B9F316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</w:t>
            </w:r>
          </w:p>
        </w:tc>
        <w:tc>
          <w:tcPr>
            <w:tcW w:w="127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CCB26AE" w14:textId="3021D490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7897C696" w14:textId="6AA8E0EB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G/E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301ED2D1" w14:textId="6F417C25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</w:t>
            </w:r>
          </w:p>
        </w:tc>
      </w:tr>
      <w:tr w:rsidR="00E80183" w14:paraId="6F1DDF6E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  <w:vMerge/>
            <w:tcBorders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3BC9E06F" w14:textId="77777777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414A65DC" w14:textId="61CE1F58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L/E</w:t>
            </w:r>
          </w:p>
        </w:tc>
        <w:tc>
          <w:tcPr>
            <w:tcW w:w="127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E32744C" w14:textId="1AAD7306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0A47D79" w14:textId="631629AF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4AB3CF20" w14:textId="6069435E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E80183" w14:paraId="7000C24A" w14:textId="77777777" w:rsidTr="005E42F3">
        <w:trPr>
          <w:gridBefore w:val="1"/>
          <w:wBefore w:w="108" w:type="dxa"/>
          <w:trHeight w:val="217"/>
        </w:trPr>
        <w:tc>
          <w:tcPr>
            <w:tcW w:w="4958" w:type="dxa"/>
            <w:gridSpan w:val="4"/>
            <w:vMerge w:val="restart"/>
            <w:tcBorders>
              <w:top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998E792" w14:textId="77777777" w:rsidR="00E80183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Lebenspartner/in: Aufenthaltsstatus</w:t>
            </w:r>
          </w:p>
          <w:p w14:paraId="083B2875" w14:textId="79F8D651" w:rsidR="00E8018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>--&gt; Kopie der Aufenthalts- oder Niederlassungsbewilligung beilegen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06AD8D9" w14:textId="1752A29C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127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E0DF8D6" w14:textId="5834E754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B/E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9101B43" w14:textId="009B6540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08BD895" w14:textId="6487F2A8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C/E</w:t>
            </w:r>
          </w:p>
        </w:tc>
      </w:tr>
      <w:tr w:rsidR="00E80183" w14:paraId="146468E9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  <w:vMerge/>
            <w:tcBorders>
              <w:right w:val="dotted" w:sz="4" w:space="0" w:color="A6A6A6" w:themeColor="background1" w:themeShade="A6"/>
            </w:tcBorders>
          </w:tcPr>
          <w:p w14:paraId="6042C4A1" w14:textId="77777777" w:rsidR="00E80183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83D1E6B" w14:textId="4E750FE4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</w:t>
            </w:r>
          </w:p>
        </w:tc>
        <w:tc>
          <w:tcPr>
            <w:tcW w:w="127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BC4E0FE" w14:textId="7BEF829A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AF815E4" w14:textId="2E7259EA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G/E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C7E4D32" w14:textId="73F0252B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</w:t>
            </w:r>
          </w:p>
        </w:tc>
      </w:tr>
      <w:tr w:rsidR="00E80183" w14:paraId="63E35D3B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  <w:vMerge/>
            <w:tcBorders>
              <w:bottom w:val="dotted" w:sz="4" w:space="0" w:color="BFBFBF" w:themeColor="background1" w:themeShade="BF"/>
              <w:right w:val="dotted" w:sz="4" w:space="0" w:color="A6A6A6" w:themeColor="background1" w:themeShade="A6"/>
            </w:tcBorders>
          </w:tcPr>
          <w:p w14:paraId="6B195BED" w14:textId="77777777" w:rsidR="00E80183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FF2C66F" w14:textId="5ECEE78B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L/E</w:t>
            </w:r>
          </w:p>
        </w:tc>
        <w:tc>
          <w:tcPr>
            <w:tcW w:w="1274" w:type="dxa"/>
            <w:gridSpan w:val="4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FB36A2A" w14:textId="4295A254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274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0FC9EEF" w14:textId="01813A66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6E89686" w14:textId="4FBE3B38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E80183" w14:paraId="7885DF99" w14:textId="77777777" w:rsidTr="005E42F3">
        <w:trPr>
          <w:gridBefore w:val="1"/>
          <w:wBefore w:w="108" w:type="dxa"/>
        </w:trPr>
        <w:tc>
          <w:tcPr>
            <w:tcW w:w="4958" w:type="dxa"/>
            <w:gridSpan w:val="4"/>
            <w:tcBorders>
              <w:top w:val="dotted" w:sz="4" w:space="0" w:color="A6A6A6" w:themeColor="background1" w:themeShade="A6"/>
              <w:bottom w:val="dotted" w:sz="4" w:space="0" w:color="BFBFBF" w:themeColor="background1" w:themeShade="BF"/>
              <w:right w:val="dotted" w:sz="4" w:space="0" w:color="A6A6A6" w:themeColor="background1" w:themeShade="A6"/>
            </w:tcBorders>
          </w:tcPr>
          <w:p w14:paraId="5C8E8271" w14:textId="7869661C" w:rsidR="00E80183" w:rsidRPr="001656BB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Falls verheiratet: Ist der Partner/die Partnerin in der Schweiz erwerbstätig?</w:t>
            </w:r>
          </w:p>
        </w:tc>
        <w:tc>
          <w:tcPr>
            <w:tcW w:w="5248" w:type="dxa"/>
            <w:gridSpan w:val="9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7613DB7" w14:textId="3DFB83E9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</w:p>
          <w:p w14:paraId="7E540662" w14:textId="291E967B" w:rsidR="00E80183" w:rsidRPr="00E74F05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E80183" w14:paraId="47DF2194" w14:textId="77777777" w:rsidTr="005E42F3">
        <w:trPr>
          <w:gridBefore w:val="1"/>
          <w:wBefore w:w="108" w:type="dxa"/>
          <w:trHeight w:val="217"/>
        </w:trPr>
        <w:tc>
          <w:tcPr>
            <w:tcW w:w="4958" w:type="dxa"/>
            <w:gridSpan w:val="4"/>
            <w:vMerge w:val="restart"/>
            <w:tcBorders>
              <w:top w:val="dotted" w:sz="4" w:space="0" w:color="BFBFBF" w:themeColor="background1" w:themeShade="BF"/>
            </w:tcBorders>
          </w:tcPr>
          <w:p w14:paraId="2C979469" w14:textId="13F13746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Gehören Sie einer der nebenstehenden als Landeskirche anerkannten Religionsgemeinschaft</w:t>
            </w:r>
            <w:r w:rsidRPr="3DE0F6AA">
              <w:rPr>
                <w:sz w:val="18"/>
                <w:szCs w:val="18"/>
              </w:rPr>
              <w:t xml:space="preserve"> an?</w:t>
            </w:r>
          </w:p>
        </w:tc>
        <w:tc>
          <w:tcPr>
            <w:tcW w:w="2413" w:type="dxa"/>
            <w:gridSpan w:val="4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3AF9208" w14:textId="36847616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evangelisch-reformiert</w:t>
            </w:r>
          </w:p>
        </w:tc>
        <w:tc>
          <w:tcPr>
            <w:tcW w:w="2835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11B858B" w14:textId="27F6B1F2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römisch-katholisch</w:t>
            </w:r>
          </w:p>
        </w:tc>
      </w:tr>
      <w:tr w:rsidR="00E80183" w14:paraId="4B202C02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  <w:vMerge/>
            <w:tcBorders>
              <w:bottom w:val="dotted" w:sz="4" w:space="0" w:color="BFBFBF" w:themeColor="background1" w:themeShade="BF"/>
            </w:tcBorders>
          </w:tcPr>
          <w:p w14:paraId="3570BE59" w14:textId="77777777" w:rsidR="00E8018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C82AE43" w14:textId="4114D81F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christlich-katholisch</w:t>
            </w:r>
          </w:p>
        </w:tc>
        <w:tc>
          <w:tcPr>
            <w:tcW w:w="2835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1433A4B" w14:textId="23EE5A06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keine dieser Landeskirchen</w:t>
            </w:r>
          </w:p>
        </w:tc>
      </w:tr>
      <w:tr w:rsidR="00E80183" w14:paraId="3161CE19" w14:textId="77777777" w:rsidTr="005E42F3">
        <w:trPr>
          <w:gridBefore w:val="1"/>
          <w:wBefore w:w="108" w:type="dxa"/>
        </w:trPr>
        <w:tc>
          <w:tcPr>
            <w:tcW w:w="4958" w:type="dxa"/>
            <w:gridSpan w:val="4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A91CFD5" w14:textId="77777777" w:rsidR="00E8018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Haben Sie Kinder?</w:t>
            </w:r>
          </w:p>
          <w:p w14:paraId="6FAA73F9" w14:textId="09693139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1538CB">
              <w:rPr>
                <w:rFonts w:ascii="Arial" w:hAnsi="Arial"/>
                <w:i/>
                <w:iCs/>
                <w:color w:val="BC9A80" w:themeColor="accent4" w:themeShade="BF"/>
                <w:sz w:val="18"/>
                <w:szCs w:val="18"/>
              </w:rPr>
              <w:t xml:space="preserve">--&gt; </w:t>
            </w:r>
            <w:r>
              <w:rPr>
                <w:rFonts w:ascii="Arial" w:hAnsi="Arial"/>
                <w:i/>
                <w:iCs/>
                <w:color w:val="BC9A80" w:themeColor="accent4" w:themeShade="BF"/>
                <w:sz w:val="18"/>
                <w:szCs w:val="18"/>
              </w:rPr>
              <w:t xml:space="preserve">Falls ja: </w:t>
            </w:r>
            <w:r w:rsidRPr="004C0906">
              <w:rPr>
                <w:rFonts w:ascii="Arial" w:hAnsi="Arial"/>
                <w:i/>
                <w:iCs/>
                <w:color w:val="BC9A80" w:themeColor="accent4" w:themeShade="BF"/>
                <w:sz w:val="18"/>
                <w:szCs w:val="18"/>
              </w:rPr>
              <w:t xml:space="preserve">Kopie </w:t>
            </w: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>Familienbüchlein/Geburtsurkunden beilegen</w:t>
            </w:r>
          </w:p>
        </w:tc>
        <w:tc>
          <w:tcPr>
            <w:tcW w:w="5248" w:type="dxa"/>
            <w:gridSpan w:val="9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A5239CB" w14:textId="4516AB51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</w:p>
          <w:p w14:paraId="2A1637A7" w14:textId="31148F53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F1640B" w14:paraId="45A97759" w14:textId="77777777" w:rsidTr="005E42F3">
        <w:trPr>
          <w:gridBefore w:val="1"/>
          <w:wBefore w:w="108" w:type="dxa"/>
          <w:trHeight w:val="217"/>
        </w:trPr>
        <w:tc>
          <w:tcPr>
            <w:tcW w:w="4958" w:type="dxa"/>
            <w:gridSpan w:val="4"/>
            <w:tcBorders>
              <w:top w:val="dotted" w:sz="4" w:space="0" w:color="BFBFBF" w:themeColor="background1" w:themeShade="BF"/>
            </w:tcBorders>
          </w:tcPr>
          <w:p w14:paraId="30BE63D6" w14:textId="178FD9AF" w:rsidR="00F1640B" w:rsidRPr="00B10D53" w:rsidRDefault="00F1640B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Haben Sie andere Berufstätigkeiten?</w:t>
            </w:r>
          </w:p>
        </w:tc>
        <w:tc>
          <w:tcPr>
            <w:tcW w:w="2479" w:type="dxa"/>
            <w:gridSpan w:val="5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6596E956" w14:textId="0C484A19" w:rsidR="00F1640B" w:rsidRPr="006709E4" w:rsidRDefault="00F1640B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</w:p>
        </w:tc>
        <w:tc>
          <w:tcPr>
            <w:tcW w:w="2769" w:type="dxa"/>
            <w:gridSpan w:val="4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B6B7D0E" w14:textId="125FA319" w:rsidR="00F1640B" w:rsidRPr="006709E4" w:rsidRDefault="00F1640B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47B7F">
              <w:rPr>
                <w:rFonts w:ascii="Arial" w:hAnsi="Arial"/>
                <w:sz w:val="18"/>
                <w:szCs w:val="18"/>
              </w:rPr>
            </w:r>
            <w:r w:rsidRPr="00A47B7F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F1640B" w14:paraId="39050042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</w:tcPr>
          <w:p w14:paraId="7947FE85" w14:textId="0EF89BED" w:rsidR="00F1640B" w:rsidRDefault="00F1640B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Falls ja: Wie hoch ist das Monatsgehalt (Betrag in CHF)</w:t>
            </w:r>
          </w:p>
        </w:tc>
        <w:tc>
          <w:tcPr>
            <w:tcW w:w="5248" w:type="dxa"/>
            <w:gridSpan w:val="9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9FC242F" w14:textId="7142801D" w:rsidR="00F1640B" w:rsidRPr="006709E4" w:rsidRDefault="003E5DC1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F1640B" w14:paraId="39D19C0B" w14:textId="77777777" w:rsidTr="005E42F3">
        <w:trPr>
          <w:gridBefore w:val="1"/>
          <w:wBefore w:w="108" w:type="dxa"/>
          <w:trHeight w:val="216"/>
        </w:trPr>
        <w:tc>
          <w:tcPr>
            <w:tcW w:w="4958" w:type="dxa"/>
            <w:gridSpan w:val="4"/>
            <w:tcBorders>
              <w:bottom w:val="dotted" w:sz="4" w:space="0" w:color="A6A6A6" w:themeColor="background1" w:themeShade="A6"/>
            </w:tcBorders>
          </w:tcPr>
          <w:p w14:paraId="0FE7AE02" w14:textId="61EB3652" w:rsidR="00F1640B" w:rsidRDefault="00F1640B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und der </w:t>
            </w:r>
            <w:r w:rsidRPr="0072705F">
              <w:rPr>
                <w:rFonts w:ascii="Arial" w:hAnsi="Arial"/>
                <w:sz w:val="18"/>
                <w:szCs w:val="18"/>
              </w:rPr>
              <w:t>Beschäftigungsgrad</w:t>
            </w:r>
            <w:r>
              <w:rPr>
                <w:rFonts w:ascii="Arial" w:hAnsi="Arial"/>
                <w:sz w:val="18"/>
                <w:szCs w:val="18"/>
              </w:rPr>
              <w:t xml:space="preserve"> in</w:t>
            </w:r>
            <w:r w:rsidRPr="0072705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Prozent?</w:t>
            </w:r>
          </w:p>
        </w:tc>
        <w:tc>
          <w:tcPr>
            <w:tcW w:w="5248" w:type="dxa"/>
            <w:gridSpan w:val="9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460B47E3" w14:textId="6D442745" w:rsidR="00F1640B" w:rsidRPr="006709E4" w:rsidRDefault="003E5DC1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223ACEAF" w14:textId="77777777" w:rsidR="007B7785" w:rsidRDefault="007B7785">
      <w:r>
        <w:br w:type="page"/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948"/>
        <w:gridCol w:w="236"/>
        <w:gridCol w:w="1894"/>
        <w:gridCol w:w="2966"/>
      </w:tblGrid>
      <w:tr w:rsidR="00E80183" w14:paraId="784642AF" w14:textId="77777777" w:rsidTr="007B7785">
        <w:tc>
          <w:tcPr>
            <w:tcW w:w="10054" w:type="dxa"/>
            <w:gridSpan w:val="5"/>
            <w:tcBorders>
              <w:top w:val="dotted" w:sz="4" w:space="0" w:color="A6A6A6" w:themeColor="background1" w:themeShade="A6"/>
            </w:tcBorders>
            <w:shd w:val="clear" w:color="auto" w:fill="FFFFFF" w:themeFill="background1"/>
          </w:tcPr>
          <w:p w14:paraId="13A9E86C" w14:textId="65770655" w:rsidR="00E80183" w:rsidRDefault="00E80183" w:rsidP="00E80183">
            <w:pPr>
              <w:tabs>
                <w:tab w:val="left" w:pos="739"/>
              </w:tabs>
              <w:spacing w:before="120" w:after="120"/>
            </w:pPr>
          </w:p>
        </w:tc>
      </w:tr>
      <w:tr w:rsidR="00E80183" w14:paraId="73E97A2F" w14:textId="77777777" w:rsidTr="007B7785">
        <w:tc>
          <w:tcPr>
            <w:tcW w:w="10054" w:type="dxa"/>
            <w:gridSpan w:val="5"/>
            <w:shd w:val="clear" w:color="auto" w:fill="000000" w:themeFill="text1"/>
          </w:tcPr>
          <w:p w14:paraId="1AF99583" w14:textId="3C404CB0" w:rsidR="00E80183" w:rsidRDefault="00E80183" w:rsidP="00E80183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Gehaltsrelevante Lehrdiplome: Bitte geben Sie allfällige Lehrdiplome an und senden Sie eine Kopie davon mit diesem Meldeblatt der Schulleitung/Personalverantwortlichen zu</w:t>
            </w:r>
          </w:p>
        </w:tc>
      </w:tr>
      <w:tr w:rsidR="00E80183" w14:paraId="02AFA18D" w14:textId="77777777" w:rsidTr="004F18B1">
        <w:tc>
          <w:tcPr>
            <w:tcW w:w="2010" w:type="dxa"/>
            <w:tcBorders>
              <w:bottom w:val="dotted" w:sz="4" w:space="0" w:color="BFBFBF" w:themeColor="background1" w:themeShade="BF"/>
            </w:tcBorders>
          </w:tcPr>
          <w:p w14:paraId="08787FEC" w14:textId="21C998A9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1D04539" w14:textId="7A8D14AC" w:rsidR="00E80183" w:rsidRPr="00B10D53" w:rsidRDefault="003E5DC1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bottom w:val="dotted" w:sz="4" w:space="0" w:color="BFBFBF" w:themeColor="background1" w:themeShade="BF"/>
            </w:tcBorders>
          </w:tcPr>
          <w:p w14:paraId="7DFC4FEE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bottom w:val="dotted" w:sz="4" w:space="0" w:color="BFBFBF" w:themeColor="background1" w:themeShade="BF"/>
            </w:tcBorders>
          </w:tcPr>
          <w:p w14:paraId="065910FD" w14:textId="3BF44879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53934E74" w14:textId="73B1C82B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A609E16" w14:textId="77777777" w:rsidR="00E80183" w:rsidRDefault="003E5DC1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  <w:p w14:paraId="55358EAF" w14:textId="216E1CE6" w:rsidR="003E5DC1" w:rsidRPr="00B10D53" w:rsidRDefault="003E5DC1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E80183" w14:paraId="20B65EAA" w14:textId="77777777" w:rsidTr="004F18B1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DB411A1" w14:textId="68685ED5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0152289" w14:textId="1EB40468" w:rsidR="00E80183" w:rsidRPr="003E5DC1" w:rsidRDefault="003E5DC1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5DA9B76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A72637F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0E8AF8D4" w14:textId="71DFC384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85E3D8B" w14:textId="77777777" w:rsidR="003E5DC1" w:rsidRDefault="003E5DC1" w:rsidP="003E5DC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4789345" w14:textId="3B45718A" w:rsidR="00E80183" w:rsidRPr="00B10D53" w:rsidRDefault="003E5DC1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35FF3B61" w14:textId="77777777" w:rsidTr="004F18B1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2AEE7E6" w14:textId="0B9BF4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867F9F9" w14:textId="77777777" w:rsidR="003E5DC1" w:rsidRDefault="003E5DC1" w:rsidP="003E5DC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B032A2F" w14:textId="0CE42B90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3763FCA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15FC5A5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2A7A05D2" w14:textId="7B8F3575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DEBC77D" w14:textId="77777777" w:rsidR="003E5DC1" w:rsidRDefault="003E5DC1" w:rsidP="003E5DC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63E102C" w14:textId="2097DE10" w:rsidR="00E80183" w:rsidRPr="00B10D53" w:rsidRDefault="003E5DC1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6F6C1590" w14:textId="77777777" w:rsidTr="004F18B1"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4E25891" w14:textId="699C69E3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95B5E4B" w14:textId="77777777" w:rsidR="003E5DC1" w:rsidRDefault="003E5DC1" w:rsidP="003E5DC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A6C9955" w14:textId="7D2ED982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342FF84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22E21DB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3C510FD2" w14:textId="2D80CFFA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1DC6F03" w14:textId="77777777" w:rsidR="003E5DC1" w:rsidRDefault="003E5DC1" w:rsidP="003E5DC1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CD8ACDB" w14:textId="00A36C68" w:rsidR="00E80183" w:rsidRPr="00B10D53" w:rsidRDefault="003E5DC1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7019B528" w14:textId="77777777" w:rsidTr="007B7785">
        <w:tc>
          <w:tcPr>
            <w:tcW w:w="10054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4753908" w14:textId="45C2946F" w:rsidR="00E80183" w:rsidRPr="004C0906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 xml:space="preserve">--&gt; </w:t>
            </w:r>
            <w:r>
              <w:rPr>
                <w:i/>
                <w:iCs/>
                <w:color w:val="BC9A80" w:themeColor="accent4" w:themeShade="BF"/>
                <w:sz w:val="18"/>
                <w:szCs w:val="18"/>
              </w:rPr>
              <w:t xml:space="preserve">Falls Lehrdiplome vorhanden, </w:t>
            </w: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>Kopie beilegen</w:t>
            </w:r>
          </w:p>
        </w:tc>
      </w:tr>
    </w:tbl>
    <w:p w14:paraId="7BA2BA89" w14:textId="3425EDC6" w:rsidR="00AA2924" w:rsidRDefault="00AA2924"/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431"/>
        <w:gridCol w:w="713"/>
        <w:gridCol w:w="1571"/>
        <w:gridCol w:w="3216"/>
      </w:tblGrid>
      <w:tr w:rsidR="00A47B7F" w14:paraId="633754F8" w14:textId="77777777" w:rsidTr="00FE01AB">
        <w:tc>
          <w:tcPr>
            <w:tcW w:w="10063" w:type="dxa"/>
            <w:gridSpan w:val="5"/>
            <w:shd w:val="clear" w:color="auto" w:fill="000000" w:themeFill="text1"/>
          </w:tcPr>
          <w:p w14:paraId="74E07D64" w14:textId="3D6391A3" w:rsidR="00A47B7F" w:rsidRPr="00E61483" w:rsidRDefault="00A47B7F" w:rsidP="00E61483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  <w:rPr>
                <w:rFonts w:ascii="Arial" w:hAnsi="Arial"/>
                <w:sz w:val="16"/>
              </w:rPr>
            </w:pPr>
            <w:r w:rsidRPr="008108B9">
              <w:t>Bemerkungen</w:t>
            </w:r>
            <w:r>
              <w:t xml:space="preserve"> (optional)</w:t>
            </w:r>
          </w:p>
        </w:tc>
      </w:tr>
      <w:tr w:rsidR="00A47B7F" w14:paraId="3764712E" w14:textId="77777777" w:rsidTr="00FE01AB">
        <w:tc>
          <w:tcPr>
            <w:tcW w:w="10063" w:type="dxa"/>
            <w:gridSpan w:val="5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ECCF1C9" w14:textId="46561D13" w:rsidR="00A47B7F" w:rsidRPr="003E5DC1" w:rsidRDefault="003E5DC1" w:rsidP="00A47B7F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47B7F" w14:paraId="5B779A65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873BF1E" w14:textId="04ADBA04" w:rsidR="00A47B7F" w:rsidRPr="003E5DC1" w:rsidRDefault="003E5DC1" w:rsidP="00A47B7F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47B7F" w14:paraId="6A6942A7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B7108BE" w14:textId="134530FB" w:rsidR="00A47B7F" w:rsidRPr="003E5DC1" w:rsidRDefault="003E5DC1" w:rsidP="00A47B7F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47B7F" w14:paraId="0D20F430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01CF69F8" w14:textId="77777777" w:rsidR="00A47B7F" w:rsidRPr="00B10D53" w:rsidRDefault="00A47B7F" w:rsidP="00A47B7F">
            <w:pPr>
              <w:tabs>
                <w:tab w:val="left" w:pos="739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A47B7F" w14:paraId="79414E4A" w14:textId="77777777" w:rsidTr="00FE01AB">
        <w:tc>
          <w:tcPr>
            <w:tcW w:w="10063" w:type="dxa"/>
            <w:gridSpan w:val="5"/>
            <w:shd w:val="clear" w:color="auto" w:fill="000000" w:themeFill="text1"/>
          </w:tcPr>
          <w:p w14:paraId="639C2B98" w14:textId="40644C0A" w:rsidR="00A47B7F" w:rsidRPr="00E61483" w:rsidRDefault="00A47B7F" w:rsidP="00E61483">
            <w:pPr>
              <w:pStyle w:val="ListParagraph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t>Die Lehrperson bestätigt die Richtigkeit</w:t>
            </w:r>
          </w:p>
        </w:tc>
      </w:tr>
      <w:tr w:rsidR="005E42F3" w14:paraId="2C11D0CD" w14:textId="77777777" w:rsidTr="005E42F3">
        <w:trPr>
          <w:trHeight w:val="749"/>
        </w:trPr>
        <w:tc>
          <w:tcPr>
            <w:tcW w:w="1132" w:type="dxa"/>
            <w:tcBorders>
              <w:bottom w:val="dotted" w:sz="4" w:space="0" w:color="BFBFBF" w:themeColor="background1" w:themeShade="BF"/>
            </w:tcBorders>
          </w:tcPr>
          <w:p w14:paraId="1F39C544" w14:textId="5CC86A59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432" w:type="dxa"/>
            <w:shd w:val="clear" w:color="auto" w:fill="EAF6FC" w:themeFill="accent2" w:themeFillTint="33"/>
          </w:tcPr>
          <w:p w14:paraId="065193C1" w14:textId="1DD1F3B0" w:rsidR="005E42F3" w:rsidRPr="003E5DC1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3" w:type="dxa"/>
            <w:vMerge w:val="restart"/>
          </w:tcPr>
          <w:p w14:paraId="029E029F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7F74E846" w14:textId="709CD52B" w:rsidR="005E42F3" w:rsidRDefault="005E42F3" w:rsidP="000440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>*</w:t>
            </w:r>
          </w:p>
          <w:p w14:paraId="02D74763" w14:textId="1261872E" w:rsidR="005E42F3" w:rsidRPr="0004406B" w:rsidRDefault="005E42F3" w:rsidP="0004406B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vMerge w:val="restart"/>
            <w:shd w:val="clear" w:color="auto" w:fill="EAF6FC" w:themeFill="accent2" w:themeFillTint="33"/>
          </w:tcPr>
          <w:sdt>
            <w:sdtPr>
              <w:rPr>
                <w:rFonts w:ascii="Arial" w:hAnsi="Arial"/>
                <w:sz w:val="18"/>
                <w:szCs w:val="18"/>
              </w:rPr>
              <w:id w:val="1520277045"/>
              <w:showingPlcHdr/>
              <w:picture/>
            </w:sdtPr>
            <w:sdtContent>
              <w:p w14:paraId="17DA483B" w14:textId="34D1B146" w:rsidR="005E42F3" w:rsidRPr="00B10D53" w:rsidRDefault="005E42F3" w:rsidP="004E7DE4">
                <w:pPr>
                  <w:tabs>
                    <w:tab w:val="left" w:pos="739"/>
                  </w:tabs>
                  <w:spacing w:before="120" w:after="120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Arial" w:hAnsi="Arial"/>
                    <w:noProof/>
                    <w:sz w:val="18"/>
                    <w:szCs w:val="18"/>
                  </w:rPr>
                  <w:drawing>
                    <wp:inline distT="0" distB="0" distL="0" distR="0" wp14:anchorId="6B8A9DD3" wp14:editId="3FD587DC">
                      <wp:extent cx="1901102" cy="687629"/>
                      <wp:effectExtent l="0" t="0" r="4445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743" cy="6976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E42F3" w14:paraId="34088DD4" w14:textId="77777777" w:rsidTr="005E42F3">
        <w:trPr>
          <w:trHeight w:val="692"/>
        </w:trPr>
        <w:tc>
          <w:tcPr>
            <w:tcW w:w="1132" w:type="dxa"/>
            <w:tcBorders>
              <w:bottom w:val="dotted" w:sz="4" w:space="0" w:color="BFBFBF" w:themeColor="background1" w:themeShade="BF"/>
            </w:tcBorders>
          </w:tcPr>
          <w:p w14:paraId="6218AEDB" w14:textId="2B89F5E5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432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F8E332" w14:textId="028F2EEA" w:rsidR="005E42F3" w:rsidRPr="003E5DC1" w:rsidRDefault="003E5DC1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3" w:type="dxa"/>
            <w:vMerge/>
            <w:tcBorders>
              <w:bottom w:val="dotted" w:sz="4" w:space="0" w:color="BFBFBF" w:themeColor="background1" w:themeShade="BF"/>
            </w:tcBorders>
          </w:tcPr>
          <w:p w14:paraId="5230D49F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bottom w:val="dotted" w:sz="4" w:space="0" w:color="BFBFBF" w:themeColor="background1" w:themeShade="BF"/>
            </w:tcBorders>
          </w:tcPr>
          <w:p w14:paraId="3659C156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215" w:type="dxa"/>
            <w:vMerge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C5AD776" w14:textId="77777777" w:rsidR="005E42F3" w:rsidRDefault="005E42F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47B7F" w14:paraId="7958BB9F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3C8F85BA" w14:textId="77777777" w:rsidR="00A47B7F" w:rsidRDefault="00A47B7F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</w:p>
          <w:p w14:paraId="5BD79AC1" w14:textId="77777777" w:rsidR="00020B9B" w:rsidRPr="00890967" w:rsidRDefault="00020B9B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A47B7F" w14:paraId="5CABB6F5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73C5037" w14:textId="1EF041BC" w:rsidR="00A47B7F" w:rsidRPr="006D1067" w:rsidRDefault="007B251F" w:rsidP="00A47B7F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Lehrperson:</w:t>
            </w:r>
            <w:r w:rsidR="00FE01AB">
              <w:rPr>
                <w:sz w:val="20"/>
                <w:szCs w:val="20"/>
              </w:rPr>
              <w:t xml:space="preserve"> </w:t>
            </w:r>
            <w:r w:rsidR="00A47B7F" w:rsidRPr="006D1067">
              <w:rPr>
                <w:sz w:val="20"/>
                <w:szCs w:val="20"/>
              </w:rPr>
              <w:t>Bitte senden Sie dieses Formular Ihrer Schulleitung</w:t>
            </w:r>
            <w:r w:rsidR="004127D2">
              <w:rPr>
                <w:sz w:val="20"/>
                <w:szCs w:val="20"/>
              </w:rPr>
              <w:t>/personalverantwortlichen Stelle</w:t>
            </w:r>
            <w:r w:rsidR="003A2915">
              <w:rPr>
                <w:sz w:val="20"/>
                <w:szCs w:val="20"/>
              </w:rPr>
              <w:t xml:space="preserve"> an Ihrer Schule</w:t>
            </w:r>
            <w:r w:rsidR="00A47B7F" w:rsidRPr="006D1067">
              <w:rPr>
                <w:sz w:val="20"/>
                <w:szCs w:val="20"/>
              </w:rPr>
              <w:t xml:space="preserve"> zu. </w:t>
            </w:r>
          </w:p>
          <w:p w14:paraId="28CD07A9" w14:textId="2C7322B2" w:rsidR="00A47B7F" w:rsidRPr="00646BAD" w:rsidRDefault="009A2350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</w:t>
            </w:r>
            <w:r w:rsidR="00A47B7F" w:rsidRPr="006D1067">
              <w:rPr>
                <w:sz w:val="20"/>
                <w:szCs w:val="20"/>
              </w:rPr>
              <w:t xml:space="preserve">enken Sie daran, </w:t>
            </w:r>
            <w:r w:rsidR="00063F8D">
              <w:rPr>
                <w:sz w:val="20"/>
                <w:szCs w:val="20"/>
              </w:rPr>
              <w:t xml:space="preserve">der Schulleitung </w:t>
            </w:r>
            <w:r w:rsidR="00A47B7F" w:rsidRPr="004127D2">
              <w:rPr>
                <w:sz w:val="20"/>
                <w:szCs w:val="20"/>
                <w:u w:val="single"/>
              </w:rPr>
              <w:t xml:space="preserve">allfällige </w:t>
            </w:r>
            <w:r w:rsidR="0060476C" w:rsidRPr="004127D2">
              <w:rPr>
                <w:sz w:val="20"/>
                <w:szCs w:val="20"/>
                <w:u w:val="single"/>
              </w:rPr>
              <w:t>Unterlagen</w:t>
            </w:r>
            <w:r w:rsidR="00604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digital </w:t>
            </w:r>
            <w:r w:rsidR="00A47B7F" w:rsidRPr="006D1067">
              <w:rPr>
                <w:sz w:val="20"/>
                <w:szCs w:val="20"/>
              </w:rPr>
              <w:t>mitzusenden</w:t>
            </w:r>
            <w:r w:rsidR="00063F8D">
              <w:rPr>
                <w:sz w:val="20"/>
                <w:szCs w:val="20"/>
              </w:rPr>
              <w:t xml:space="preserve">, </w:t>
            </w:r>
            <w:r w:rsidR="00A47B7F" w:rsidRPr="006D1067">
              <w:rPr>
                <w:sz w:val="20"/>
                <w:szCs w:val="20"/>
              </w:rPr>
              <w:t xml:space="preserve">damit eine </w:t>
            </w:r>
            <w:r>
              <w:rPr>
                <w:sz w:val="20"/>
                <w:szCs w:val="20"/>
              </w:rPr>
              <w:t xml:space="preserve">zeitnahe Verarbeitung und </w:t>
            </w:r>
            <w:r w:rsidR="00A47B7F" w:rsidRPr="006D1067">
              <w:rPr>
                <w:sz w:val="20"/>
                <w:szCs w:val="20"/>
              </w:rPr>
              <w:t xml:space="preserve">korrekte Auszahlung möglich </w:t>
            </w:r>
            <w:r w:rsidR="004127D2">
              <w:rPr>
                <w:sz w:val="20"/>
                <w:szCs w:val="20"/>
              </w:rPr>
              <w:t>sind</w:t>
            </w:r>
            <w:r w:rsidR="00A47B7F" w:rsidRPr="006D1067">
              <w:rPr>
                <w:sz w:val="20"/>
                <w:szCs w:val="20"/>
              </w:rPr>
              <w:t>.</w:t>
            </w:r>
            <w:r w:rsidR="007D64A6">
              <w:rPr>
                <w:sz w:val="20"/>
                <w:szCs w:val="20"/>
              </w:rPr>
              <w:t xml:space="preserve"> </w:t>
            </w:r>
            <w:r w:rsidR="00FE01AB">
              <w:rPr>
                <w:sz w:val="20"/>
                <w:szCs w:val="20"/>
              </w:rPr>
              <w:t>Andernfalls können Verzögerungen im Anstellungsprozess auftreten.</w:t>
            </w:r>
          </w:p>
        </w:tc>
      </w:tr>
    </w:tbl>
    <w:p w14:paraId="7FCC0FAD" w14:textId="77777777" w:rsidR="000F79D7" w:rsidRDefault="000F79D7">
      <w:r>
        <w:br w:type="page"/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0B42AB" w14:paraId="6A40888E" w14:textId="77777777" w:rsidTr="00FE01AB">
        <w:tc>
          <w:tcPr>
            <w:tcW w:w="1006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374FDFB" w14:textId="7C345C76" w:rsidR="000B42AB" w:rsidRPr="006D1067" w:rsidRDefault="000B42AB" w:rsidP="00A47B7F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0B42AB" w14:paraId="19AB496B" w14:textId="77777777" w:rsidTr="00FE01AB">
        <w:tc>
          <w:tcPr>
            <w:tcW w:w="1006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DD"/>
          </w:tcPr>
          <w:p w14:paraId="374FD526" w14:textId="0CDED898" w:rsidR="00944009" w:rsidRDefault="0094099A" w:rsidP="006D279D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Hilfestellung </w:t>
            </w:r>
            <w:r w:rsidR="003D6098">
              <w:rPr>
                <w:sz w:val="20"/>
                <w:szCs w:val="20"/>
              </w:rPr>
              <w:t xml:space="preserve">für </w:t>
            </w:r>
            <w:r w:rsidR="007B251F">
              <w:rPr>
                <w:sz w:val="20"/>
                <w:szCs w:val="20"/>
              </w:rPr>
              <w:t>Schulleitung/Personalverantwortliche</w:t>
            </w:r>
            <w:r w:rsidR="00F83072">
              <w:rPr>
                <w:sz w:val="20"/>
                <w:szCs w:val="20"/>
              </w:rPr>
              <w:t xml:space="preserve"> -</w:t>
            </w:r>
            <w:r w:rsidR="007B251F">
              <w:rPr>
                <w:sz w:val="20"/>
                <w:szCs w:val="20"/>
              </w:rPr>
              <w:t xml:space="preserve"> Upload der Dokumente in die SAP-eP</w:t>
            </w:r>
            <w:r>
              <w:rPr>
                <w:sz w:val="20"/>
                <w:szCs w:val="20"/>
              </w:rPr>
              <w:t>M</w:t>
            </w:r>
            <w:r w:rsidR="00F83072">
              <w:rPr>
                <w:sz w:val="20"/>
                <w:szCs w:val="20"/>
              </w:rPr>
              <w:t>:</w:t>
            </w:r>
          </w:p>
          <w:p w14:paraId="168C2670" w14:textId="3CF3E1E3" w:rsidR="006D279D" w:rsidRPr="006D1067" w:rsidRDefault="006D279D" w:rsidP="006D279D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AA4F71" w14:paraId="2A904414" w14:textId="77777777" w:rsidTr="00FE01AB">
        <w:tc>
          <w:tcPr>
            <w:tcW w:w="1006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DD"/>
          </w:tcPr>
          <w:tbl>
            <w:tblPr>
              <w:tblStyle w:val="BETabelle1"/>
              <w:tblW w:w="0" w:type="auto"/>
              <w:tblLook w:val="04A0" w:firstRow="1" w:lastRow="0" w:firstColumn="1" w:lastColumn="0" w:noHBand="0" w:noVBand="1"/>
            </w:tblPr>
            <w:tblGrid>
              <w:gridCol w:w="3156"/>
              <w:gridCol w:w="3969"/>
              <w:gridCol w:w="2712"/>
            </w:tblGrid>
            <w:tr w:rsidR="004516A2" w14:paraId="0F054D71" w14:textId="33344167" w:rsidTr="00041B7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156" w:type="dxa"/>
                </w:tcPr>
                <w:p w14:paraId="4FF5F650" w14:textId="4A89FBAF" w:rsidR="004516A2" w:rsidRPr="006D279D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  <w:r w:rsidRPr="006D279D">
                    <w:rPr>
                      <w:b/>
                      <w:bCs w:val="0"/>
                      <w:sz w:val="20"/>
                      <w:szCs w:val="20"/>
                    </w:rPr>
                    <w:t>Dokument</w:t>
                  </w:r>
                </w:p>
              </w:tc>
              <w:tc>
                <w:tcPr>
                  <w:tcW w:w="3969" w:type="dxa"/>
                </w:tcPr>
                <w:p w14:paraId="29F74B02" w14:textId="4E8AB537" w:rsidR="004516A2" w:rsidRPr="006D279D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  <w:r w:rsidRPr="006D279D">
                    <w:rPr>
                      <w:b/>
                      <w:bCs w:val="0"/>
                      <w:sz w:val="20"/>
                      <w:szCs w:val="20"/>
                    </w:rPr>
                    <w:t>SAP</w:t>
                  </w:r>
                  <w:r>
                    <w:rPr>
                      <w:b/>
                      <w:bCs w:val="0"/>
                      <w:sz w:val="20"/>
                      <w:szCs w:val="20"/>
                    </w:rPr>
                    <w:t>-</w:t>
                  </w:r>
                  <w:r w:rsidRPr="006D279D">
                    <w:rPr>
                      <w:b/>
                      <w:bCs w:val="0"/>
                      <w:sz w:val="20"/>
                      <w:szCs w:val="20"/>
                    </w:rPr>
                    <w:t>ePM Dokumenttyp</w:t>
                  </w:r>
                </w:p>
              </w:tc>
              <w:tc>
                <w:tcPr>
                  <w:tcW w:w="2712" w:type="dxa"/>
                </w:tcPr>
                <w:p w14:paraId="76BDD146" w14:textId="371088BD" w:rsidR="004516A2" w:rsidRPr="006D279D" w:rsidRDefault="00041B7E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  <w:r>
                    <w:rPr>
                      <w:b/>
                      <w:bCs w:val="0"/>
                      <w:sz w:val="20"/>
                      <w:szCs w:val="20"/>
                    </w:rPr>
                    <w:t>Upload</w:t>
                  </w:r>
                  <w:r w:rsidR="001B4C52">
                    <w:rPr>
                      <w:b/>
                      <w:bCs w:val="0"/>
                      <w:sz w:val="20"/>
                      <w:szCs w:val="20"/>
                    </w:rPr>
                    <w:t xml:space="preserve"> obligatorisch</w:t>
                  </w:r>
                </w:p>
              </w:tc>
            </w:tr>
            <w:tr w:rsidR="004516A2" w14:paraId="35279E24" w14:textId="48BA51EE" w:rsidTr="00041B7E">
              <w:tc>
                <w:tcPr>
                  <w:tcW w:w="3156" w:type="dxa"/>
                </w:tcPr>
                <w:p w14:paraId="2694DECA" w14:textId="77777777" w:rsidR="00041B7E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 xml:space="preserve">Persönliches Meldeblatt </w:t>
                  </w:r>
                </w:p>
                <w:p w14:paraId="5978A6FD" w14:textId="2BD1B18B" w:rsidR="004516A2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vorliegendes</w:t>
                  </w:r>
                  <w:r w:rsidRPr="006B1B68">
                    <w:rPr>
                      <w:sz w:val="20"/>
                      <w:szCs w:val="20"/>
                    </w:rPr>
                    <w:t xml:space="preserve"> Formular)</w:t>
                  </w:r>
                </w:p>
              </w:tc>
              <w:tc>
                <w:tcPr>
                  <w:tcW w:w="3969" w:type="dxa"/>
                </w:tcPr>
                <w:p w14:paraId="21F54D74" w14:textId="77777777" w:rsidR="00B9125A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Persönliches Meldeblatt/</w:t>
                  </w:r>
                </w:p>
                <w:p w14:paraId="04AB27EF" w14:textId="5A73A7B2" w:rsidR="004516A2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Personalbogen</w:t>
                  </w:r>
                </w:p>
              </w:tc>
              <w:tc>
                <w:tcPr>
                  <w:tcW w:w="2712" w:type="dxa"/>
                </w:tcPr>
                <w:p w14:paraId="2EE5FCEA" w14:textId="6748F688" w:rsidR="004516A2" w:rsidRPr="006B1B68" w:rsidRDefault="00041B7E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</w:t>
                  </w:r>
                </w:p>
              </w:tc>
            </w:tr>
            <w:tr w:rsidR="004516A2" w14:paraId="061B11AD" w14:textId="62DAA988" w:rsidTr="00041B7E">
              <w:tc>
                <w:tcPr>
                  <w:tcW w:w="3156" w:type="dxa"/>
                </w:tcPr>
                <w:p w14:paraId="0F3CD55B" w14:textId="77777777" w:rsidR="00041B7E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Kopie der Aufenthalts- oder</w:t>
                  </w:r>
                </w:p>
                <w:p w14:paraId="4BEAAC42" w14:textId="20EF1672" w:rsidR="004516A2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Niederlassungsbewilligung</w:t>
                  </w:r>
                </w:p>
              </w:tc>
              <w:tc>
                <w:tcPr>
                  <w:tcW w:w="3969" w:type="dxa"/>
                </w:tcPr>
                <w:p w14:paraId="04DF505F" w14:textId="4DE57716" w:rsidR="004516A2" w:rsidRDefault="004516A2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Ausweis</w:t>
                  </w:r>
                </w:p>
              </w:tc>
              <w:tc>
                <w:tcPr>
                  <w:tcW w:w="2712" w:type="dxa"/>
                </w:tcPr>
                <w:p w14:paraId="59E8090A" w14:textId="1346397D" w:rsidR="004516A2" w:rsidRDefault="00041B7E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Nein, nur </w:t>
                  </w:r>
                  <w:r w:rsidR="00B9125A">
                    <w:rPr>
                      <w:sz w:val="20"/>
                      <w:szCs w:val="20"/>
                    </w:rPr>
                    <w:t>falls</w:t>
                  </w:r>
                  <w:r>
                    <w:rPr>
                      <w:sz w:val="20"/>
                      <w:szCs w:val="20"/>
                    </w:rPr>
                    <w:t xml:space="preserve"> zutreffend</w:t>
                  </w:r>
                </w:p>
                <w:p w14:paraId="79A6AFC1" w14:textId="73588621" w:rsidR="00EF7BE8" w:rsidRPr="006B1B68" w:rsidRDefault="00EF7BE8" w:rsidP="007B251F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AE6A24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 Abschnitt)</w:t>
                  </w:r>
                </w:p>
              </w:tc>
            </w:tr>
            <w:tr w:rsidR="00041B7E" w14:paraId="7092D364" w14:textId="16444EAD" w:rsidTr="00041B7E">
              <w:tc>
                <w:tcPr>
                  <w:tcW w:w="3156" w:type="dxa"/>
                </w:tcPr>
                <w:p w14:paraId="32BAC90E" w14:textId="77777777" w:rsidR="00041B7E" w:rsidRDefault="00041B7E" w:rsidP="00041B7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D279D">
                    <w:rPr>
                      <w:sz w:val="20"/>
                      <w:szCs w:val="20"/>
                    </w:rPr>
                    <w:t>Kopie Familienbüchlein/</w:t>
                  </w:r>
                </w:p>
                <w:p w14:paraId="5781C00F" w14:textId="3833B530" w:rsidR="00041B7E" w:rsidRDefault="00041B7E" w:rsidP="00041B7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D279D">
                    <w:rPr>
                      <w:sz w:val="20"/>
                      <w:szCs w:val="20"/>
                    </w:rPr>
                    <w:t>Geburtsurkunden</w:t>
                  </w:r>
                </w:p>
              </w:tc>
              <w:tc>
                <w:tcPr>
                  <w:tcW w:w="3969" w:type="dxa"/>
                </w:tcPr>
                <w:p w14:paraId="3863F9C2" w14:textId="77777777" w:rsidR="00041B7E" w:rsidRDefault="00041B7E" w:rsidP="00041B7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Diverses Familien- und Betreuungs-</w:t>
                  </w:r>
                </w:p>
                <w:p w14:paraId="27B1F1B7" w14:textId="6A6178CB" w:rsidR="00041B7E" w:rsidRDefault="00041B7E" w:rsidP="00041B7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zulagen</w:t>
                  </w:r>
                </w:p>
              </w:tc>
              <w:tc>
                <w:tcPr>
                  <w:tcW w:w="2712" w:type="dxa"/>
                </w:tcPr>
                <w:p w14:paraId="5F464C20" w14:textId="50074175" w:rsidR="00041B7E" w:rsidRDefault="00041B7E" w:rsidP="00041B7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Nein, nur </w:t>
                  </w:r>
                  <w:r w:rsidR="00B9125A">
                    <w:rPr>
                      <w:sz w:val="20"/>
                      <w:szCs w:val="20"/>
                    </w:rPr>
                    <w:t>falls</w:t>
                  </w:r>
                  <w:r>
                    <w:rPr>
                      <w:sz w:val="20"/>
                      <w:szCs w:val="20"/>
                    </w:rPr>
                    <w:t xml:space="preserve"> zutreffend</w:t>
                  </w:r>
                </w:p>
                <w:p w14:paraId="558B0A67" w14:textId="7EA118CE" w:rsidR="00EF7BE8" w:rsidRDefault="00EF7BE8" w:rsidP="00041B7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AE6A24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 Abschnitt)</w:t>
                  </w:r>
                </w:p>
              </w:tc>
            </w:tr>
            <w:tr w:rsidR="00B9125A" w14:paraId="185034E1" w14:textId="77777777" w:rsidTr="00041B7E">
              <w:tc>
                <w:tcPr>
                  <w:tcW w:w="3156" w:type="dxa"/>
                </w:tcPr>
                <w:p w14:paraId="3FDF8142" w14:textId="4694B0F0" w:rsidR="00B9125A" w:rsidRPr="006D279D" w:rsidRDefault="00B9125A" w:rsidP="00B9125A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Diplome</w:t>
                  </w:r>
                </w:p>
              </w:tc>
              <w:tc>
                <w:tcPr>
                  <w:tcW w:w="3969" w:type="dxa"/>
                </w:tcPr>
                <w:p w14:paraId="7C6EA800" w14:textId="5154CC44" w:rsidR="00B9125A" w:rsidRDefault="00B9125A" w:rsidP="00B9125A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Diplom/Zertifikat/Kursbestätigung</w:t>
                  </w:r>
                </w:p>
              </w:tc>
              <w:tc>
                <w:tcPr>
                  <w:tcW w:w="2712" w:type="dxa"/>
                </w:tcPr>
                <w:p w14:paraId="3D2D27D1" w14:textId="77777777" w:rsidR="00B9125A" w:rsidRDefault="00B9125A" w:rsidP="00B9125A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Nein, nur falls vorhanden</w:t>
                  </w:r>
                </w:p>
                <w:p w14:paraId="3C2FFED6" w14:textId="3F691686" w:rsidR="00B9125A" w:rsidRDefault="00B9125A" w:rsidP="00B9125A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AE6A24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>. Abschnitt)</w:t>
                  </w:r>
                </w:p>
              </w:tc>
            </w:tr>
          </w:tbl>
          <w:p w14:paraId="0FD647E1" w14:textId="12642F38" w:rsidR="00AA4F71" w:rsidRDefault="00AA4F71" w:rsidP="007B251F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14:paraId="00A11534" w14:textId="3180F338" w:rsidR="000646E6" w:rsidRPr="00890967" w:rsidRDefault="000646E6" w:rsidP="003E5286">
      <w:pPr>
        <w:tabs>
          <w:tab w:val="left" w:pos="739"/>
        </w:tabs>
        <w:rPr>
          <w:sz w:val="14"/>
          <w:szCs w:val="14"/>
        </w:rPr>
      </w:pPr>
    </w:p>
    <w:sectPr w:rsidR="000646E6" w:rsidRPr="00890967" w:rsidSect="00ED7CE2">
      <w:headerReference w:type="default" r:id="rId13"/>
      <w:footerReference w:type="default" r:id="rId14"/>
      <w:headerReference w:type="first" r:id="rId15"/>
      <w:pgSz w:w="11906" w:h="16838"/>
      <w:pgMar w:top="284" w:right="567" w:bottom="568" w:left="1276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9E10" w14:textId="77777777" w:rsidR="001324C9" w:rsidRDefault="001324C9" w:rsidP="00F91D37">
      <w:pPr>
        <w:spacing w:line="240" w:lineRule="auto"/>
      </w:pPr>
      <w:r>
        <w:separator/>
      </w:r>
    </w:p>
  </w:endnote>
  <w:endnote w:type="continuationSeparator" w:id="0">
    <w:p w14:paraId="73E8ECA0" w14:textId="77777777" w:rsidR="001324C9" w:rsidRDefault="001324C9" w:rsidP="00F91D37">
      <w:pPr>
        <w:spacing w:line="240" w:lineRule="auto"/>
      </w:pPr>
      <w:r>
        <w:continuationSeparator/>
      </w:r>
    </w:p>
  </w:endnote>
  <w:endnote w:type="continuationNotice" w:id="1">
    <w:p w14:paraId="01907CF4" w14:textId="77777777" w:rsidR="001324C9" w:rsidRDefault="001324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1294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D69169" w14:textId="76A41104" w:rsidR="00020B9B" w:rsidRPr="00A44AD8" w:rsidRDefault="00020B9B" w:rsidP="00020B9B">
            <w:pPr>
              <w:pStyle w:val="Footer"/>
            </w:pPr>
            <w:r w:rsidRPr="00A41EFE">
              <w:t>Persönliches Meldeblatt_Einzellektionen_V1.</w:t>
            </w:r>
            <w:r w:rsidR="00373DFB" w:rsidRPr="00A41EFE">
              <w:t>1</w:t>
            </w:r>
            <w:r w:rsidRPr="00A41EFE">
              <w:t>.</w:t>
            </w:r>
            <w:r w:rsidR="000109C8">
              <w:t>2</w:t>
            </w:r>
            <w:r w:rsidRPr="00A41EFE">
              <w:tab/>
            </w:r>
            <w:r w:rsidRPr="00A41EFE">
              <w:tab/>
            </w:r>
            <w:r w:rsidRPr="00A41EFE">
              <w:tab/>
            </w:r>
            <w:r w:rsidRPr="00A41EFE">
              <w:rPr>
                <w:lang w:val="de-DE"/>
              </w:rPr>
              <w:t xml:space="preserve">Seite </w:t>
            </w:r>
            <w:r w:rsidRPr="00A41EFE">
              <w:rPr>
                <w:sz w:val="24"/>
                <w:szCs w:val="24"/>
              </w:rPr>
              <w:fldChar w:fldCharType="begin"/>
            </w:r>
            <w:r w:rsidRPr="00A41EFE">
              <w:instrText>PAGE</w:instrText>
            </w:r>
            <w:r w:rsidRPr="00A41EFE">
              <w:rPr>
                <w:sz w:val="24"/>
                <w:szCs w:val="24"/>
              </w:rPr>
              <w:fldChar w:fldCharType="separate"/>
            </w:r>
            <w:r w:rsidRPr="00A41EFE">
              <w:rPr>
                <w:sz w:val="24"/>
                <w:szCs w:val="24"/>
              </w:rPr>
              <w:t>5</w:t>
            </w:r>
            <w:r w:rsidRPr="00A41EFE">
              <w:rPr>
                <w:sz w:val="24"/>
                <w:szCs w:val="24"/>
              </w:rPr>
              <w:fldChar w:fldCharType="end"/>
            </w:r>
            <w:r w:rsidRPr="00A41EFE">
              <w:rPr>
                <w:lang w:val="de-DE"/>
              </w:rPr>
              <w:t xml:space="preserve"> von </w:t>
            </w:r>
            <w:r w:rsidRPr="00A41EFE">
              <w:rPr>
                <w:sz w:val="24"/>
                <w:szCs w:val="24"/>
              </w:rPr>
              <w:fldChar w:fldCharType="begin"/>
            </w:r>
            <w:r w:rsidRPr="00A41EFE">
              <w:instrText>NUMPAGES</w:instrText>
            </w:r>
            <w:r w:rsidRPr="00A41EFE">
              <w:rPr>
                <w:sz w:val="24"/>
                <w:szCs w:val="24"/>
              </w:rPr>
              <w:fldChar w:fldCharType="separate"/>
            </w:r>
            <w:r w:rsidRPr="00A41EFE">
              <w:rPr>
                <w:sz w:val="24"/>
                <w:szCs w:val="24"/>
              </w:rPr>
              <w:t>5</w:t>
            </w:r>
            <w:r w:rsidRPr="00A41EF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EE9E003" w14:textId="71A60F84" w:rsidR="00A44AD8" w:rsidRDefault="00A44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3800" w14:textId="77777777" w:rsidR="001324C9" w:rsidRDefault="001324C9" w:rsidP="00F91D37">
      <w:pPr>
        <w:spacing w:line="240" w:lineRule="auto"/>
      </w:pPr>
    </w:p>
    <w:p w14:paraId="591554AE" w14:textId="77777777" w:rsidR="001324C9" w:rsidRDefault="001324C9" w:rsidP="00F91D37">
      <w:pPr>
        <w:spacing w:line="240" w:lineRule="auto"/>
      </w:pPr>
    </w:p>
  </w:footnote>
  <w:footnote w:type="continuationSeparator" w:id="0">
    <w:p w14:paraId="1D93C0D8" w14:textId="77777777" w:rsidR="001324C9" w:rsidRDefault="001324C9" w:rsidP="00F91D37">
      <w:pPr>
        <w:spacing w:line="240" w:lineRule="auto"/>
      </w:pPr>
      <w:r>
        <w:continuationSeparator/>
      </w:r>
    </w:p>
  </w:footnote>
  <w:footnote w:type="continuationNotice" w:id="1">
    <w:p w14:paraId="3A36B2CF" w14:textId="77777777" w:rsidR="001324C9" w:rsidRDefault="001324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4F44" w14:textId="5CF3BD71" w:rsidR="00890967" w:rsidRDefault="00890967">
    <w:pPr>
      <w:pStyle w:val="Header"/>
      <w:rPr>
        <w:bCs w:val="0"/>
      </w:rPr>
    </w:pPr>
    <w:r w:rsidRPr="00890967">
      <w:rPr>
        <w:bCs w:val="0"/>
      </w:rPr>
      <w:drawing>
        <wp:anchor distT="0" distB="0" distL="114300" distR="114300" simplePos="0" relativeHeight="251658240" behindDoc="1" locked="0" layoutInCell="1" allowOverlap="1" wp14:anchorId="67B36909" wp14:editId="155818E2">
          <wp:simplePos x="0" y="0"/>
          <wp:positionH relativeFrom="leftMargin">
            <wp:posOffset>167640</wp:posOffset>
          </wp:positionH>
          <wp:positionV relativeFrom="paragraph">
            <wp:posOffset>12271</wp:posOffset>
          </wp:positionV>
          <wp:extent cx="544195" cy="266700"/>
          <wp:effectExtent l="0" t="0" r="8255" b="0"/>
          <wp:wrapTight wrapText="bothSides">
            <wp:wrapPolygon edited="0">
              <wp:start x="0" y="0"/>
              <wp:lineTo x="0" y="20057"/>
              <wp:lineTo x="21172" y="20057"/>
              <wp:lineTo x="21172" y="0"/>
              <wp:lineTo x="0" y="0"/>
            </wp:wrapPolygon>
          </wp:wrapTight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967">
      <w:rPr>
        <w:rFonts w:ascii="Arial" w:hAnsi="Arial"/>
        <w:bCs w:val="0"/>
        <w:sz w:val="14"/>
      </w:rPr>
      <w:t>Bildungs- und Kulturdirektion des Kantons Bern</w:t>
    </w:r>
    <w:r w:rsidR="00BD1386">
      <w:rPr>
        <w:rFonts w:ascii="Arial" w:hAnsi="Arial"/>
        <w:bCs w:val="0"/>
        <w:sz w:val="14"/>
      </w:rPr>
      <w:tab/>
    </w:r>
    <w:r w:rsidR="00BD1386">
      <w:rPr>
        <w:rFonts w:ascii="Arial" w:hAnsi="Arial"/>
        <w:bCs w:val="0"/>
        <w:sz w:val="14"/>
      </w:rPr>
      <w:tab/>
    </w:r>
    <w:r w:rsidRPr="00890967">
      <w:rPr>
        <w:rFonts w:ascii="Arial" w:hAnsi="Arial"/>
        <w:bCs w:val="0"/>
        <w:sz w:val="14"/>
      </w:rPr>
      <w:br/>
      <w:t>Abt. Personaldienstleistungen</w:t>
    </w:r>
    <w:r w:rsidRPr="00890967">
      <w:rPr>
        <w:rFonts w:ascii="Arial" w:hAnsi="Arial"/>
        <w:bCs w:val="0"/>
        <w:sz w:val="14"/>
      </w:rPr>
      <w:br/>
      <w:t>Sulgeneckstr. 70</w:t>
    </w:r>
    <w:r w:rsidRPr="00890967">
      <w:rPr>
        <w:rFonts w:ascii="Arial" w:hAnsi="Arial"/>
        <w:bCs w:val="0"/>
        <w:sz w:val="14"/>
      </w:rPr>
      <w:br/>
      <w:t>3005 Bern</w:t>
    </w:r>
  </w:p>
  <w:p w14:paraId="26F9FA7A" w14:textId="2E4E047C" w:rsidR="00572F02" w:rsidRDefault="00276504">
    <w:pPr>
      <w:pStyle w:val="Header"/>
      <w:rPr>
        <w:rStyle w:val="Hyperlink"/>
        <w:sz w:val="14"/>
        <w:szCs w:val="14"/>
      </w:rPr>
    </w:pPr>
    <w:hyperlink r:id="rId2" w:history="1">
      <w:r w:rsidRPr="00276504">
        <w:rPr>
          <w:rStyle w:val="Hyperlink"/>
          <w:sz w:val="14"/>
          <w:szCs w:val="14"/>
        </w:rPr>
        <w:t>www.be.ch/apd-kontakt</w:t>
      </w:r>
    </w:hyperlink>
  </w:p>
  <w:p w14:paraId="0093108A" w14:textId="77777777" w:rsidR="00373DFB" w:rsidRPr="00572F02" w:rsidRDefault="00373DFB">
    <w:pPr>
      <w:pStyle w:val="Header"/>
      <w:rPr>
        <w:bCs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2989" w14:textId="77777777" w:rsidR="00797FDE" w:rsidRDefault="00797FDE" w:rsidP="000822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7871"/>
        </w:tabs>
        <w:ind w:left="7871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E087E"/>
    <w:multiLevelType w:val="hybridMultilevel"/>
    <w:tmpl w:val="92122DD6"/>
    <w:lvl w:ilvl="0" w:tplc="D38AE01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8D4BAF"/>
    <w:multiLevelType w:val="hybridMultilevel"/>
    <w:tmpl w:val="698E0A5A"/>
    <w:lvl w:ilvl="0" w:tplc="30A821D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3665"/>
    <w:multiLevelType w:val="hybridMultilevel"/>
    <w:tmpl w:val="387408C4"/>
    <w:lvl w:ilvl="0" w:tplc="1144AE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C1522"/>
    <w:multiLevelType w:val="hybridMultilevel"/>
    <w:tmpl w:val="E9645EEE"/>
    <w:lvl w:ilvl="0" w:tplc="423A3F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System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5157">
    <w:abstractNumId w:val="9"/>
  </w:num>
  <w:num w:numId="2" w16cid:durableId="1026713404">
    <w:abstractNumId w:val="7"/>
  </w:num>
  <w:num w:numId="3" w16cid:durableId="645086886">
    <w:abstractNumId w:val="6"/>
  </w:num>
  <w:num w:numId="4" w16cid:durableId="1537887941">
    <w:abstractNumId w:val="5"/>
  </w:num>
  <w:num w:numId="5" w16cid:durableId="1198398386">
    <w:abstractNumId w:val="4"/>
  </w:num>
  <w:num w:numId="6" w16cid:durableId="1006978734">
    <w:abstractNumId w:val="8"/>
  </w:num>
  <w:num w:numId="7" w16cid:durableId="713776721">
    <w:abstractNumId w:val="3"/>
  </w:num>
  <w:num w:numId="8" w16cid:durableId="1829131547">
    <w:abstractNumId w:val="2"/>
  </w:num>
  <w:num w:numId="9" w16cid:durableId="2146197908">
    <w:abstractNumId w:val="1"/>
  </w:num>
  <w:num w:numId="10" w16cid:durableId="826627544">
    <w:abstractNumId w:val="0"/>
  </w:num>
  <w:num w:numId="11" w16cid:durableId="743838021">
    <w:abstractNumId w:val="24"/>
  </w:num>
  <w:num w:numId="12" w16cid:durableId="326830320">
    <w:abstractNumId w:val="18"/>
  </w:num>
  <w:num w:numId="13" w16cid:durableId="850489868">
    <w:abstractNumId w:val="15"/>
  </w:num>
  <w:num w:numId="14" w16cid:durableId="738676359">
    <w:abstractNumId w:val="27"/>
  </w:num>
  <w:num w:numId="15" w16cid:durableId="356547897">
    <w:abstractNumId w:val="26"/>
  </w:num>
  <w:num w:numId="16" w16cid:durableId="429006290">
    <w:abstractNumId w:val="11"/>
  </w:num>
  <w:num w:numId="17" w16cid:durableId="1897619286">
    <w:abstractNumId w:val="16"/>
  </w:num>
  <w:num w:numId="18" w16cid:durableId="18003708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249212">
    <w:abstractNumId w:val="23"/>
  </w:num>
  <w:num w:numId="20" w16cid:durableId="1116370075">
    <w:abstractNumId w:val="14"/>
  </w:num>
  <w:num w:numId="21" w16cid:durableId="1501777297">
    <w:abstractNumId w:val="20"/>
  </w:num>
  <w:num w:numId="22" w16cid:durableId="1727803492">
    <w:abstractNumId w:val="19"/>
  </w:num>
  <w:num w:numId="23" w16cid:durableId="1191839686">
    <w:abstractNumId w:val="12"/>
  </w:num>
  <w:num w:numId="24" w16cid:durableId="1458598614">
    <w:abstractNumId w:val="17"/>
  </w:num>
  <w:num w:numId="25" w16cid:durableId="1853832739">
    <w:abstractNumId w:val="21"/>
  </w:num>
  <w:num w:numId="26" w16cid:durableId="1821077846">
    <w:abstractNumId w:val="25"/>
  </w:num>
  <w:num w:numId="27" w16cid:durableId="1645312615">
    <w:abstractNumId w:val="13"/>
  </w:num>
  <w:num w:numId="28" w16cid:durableId="2091535648">
    <w:abstractNumId w:val="22"/>
  </w:num>
  <w:num w:numId="29" w16cid:durableId="915093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1" w:cryptProviderType="rsaAES" w:cryptAlgorithmClass="hash" w:cryptAlgorithmType="typeAny" w:cryptAlgorithmSid="14" w:cryptSpinCount="100000" w:hash="cFjh5TmIEoA5BGrUz/ZLS+kmKKyIYuuSyV9SWcYgJpyDzN0WgBY86f16s0duj1qJzNjwLzNN7PjxSZ2SnQ2H/g==" w:salt="Ki2OGuEHSRUbxB1oehZYaw=="/>
  <w:defaultTabStop w:val="708"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D6"/>
    <w:rsid w:val="00001890"/>
    <w:rsid w:val="00002978"/>
    <w:rsid w:val="000051EE"/>
    <w:rsid w:val="0001010F"/>
    <w:rsid w:val="000109C8"/>
    <w:rsid w:val="000116E1"/>
    <w:rsid w:val="000118C1"/>
    <w:rsid w:val="000148F7"/>
    <w:rsid w:val="00015D48"/>
    <w:rsid w:val="00020B9B"/>
    <w:rsid w:val="0002147A"/>
    <w:rsid w:val="00022342"/>
    <w:rsid w:val="00022547"/>
    <w:rsid w:val="00022BC6"/>
    <w:rsid w:val="000236EB"/>
    <w:rsid w:val="000258FF"/>
    <w:rsid w:val="000266B7"/>
    <w:rsid w:val="0002700A"/>
    <w:rsid w:val="0002739A"/>
    <w:rsid w:val="00032663"/>
    <w:rsid w:val="00032B92"/>
    <w:rsid w:val="00034E47"/>
    <w:rsid w:val="000409C8"/>
    <w:rsid w:val="00041700"/>
    <w:rsid w:val="00041B7E"/>
    <w:rsid w:val="0004406B"/>
    <w:rsid w:val="0004410F"/>
    <w:rsid w:val="00045306"/>
    <w:rsid w:val="00045DA0"/>
    <w:rsid w:val="0004775B"/>
    <w:rsid w:val="00054BDC"/>
    <w:rsid w:val="000568A4"/>
    <w:rsid w:val="000610F6"/>
    <w:rsid w:val="0006134B"/>
    <w:rsid w:val="00061390"/>
    <w:rsid w:val="00061F5D"/>
    <w:rsid w:val="000626F2"/>
    <w:rsid w:val="00063BC2"/>
    <w:rsid w:val="00063F8D"/>
    <w:rsid w:val="00064559"/>
    <w:rsid w:val="000646E6"/>
    <w:rsid w:val="000701F1"/>
    <w:rsid w:val="0007095A"/>
    <w:rsid w:val="0007167C"/>
    <w:rsid w:val="00071780"/>
    <w:rsid w:val="000822A6"/>
    <w:rsid w:val="000823C7"/>
    <w:rsid w:val="00084759"/>
    <w:rsid w:val="00090AF5"/>
    <w:rsid w:val="0009388D"/>
    <w:rsid w:val="00095CB1"/>
    <w:rsid w:val="0009664E"/>
    <w:rsid w:val="00096E8E"/>
    <w:rsid w:val="00097476"/>
    <w:rsid w:val="000A1884"/>
    <w:rsid w:val="000A2CE8"/>
    <w:rsid w:val="000A3B1E"/>
    <w:rsid w:val="000A42E5"/>
    <w:rsid w:val="000B0159"/>
    <w:rsid w:val="000B42AB"/>
    <w:rsid w:val="000B4D1F"/>
    <w:rsid w:val="000B595D"/>
    <w:rsid w:val="000B64EC"/>
    <w:rsid w:val="000C3E80"/>
    <w:rsid w:val="000C49C1"/>
    <w:rsid w:val="000C5748"/>
    <w:rsid w:val="000C5AA0"/>
    <w:rsid w:val="000C5D9A"/>
    <w:rsid w:val="000C62A7"/>
    <w:rsid w:val="000C7EEE"/>
    <w:rsid w:val="000D06EA"/>
    <w:rsid w:val="000D1743"/>
    <w:rsid w:val="000D7F08"/>
    <w:rsid w:val="000E0CEF"/>
    <w:rsid w:val="000E174A"/>
    <w:rsid w:val="000E756F"/>
    <w:rsid w:val="000F037E"/>
    <w:rsid w:val="000F1B7F"/>
    <w:rsid w:val="000F576F"/>
    <w:rsid w:val="000F78CE"/>
    <w:rsid w:val="000F79D7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21DB"/>
    <w:rsid w:val="0012383B"/>
    <w:rsid w:val="00124B68"/>
    <w:rsid w:val="00124F23"/>
    <w:rsid w:val="001273A1"/>
    <w:rsid w:val="00127A77"/>
    <w:rsid w:val="00130557"/>
    <w:rsid w:val="001307C8"/>
    <w:rsid w:val="001324C9"/>
    <w:rsid w:val="00134353"/>
    <w:rsid w:val="001375AB"/>
    <w:rsid w:val="00140075"/>
    <w:rsid w:val="00140272"/>
    <w:rsid w:val="001407C6"/>
    <w:rsid w:val="00144122"/>
    <w:rsid w:val="001471AF"/>
    <w:rsid w:val="001538CB"/>
    <w:rsid w:val="00154677"/>
    <w:rsid w:val="00155C02"/>
    <w:rsid w:val="0016119E"/>
    <w:rsid w:val="001617BB"/>
    <w:rsid w:val="001656BB"/>
    <w:rsid w:val="00166023"/>
    <w:rsid w:val="00167916"/>
    <w:rsid w:val="001721A4"/>
    <w:rsid w:val="0017672D"/>
    <w:rsid w:val="00180FEE"/>
    <w:rsid w:val="00190A82"/>
    <w:rsid w:val="00196ABC"/>
    <w:rsid w:val="00196B03"/>
    <w:rsid w:val="00196C0B"/>
    <w:rsid w:val="001A0029"/>
    <w:rsid w:val="001A4AFD"/>
    <w:rsid w:val="001A53FB"/>
    <w:rsid w:val="001A666F"/>
    <w:rsid w:val="001B166D"/>
    <w:rsid w:val="001B1F85"/>
    <w:rsid w:val="001B2C5D"/>
    <w:rsid w:val="001B4C52"/>
    <w:rsid w:val="001B4DBF"/>
    <w:rsid w:val="001B5E85"/>
    <w:rsid w:val="001C42E4"/>
    <w:rsid w:val="001C4D4E"/>
    <w:rsid w:val="001D270D"/>
    <w:rsid w:val="001E2720"/>
    <w:rsid w:val="001E3FF4"/>
    <w:rsid w:val="001E567C"/>
    <w:rsid w:val="001E5C27"/>
    <w:rsid w:val="001F2AA2"/>
    <w:rsid w:val="001F4671"/>
    <w:rsid w:val="001F4A7E"/>
    <w:rsid w:val="001F4B8C"/>
    <w:rsid w:val="001F5DB0"/>
    <w:rsid w:val="002008D7"/>
    <w:rsid w:val="00203AF7"/>
    <w:rsid w:val="002141FD"/>
    <w:rsid w:val="0021724E"/>
    <w:rsid w:val="002214E4"/>
    <w:rsid w:val="00224C53"/>
    <w:rsid w:val="00224C9B"/>
    <w:rsid w:val="00225571"/>
    <w:rsid w:val="0022685B"/>
    <w:rsid w:val="0023205B"/>
    <w:rsid w:val="00236C8A"/>
    <w:rsid w:val="00242364"/>
    <w:rsid w:val="00243EED"/>
    <w:rsid w:val="00244323"/>
    <w:rsid w:val="0024442D"/>
    <w:rsid w:val="00246EC6"/>
    <w:rsid w:val="00253EAF"/>
    <w:rsid w:val="0025644A"/>
    <w:rsid w:val="00256F55"/>
    <w:rsid w:val="00261B34"/>
    <w:rsid w:val="00266772"/>
    <w:rsid w:val="00267DF2"/>
    <w:rsid w:val="00267F71"/>
    <w:rsid w:val="002712AE"/>
    <w:rsid w:val="00276504"/>
    <w:rsid w:val="002770BA"/>
    <w:rsid w:val="0028099B"/>
    <w:rsid w:val="002847DD"/>
    <w:rsid w:val="00286C6E"/>
    <w:rsid w:val="00290E37"/>
    <w:rsid w:val="00291616"/>
    <w:rsid w:val="0029319F"/>
    <w:rsid w:val="0029375B"/>
    <w:rsid w:val="002945F1"/>
    <w:rsid w:val="00295DEC"/>
    <w:rsid w:val="002A0AAF"/>
    <w:rsid w:val="002A3098"/>
    <w:rsid w:val="002B06EB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63F7"/>
    <w:rsid w:val="002E7CBA"/>
    <w:rsid w:val="002F06AA"/>
    <w:rsid w:val="002F534D"/>
    <w:rsid w:val="002F68A2"/>
    <w:rsid w:val="002F7482"/>
    <w:rsid w:val="002F7E63"/>
    <w:rsid w:val="00300E06"/>
    <w:rsid w:val="0030143B"/>
    <w:rsid w:val="0030245A"/>
    <w:rsid w:val="00305154"/>
    <w:rsid w:val="003062AD"/>
    <w:rsid w:val="0031139B"/>
    <w:rsid w:val="003127DA"/>
    <w:rsid w:val="00316B83"/>
    <w:rsid w:val="003210FB"/>
    <w:rsid w:val="00321272"/>
    <w:rsid w:val="0032330D"/>
    <w:rsid w:val="00325AC5"/>
    <w:rsid w:val="00331CDB"/>
    <w:rsid w:val="00333A1B"/>
    <w:rsid w:val="00334BAF"/>
    <w:rsid w:val="00335339"/>
    <w:rsid w:val="00335941"/>
    <w:rsid w:val="003359D8"/>
    <w:rsid w:val="00336965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67A99"/>
    <w:rsid w:val="003722B9"/>
    <w:rsid w:val="00373DFB"/>
    <w:rsid w:val="003757E4"/>
    <w:rsid w:val="00375834"/>
    <w:rsid w:val="00375917"/>
    <w:rsid w:val="00375D0E"/>
    <w:rsid w:val="003771E2"/>
    <w:rsid w:val="00380D67"/>
    <w:rsid w:val="0039090B"/>
    <w:rsid w:val="00393D73"/>
    <w:rsid w:val="00396082"/>
    <w:rsid w:val="0039616D"/>
    <w:rsid w:val="00396A4E"/>
    <w:rsid w:val="0039724B"/>
    <w:rsid w:val="003A2915"/>
    <w:rsid w:val="003A396E"/>
    <w:rsid w:val="003B02F8"/>
    <w:rsid w:val="003B1252"/>
    <w:rsid w:val="003B2CBD"/>
    <w:rsid w:val="003B4BF5"/>
    <w:rsid w:val="003C4464"/>
    <w:rsid w:val="003C5779"/>
    <w:rsid w:val="003C78E3"/>
    <w:rsid w:val="003D0FAA"/>
    <w:rsid w:val="003D1066"/>
    <w:rsid w:val="003D364B"/>
    <w:rsid w:val="003D3838"/>
    <w:rsid w:val="003D4FCF"/>
    <w:rsid w:val="003D6098"/>
    <w:rsid w:val="003E00D7"/>
    <w:rsid w:val="003E0D7F"/>
    <w:rsid w:val="003E1049"/>
    <w:rsid w:val="003E5286"/>
    <w:rsid w:val="003E5DC1"/>
    <w:rsid w:val="003F11ED"/>
    <w:rsid w:val="003F1A56"/>
    <w:rsid w:val="003F2FED"/>
    <w:rsid w:val="003F639D"/>
    <w:rsid w:val="003F70F2"/>
    <w:rsid w:val="003F711B"/>
    <w:rsid w:val="003F78B8"/>
    <w:rsid w:val="00400621"/>
    <w:rsid w:val="004007B2"/>
    <w:rsid w:val="00400836"/>
    <w:rsid w:val="004037AC"/>
    <w:rsid w:val="0040593D"/>
    <w:rsid w:val="00410AF1"/>
    <w:rsid w:val="00411FA6"/>
    <w:rsid w:val="004127D2"/>
    <w:rsid w:val="004165DE"/>
    <w:rsid w:val="00420A3C"/>
    <w:rsid w:val="004212A5"/>
    <w:rsid w:val="00421DB9"/>
    <w:rsid w:val="00427E73"/>
    <w:rsid w:val="00433966"/>
    <w:rsid w:val="00437741"/>
    <w:rsid w:val="004378C7"/>
    <w:rsid w:val="0044096D"/>
    <w:rsid w:val="00443EFF"/>
    <w:rsid w:val="004516A2"/>
    <w:rsid w:val="004519B6"/>
    <w:rsid w:val="0045262C"/>
    <w:rsid w:val="00452D49"/>
    <w:rsid w:val="00452E96"/>
    <w:rsid w:val="00453496"/>
    <w:rsid w:val="00455DDF"/>
    <w:rsid w:val="00456A76"/>
    <w:rsid w:val="004607F4"/>
    <w:rsid w:val="0046164A"/>
    <w:rsid w:val="004635FB"/>
    <w:rsid w:val="00464FBB"/>
    <w:rsid w:val="00466CA6"/>
    <w:rsid w:val="00470BD2"/>
    <w:rsid w:val="004714DD"/>
    <w:rsid w:val="00471A25"/>
    <w:rsid w:val="00481775"/>
    <w:rsid w:val="00482FCC"/>
    <w:rsid w:val="00484FC6"/>
    <w:rsid w:val="004854DD"/>
    <w:rsid w:val="00486DBB"/>
    <w:rsid w:val="00491992"/>
    <w:rsid w:val="004920F2"/>
    <w:rsid w:val="0049364E"/>
    <w:rsid w:val="00494FD7"/>
    <w:rsid w:val="0049577D"/>
    <w:rsid w:val="004A039B"/>
    <w:rsid w:val="004A0479"/>
    <w:rsid w:val="004A41E9"/>
    <w:rsid w:val="004A60C5"/>
    <w:rsid w:val="004A6F4B"/>
    <w:rsid w:val="004B0FDB"/>
    <w:rsid w:val="004B6A97"/>
    <w:rsid w:val="004C0906"/>
    <w:rsid w:val="004C1329"/>
    <w:rsid w:val="004C3880"/>
    <w:rsid w:val="004C442B"/>
    <w:rsid w:val="004C575A"/>
    <w:rsid w:val="004D0F2F"/>
    <w:rsid w:val="004D179F"/>
    <w:rsid w:val="004D21CD"/>
    <w:rsid w:val="004D287B"/>
    <w:rsid w:val="004D5349"/>
    <w:rsid w:val="004D5B31"/>
    <w:rsid w:val="004D5F14"/>
    <w:rsid w:val="004D606F"/>
    <w:rsid w:val="004E222C"/>
    <w:rsid w:val="004E2BF5"/>
    <w:rsid w:val="004E5C94"/>
    <w:rsid w:val="004E7DE4"/>
    <w:rsid w:val="004F18B1"/>
    <w:rsid w:val="004F1BCC"/>
    <w:rsid w:val="004F62BE"/>
    <w:rsid w:val="004F7791"/>
    <w:rsid w:val="00500294"/>
    <w:rsid w:val="00501AEF"/>
    <w:rsid w:val="00503C04"/>
    <w:rsid w:val="00510213"/>
    <w:rsid w:val="00512C0D"/>
    <w:rsid w:val="00513F66"/>
    <w:rsid w:val="005161DB"/>
    <w:rsid w:val="0051679B"/>
    <w:rsid w:val="00516C61"/>
    <w:rsid w:val="00526C93"/>
    <w:rsid w:val="00530B4B"/>
    <w:rsid w:val="00530CF5"/>
    <w:rsid w:val="00532631"/>
    <w:rsid w:val="00535EA2"/>
    <w:rsid w:val="00536A91"/>
    <w:rsid w:val="00537410"/>
    <w:rsid w:val="00537C85"/>
    <w:rsid w:val="00540006"/>
    <w:rsid w:val="00540A95"/>
    <w:rsid w:val="00542DE9"/>
    <w:rsid w:val="00542EB6"/>
    <w:rsid w:val="00543872"/>
    <w:rsid w:val="00543CAB"/>
    <w:rsid w:val="00543F57"/>
    <w:rsid w:val="00544C93"/>
    <w:rsid w:val="0054591C"/>
    <w:rsid w:val="00550787"/>
    <w:rsid w:val="00550ABF"/>
    <w:rsid w:val="00551F69"/>
    <w:rsid w:val="0055316C"/>
    <w:rsid w:val="0055361C"/>
    <w:rsid w:val="00554B1D"/>
    <w:rsid w:val="00555CBC"/>
    <w:rsid w:val="0055630A"/>
    <w:rsid w:val="0056080A"/>
    <w:rsid w:val="00562702"/>
    <w:rsid w:val="00562E7B"/>
    <w:rsid w:val="005667D1"/>
    <w:rsid w:val="0057274B"/>
    <w:rsid w:val="00572F02"/>
    <w:rsid w:val="005743EC"/>
    <w:rsid w:val="00574AAC"/>
    <w:rsid w:val="00576657"/>
    <w:rsid w:val="005818BC"/>
    <w:rsid w:val="00581F8A"/>
    <w:rsid w:val="00581FD9"/>
    <w:rsid w:val="005842EC"/>
    <w:rsid w:val="00584A1C"/>
    <w:rsid w:val="00585AF0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5D2E"/>
    <w:rsid w:val="005B6FD0"/>
    <w:rsid w:val="005C56B1"/>
    <w:rsid w:val="005C5B06"/>
    <w:rsid w:val="005C6148"/>
    <w:rsid w:val="005D05F7"/>
    <w:rsid w:val="005D161E"/>
    <w:rsid w:val="005D2D4D"/>
    <w:rsid w:val="005D4FBB"/>
    <w:rsid w:val="005D682F"/>
    <w:rsid w:val="005D6C5C"/>
    <w:rsid w:val="005E3592"/>
    <w:rsid w:val="005E42F3"/>
    <w:rsid w:val="005E46D2"/>
    <w:rsid w:val="005E4791"/>
    <w:rsid w:val="005E5EF8"/>
    <w:rsid w:val="005E6EBC"/>
    <w:rsid w:val="005E74A9"/>
    <w:rsid w:val="005F2395"/>
    <w:rsid w:val="005F5F24"/>
    <w:rsid w:val="005F60CA"/>
    <w:rsid w:val="005F64F0"/>
    <w:rsid w:val="00602616"/>
    <w:rsid w:val="006044D5"/>
    <w:rsid w:val="0060476C"/>
    <w:rsid w:val="006051C4"/>
    <w:rsid w:val="0060750F"/>
    <w:rsid w:val="00614396"/>
    <w:rsid w:val="006201A2"/>
    <w:rsid w:val="00621CAF"/>
    <w:rsid w:val="00622FDC"/>
    <w:rsid w:val="00625020"/>
    <w:rsid w:val="006266A3"/>
    <w:rsid w:val="0063034B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46BAD"/>
    <w:rsid w:val="006513D1"/>
    <w:rsid w:val="00651C2B"/>
    <w:rsid w:val="00652553"/>
    <w:rsid w:val="0065274C"/>
    <w:rsid w:val="006562E0"/>
    <w:rsid w:val="00657051"/>
    <w:rsid w:val="00662B59"/>
    <w:rsid w:val="00662C23"/>
    <w:rsid w:val="0066439E"/>
    <w:rsid w:val="0066491F"/>
    <w:rsid w:val="00666A91"/>
    <w:rsid w:val="006704EE"/>
    <w:rsid w:val="006709E4"/>
    <w:rsid w:val="00672635"/>
    <w:rsid w:val="0068083D"/>
    <w:rsid w:val="006822FA"/>
    <w:rsid w:val="006854F3"/>
    <w:rsid w:val="00686D14"/>
    <w:rsid w:val="00687ED7"/>
    <w:rsid w:val="00692EAD"/>
    <w:rsid w:val="00693B4C"/>
    <w:rsid w:val="0069453E"/>
    <w:rsid w:val="006A08E0"/>
    <w:rsid w:val="006A524A"/>
    <w:rsid w:val="006B1B68"/>
    <w:rsid w:val="006B3473"/>
    <w:rsid w:val="006B618F"/>
    <w:rsid w:val="006B61C1"/>
    <w:rsid w:val="006C055A"/>
    <w:rsid w:val="006C144C"/>
    <w:rsid w:val="006C1669"/>
    <w:rsid w:val="006C1863"/>
    <w:rsid w:val="006C4587"/>
    <w:rsid w:val="006C70FA"/>
    <w:rsid w:val="006C75EC"/>
    <w:rsid w:val="006D02DF"/>
    <w:rsid w:val="006D1067"/>
    <w:rsid w:val="006D279D"/>
    <w:rsid w:val="006E0F4E"/>
    <w:rsid w:val="006E11C8"/>
    <w:rsid w:val="006E354E"/>
    <w:rsid w:val="006E6B42"/>
    <w:rsid w:val="006E713C"/>
    <w:rsid w:val="006F0345"/>
    <w:rsid w:val="006F0469"/>
    <w:rsid w:val="006F60D1"/>
    <w:rsid w:val="006F6599"/>
    <w:rsid w:val="006F7CED"/>
    <w:rsid w:val="0070207C"/>
    <w:rsid w:val="007023CA"/>
    <w:rsid w:val="00703409"/>
    <w:rsid w:val="007040B6"/>
    <w:rsid w:val="00705076"/>
    <w:rsid w:val="00706DD2"/>
    <w:rsid w:val="00706FC5"/>
    <w:rsid w:val="00711147"/>
    <w:rsid w:val="00711FB3"/>
    <w:rsid w:val="0071668C"/>
    <w:rsid w:val="0072377C"/>
    <w:rsid w:val="00724362"/>
    <w:rsid w:val="0072543E"/>
    <w:rsid w:val="007254A0"/>
    <w:rsid w:val="0072705F"/>
    <w:rsid w:val="007277E3"/>
    <w:rsid w:val="0073126D"/>
    <w:rsid w:val="00731A17"/>
    <w:rsid w:val="00732D76"/>
    <w:rsid w:val="00734458"/>
    <w:rsid w:val="00735A38"/>
    <w:rsid w:val="007417AA"/>
    <w:rsid w:val="007419CF"/>
    <w:rsid w:val="00742A7A"/>
    <w:rsid w:val="00742F0E"/>
    <w:rsid w:val="0074487E"/>
    <w:rsid w:val="00746273"/>
    <w:rsid w:val="00746CAE"/>
    <w:rsid w:val="00747EBD"/>
    <w:rsid w:val="00747F75"/>
    <w:rsid w:val="0075029E"/>
    <w:rsid w:val="0075237B"/>
    <w:rsid w:val="00754E65"/>
    <w:rsid w:val="00756062"/>
    <w:rsid w:val="00760BEF"/>
    <w:rsid w:val="007627D1"/>
    <w:rsid w:val="0076326D"/>
    <w:rsid w:val="00763A45"/>
    <w:rsid w:val="00771F4F"/>
    <w:rsid w:val="00771F9F"/>
    <w:rsid w:val="007721BF"/>
    <w:rsid w:val="00774E70"/>
    <w:rsid w:val="007768FD"/>
    <w:rsid w:val="00776FFA"/>
    <w:rsid w:val="00780035"/>
    <w:rsid w:val="00781CAC"/>
    <w:rsid w:val="00783A7F"/>
    <w:rsid w:val="00784279"/>
    <w:rsid w:val="00784C6E"/>
    <w:rsid w:val="00786EF3"/>
    <w:rsid w:val="00787D98"/>
    <w:rsid w:val="00790ED9"/>
    <w:rsid w:val="00796CEE"/>
    <w:rsid w:val="00797FDE"/>
    <w:rsid w:val="007A1A73"/>
    <w:rsid w:val="007A3524"/>
    <w:rsid w:val="007A6304"/>
    <w:rsid w:val="007B0A9B"/>
    <w:rsid w:val="007B0D94"/>
    <w:rsid w:val="007B251F"/>
    <w:rsid w:val="007B2D50"/>
    <w:rsid w:val="007B7785"/>
    <w:rsid w:val="007C0B2A"/>
    <w:rsid w:val="007C251F"/>
    <w:rsid w:val="007D0101"/>
    <w:rsid w:val="007D06C7"/>
    <w:rsid w:val="007D64A6"/>
    <w:rsid w:val="007D6CD7"/>
    <w:rsid w:val="007D6F53"/>
    <w:rsid w:val="007E0460"/>
    <w:rsid w:val="007E3459"/>
    <w:rsid w:val="007F0876"/>
    <w:rsid w:val="007F34B1"/>
    <w:rsid w:val="007F6C97"/>
    <w:rsid w:val="00801778"/>
    <w:rsid w:val="00805FFE"/>
    <w:rsid w:val="00807940"/>
    <w:rsid w:val="008108B9"/>
    <w:rsid w:val="00810972"/>
    <w:rsid w:val="00814BE6"/>
    <w:rsid w:val="0082212D"/>
    <w:rsid w:val="00824CE1"/>
    <w:rsid w:val="00832D99"/>
    <w:rsid w:val="00833373"/>
    <w:rsid w:val="00834CD7"/>
    <w:rsid w:val="00834F3F"/>
    <w:rsid w:val="00835B0B"/>
    <w:rsid w:val="00835FF4"/>
    <w:rsid w:val="00840F59"/>
    <w:rsid w:val="00841B44"/>
    <w:rsid w:val="00842B28"/>
    <w:rsid w:val="00843302"/>
    <w:rsid w:val="00843E1D"/>
    <w:rsid w:val="008441CC"/>
    <w:rsid w:val="00844DF7"/>
    <w:rsid w:val="00845383"/>
    <w:rsid w:val="008458C8"/>
    <w:rsid w:val="0084639C"/>
    <w:rsid w:val="00850391"/>
    <w:rsid w:val="00853B4E"/>
    <w:rsid w:val="008577F6"/>
    <w:rsid w:val="00857D8A"/>
    <w:rsid w:val="0086305D"/>
    <w:rsid w:val="00863501"/>
    <w:rsid w:val="00865145"/>
    <w:rsid w:val="00865D15"/>
    <w:rsid w:val="00870017"/>
    <w:rsid w:val="008822E5"/>
    <w:rsid w:val="00882473"/>
    <w:rsid w:val="00883CC4"/>
    <w:rsid w:val="008843DB"/>
    <w:rsid w:val="008849F4"/>
    <w:rsid w:val="00886881"/>
    <w:rsid w:val="00890966"/>
    <w:rsid w:val="00890967"/>
    <w:rsid w:val="0089690A"/>
    <w:rsid w:val="008A2609"/>
    <w:rsid w:val="008A3A66"/>
    <w:rsid w:val="008A7C19"/>
    <w:rsid w:val="008B6C1A"/>
    <w:rsid w:val="008B6E4E"/>
    <w:rsid w:val="008C1FDF"/>
    <w:rsid w:val="008C2769"/>
    <w:rsid w:val="008C2FD6"/>
    <w:rsid w:val="008C4727"/>
    <w:rsid w:val="008D07FD"/>
    <w:rsid w:val="008D2891"/>
    <w:rsid w:val="008D331E"/>
    <w:rsid w:val="008D57E8"/>
    <w:rsid w:val="008D5D23"/>
    <w:rsid w:val="008D5FC9"/>
    <w:rsid w:val="008D6E0C"/>
    <w:rsid w:val="008E3CDA"/>
    <w:rsid w:val="008E7456"/>
    <w:rsid w:val="008F1D13"/>
    <w:rsid w:val="008F23FC"/>
    <w:rsid w:val="008F6E6F"/>
    <w:rsid w:val="0090347A"/>
    <w:rsid w:val="00904EB5"/>
    <w:rsid w:val="009052E4"/>
    <w:rsid w:val="009054F9"/>
    <w:rsid w:val="0090753C"/>
    <w:rsid w:val="009077BB"/>
    <w:rsid w:val="00911410"/>
    <w:rsid w:val="009126A7"/>
    <w:rsid w:val="00913373"/>
    <w:rsid w:val="0091406F"/>
    <w:rsid w:val="00915303"/>
    <w:rsid w:val="00916D44"/>
    <w:rsid w:val="00922039"/>
    <w:rsid w:val="0092680C"/>
    <w:rsid w:val="00931B9E"/>
    <w:rsid w:val="009344CF"/>
    <w:rsid w:val="00935A5B"/>
    <w:rsid w:val="0093619F"/>
    <w:rsid w:val="009374AF"/>
    <w:rsid w:val="0094099A"/>
    <w:rsid w:val="009427E5"/>
    <w:rsid w:val="00944009"/>
    <w:rsid w:val="009454B7"/>
    <w:rsid w:val="00954311"/>
    <w:rsid w:val="00955032"/>
    <w:rsid w:val="009568A7"/>
    <w:rsid w:val="009613D8"/>
    <w:rsid w:val="00961618"/>
    <w:rsid w:val="00971F77"/>
    <w:rsid w:val="0097384E"/>
    <w:rsid w:val="00974275"/>
    <w:rsid w:val="009746FC"/>
    <w:rsid w:val="00976341"/>
    <w:rsid w:val="0098029F"/>
    <w:rsid w:val="009804FC"/>
    <w:rsid w:val="0098474B"/>
    <w:rsid w:val="009853A0"/>
    <w:rsid w:val="00986522"/>
    <w:rsid w:val="00990E36"/>
    <w:rsid w:val="009919D4"/>
    <w:rsid w:val="0099425F"/>
    <w:rsid w:val="00995CBA"/>
    <w:rsid w:val="0099678C"/>
    <w:rsid w:val="00997689"/>
    <w:rsid w:val="0099789A"/>
    <w:rsid w:val="009A01B9"/>
    <w:rsid w:val="009A2350"/>
    <w:rsid w:val="009A252B"/>
    <w:rsid w:val="009A6045"/>
    <w:rsid w:val="009A6099"/>
    <w:rsid w:val="009A6FFD"/>
    <w:rsid w:val="009B0C96"/>
    <w:rsid w:val="009B272B"/>
    <w:rsid w:val="009C0C41"/>
    <w:rsid w:val="009C1647"/>
    <w:rsid w:val="009C222B"/>
    <w:rsid w:val="009C3A31"/>
    <w:rsid w:val="009C60F7"/>
    <w:rsid w:val="009C67A8"/>
    <w:rsid w:val="009D0B5C"/>
    <w:rsid w:val="009D201B"/>
    <w:rsid w:val="009D2C3D"/>
    <w:rsid w:val="009D5D9C"/>
    <w:rsid w:val="009D7905"/>
    <w:rsid w:val="009E2171"/>
    <w:rsid w:val="009E363A"/>
    <w:rsid w:val="009E537F"/>
    <w:rsid w:val="009E5BCA"/>
    <w:rsid w:val="009E661E"/>
    <w:rsid w:val="009F1B31"/>
    <w:rsid w:val="009F6AD9"/>
    <w:rsid w:val="00A02DA9"/>
    <w:rsid w:val="00A037AB"/>
    <w:rsid w:val="00A04CC5"/>
    <w:rsid w:val="00A06F53"/>
    <w:rsid w:val="00A12B05"/>
    <w:rsid w:val="00A13F90"/>
    <w:rsid w:val="00A153E7"/>
    <w:rsid w:val="00A15841"/>
    <w:rsid w:val="00A15D50"/>
    <w:rsid w:val="00A20A50"/>
    <w:rsid w:val="00A240FA"/>
    <w:rsid w:val="00A26A74"/>
    <w:rsid w:val="00A35A36"/>
    <w:rsid w:val="00A36ED7"/>
    <w:rsid w:val="00A41EFE"/>
    <w:rsid w:val="00A44AD8"/>
    <w:rsid w:val="00A45E6C"/>
    <w:rsid w:val="00A47B7F"/>
    <w:rsid w:val="00A5451D"/>
    <w:rsid w:val="00A55C83"/>
    <w:rsid w:val="00A57815"/>
    <w:rsid w:val="00A57F91"/>
    <w:rsid w:val="00A6174D"/>
    <w:rsid w:val="00A62F82"/>
    <w:rsid w:val="00A70CDC"/>
    <w:rsid w:val="00A7133D"/>
    <w:rsid w:val="00A76251"/>
    <w:rsid w:val="00A76D18"/>
    <w:rsid w:val="00A773B6"/>
    <w:rsid w:val="00A77B06"/>
    <w:rsid w:val="00A84960"/>
    <w:rsid w:val="00A84CE3"/>
    <w:rsid w:val="00A84DB7"/>
    <w:rsid w:val="00A84E81"/>
    <w:rsid w:val="00A87DBB"/>
    <w:rsid w:val="00AA0E6D"/>
    <w:rsid w:val="00AA2924"/>
    <w:rsid w:val="00AA43EF"/>
    <w:rsid w:val="00AA4F71"/>
    <w:rsid w:val="00AA666C"/>
    <w:rsid w:val="00AB1032"/>
    <w:rsid w:val="00AB601A"/>
    <w:rsid w:val="00AB6A8E"/>
    <w:rsid w:val="00AB768C"/>
    <w:rsid w:val="00AC00C8"/>
    <w:rsid w:val="00AC2D5B"/>
    <w:rsid w:val="00AC321A"/>
    <w:rsid w:val="00AC4630"/>
    <w:rsid w:val="00AC5A90"/>
    <w:rsid w:val="00AC6A31"/>
    <w:rsid w:val="00AD138A"/>
    <w:rsid w:val="00AD3456"/>
    <w:rsid w:val="00AD36B2"/>
    <w:rsid w:val="00AD406E"/>
    <w:rsid w:val="00AD5EB3"/>
    <w:rsid w:val="00AD7AE5"/>
    <w:rsid w:val="00AE2DE1"/>
    <w:rsid w:val="00AE4020"/>
    <w:rsid w:val="00AE6A24"/>
    <w:rsid w:val="00AF0784"/>
    <w:rsid w:val="00AF3845"/>
    <w:rsid w:val="00AF47AE"/>
    <w:rsid w:val="00AF6D9E"/>
    <w:rsid w:val="00AF7575"/>
    <w:rsid w:val="00AF7BA9"/>
    <w:rsid w:val="00AF7CA8"/>
    <w:rsid w:val="00B0249E"/>
    <w:rsid w:val="00B043A7"/>
    <w:rsid w:val="00B10D53"/>
    <w:rsid w:val="00B10FF2"/>
    <w:rsid w:val="00B11A9B"/>
    <w:rsid w:val="00B124A3"/>
    <w:rsid w:val="00B140B2"/>
    <w:rsid w:val="00B20BFC"/>
    <w:rsid w:val="00B225B2"/>
    <w:rsid w:val="00B26811"/>
    <w:rsid w:val="00B327F1"/>
    <w:rsid w:val="00B32ABB"/>
    <w:rsid w:val="00B33759"/>
    <w:rsid w:val="00B3585D"/>
    <w:rsid w:val="00B35B49"/>
    <w:rsid w:val="00B41FD3"/>
    <w:rsid w:val="00B426D3"/>
    <w:rsid w:val="00B431DE"/>
    <w:rsid w:val="00B451BB"/>
    <w:rsid w:val="00B452C0"/>
    <w:rsid w:val="00B478A6"/>
    <w:rsid w:val="00B518EF"/>
    <w:rsid w:val="00B524CD"/>
    <w:rsid w:val="00B53772"/>
    <w:rsid w:val="00B56332"/>
    <w:rsid w:val="00B60954"/>
    <w:rsid w:val="00B60CA7"/>
    <w:rsid w:val="00B662E3"/>
    <w:rsid w:val="00B70231"/>
    <w:rsid w:val="00B70D03"/>
    <w:rsid w:val="00B71F06"/>
    <w:rsid w:val="00B73884"/>
    <w:rsid w:val="00B803E7"/>
    <w:rsid w:val="00B82098"/>
    <w:rsid w:val="00B82E14"/>
    <w:rsid w:val="00B8425A"/>
    <w:rsid w:val="00B9125A"/>
    <w:rsid w:val="00B97F73"/>
    <w:rsid w:val="00BA0356"/>
    <w:rsid w:val="00BA4A2D"/>
    <w:rsid w:val="00BA4DDE"/>
    <w:rsid w:val="00BA68A9"/>
    <w:rsid w:val="00BA741D"/>
    <w:rsid w:val="00BB49D5"/>
    <w:rsid w:val="00BB6C6A"/>
    <w:rsid w:val="00BC3E90"/>
    <w:rsid w:val="00BC4D41"/>
    <w:rsid w:val="00BC655F"/>
    <w:rsid w:val="00BD1386"/>
    <w:rsid w:val="00BD3717"/>
    <w:rsid w:val="00BD4A9C"/>
    <w:rsid w:val="00BE1E62"/>
    <w:rsid w:val="00BE4F57"/>
    <w:rsid w:val="00BE5DDD"/>
    <w:rsid w:val="00BE61A9"/>
    <w:rsid w:val="00BF1BFF"/>
    <w:rsid w:val="00BF33FC"/>
    <w:rsid w:val="00BF7052"/>
    <w:rsid w:val="00C01537"/>
    <w:rsid w:val="00C034B4"/>
    <w:rsid w:val="00C05FAB"/>
    <w:rsid w:val="00C13C89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1EA6"/>
    <w:rsid w:val="00C439BF"/>
    <w:rsid w:val="00C44114"/>
    <w:rsid w:val="00C4752E"/>
    <w:rsid w:val="00C51D2F"/>
    <w:rsid w:val="00C51DEB"/>
    <w:rsid w:val="00C521DF"/>
    <w:rsid w:val="00C529A0"/>
    <w:rsid w:val="00C538BC"/>
    <w:rsid w:val="00C540E0"/>
    <w:rsid w:val="00C54C9E"/>
    <w:rsid w:val="00C55150"/>
    <w:rsid w:val="00C573A1"/>
    <w:rsid w:val="00C57571"/>
    <w:rsid w:val="00C613E9"/>
    <w:rsid w:val="00C72351"/>
    <w:rsid w:val="00C73CAC"/>
    <w:rsid w:val="00C7482A"/>
    <w:rsid w:val="00C74920"/>
    <w:rsid w:val="00C7696A"/>
    <w:rsid w:val="00C81693"/>
    <w:rsid w:val="00C822D2"/>
    <w:rsid w:val="00C86E8E"/>
    <w:rsid w:val="00C8751F"/>
    <w:rsid w:val="00C87D04"/>
    <w:rsid w:val="00C90365"/>
    <w:rsid w:val="00C91862"/>
    <w:rsid w:val="00C92083"/>
    <w:rsid w:val="00C927CF"/>
    <w:rsid w:val="00C9495E"/>
    <w:rsid w:val="00CA0842"/>
    <w:rsid w:val="00CA2399"/>
    <w:rsid w:val="00CA348A"/>
    <w:rsid w:val="00CA352D"/>
    <w:rsid w:val="00CA366B"/>
    <w:rsid w:val="00CA6658"/>
    <w:rsid w:val="00CA6F26"/>
    <w:rsid w:val="00CB0555"/>
    <w:rsid w:val="00CB0995"/>
    <w:rsid w:val="00CB2CE6"/>
    <w:rsid w:val="00CB35D9"/>
    <w:rsid w:val="00CB399B"/>
    <w:rsid w:val="00CB71A7"/>
    <w:rsid w:val="00CB77AE"/>
    <w:rsid w:val="00CC2A75"/>
    <w:rsid w:val="00CC60D3"/>
    <w:rsid w:val="00CC75DE"/>
    <w:rsid w:val="00CD159A"/>
    <w:rsid w:val="00CD4DC0"/>
    <w:rsid w:val="00CE086C"/>
    <w:rsid w:val="00CE0AE1"/>
    <w:rsid w:val="00CE0B88"/>
    <w:rsid w:val="00CF08BB"/>
    <w:rsid w:val="00CF4B38"/>
    <w:rsid w:val="00CF4DA2"/>
    <w:rsid w:val="00CF69FF"/>
    <w:rsid w:val="00D030AD"/>
    <w:rsid w:val="00D071C7"/>
    <w:rsid w:val="00D07417"/>
    <w:rsid w:val="00D10386"/>
    <w:rsid w:val="00D106ED"/>
    <w:rsid w:val="00D15439"/>
    <w:rsid w:val="00D156FC"/>
    <w:rsid w:val="00D21183"/>
    <w:rsid w:val="00D231DB"/>
    <w:rsid w:val="00D30E68"/>
    <w:rsid w:val="00D36B1F"/>
    <w:rsid w:val="00D4115E"/>
    <w:rsid w:val="00D42336"/>
    <w:rsid w:val="00D47355"/>
    <w:rsid w:val="00D473FF"/>
    <w:rsid w:val="00D5069D"/>
    <w:rsid w:val="00D50C48"/>
    <w:rsid w:val="00D554AB"/>
    <w:rsid w:val="00D57397"/>
    <w:rsid w:val="00D57923"/>
    <w:rsid w:val="00D61996"/>
    <w:rsid w:val="00D61E23"/>
    <w:rsid w:val="00D73346"/>
    <w:rsid w:val="00D76935"/>
    <w:rsid w:val="00D8674A"/>
    <w:rsid w:val="00D9415C"/>
    <w:rsid w:val="00D94590"/>
    <w:rsid w:val="00D94847"/>
    <w:rsid w:val="00D97D62"/>
    <w:rsid w:val="00DA24D2"/>
    <w:rsid w:val="00DA469E"/>
    <w:rsid w:val="00DA5D0F"/>
    <w:rsid w:val="00DB03F7"/>
    <w:rsid w:val="00DB2D15"/>
    <w:rsid w:val="00DB2D55"/>
    <w:rsid w:val="00DB4021"/>
    <w:rsid w:val="00DB7675"/>
    <w:rsid w:val="00DC36B9"/>
    <w:rsid w:val="00DC54BA"/>
    <w:rsid w:val="00DC6916"/>
    <w:rsid w:val="00DC775E"/>
    <w:rsid w:val="00DD1D5E"/>
    <w:rsid w:val="00DD1F80"/>
    <w:rsid w:val="00DD2BB2"/>
    <w:rsid w:val="00DD2E12"/>
    <w:rsid w:val="00DD5C42"/>
    <w:rsid w:val="00DE0727"/>
    <w:rsid w:val="00DE0955"/>
    <w:rsid w:val="00DE1D8D"/>
    <w:rsid w:val="00DE49FA"/>
    <w:rsid w:val="00DF4E3D"/>
    <w:rsid w:val="00DF4F76"/>
    <w:rsid w:val="00DF62F4"/>
    <w:rsid w:val="00E0021E"/>
    <w:rsid w:val="00E0430F"/>
    <w:rsid w:val="00E04A81"/>
    <w:rsid w:val="00E05E7B"/>
    <w:rsid w:val="00E06F71"/>
    <w:rsid w:val="00E11A56"/>
    <w:rsid w:val="00E128AE"/>
    <w:rsid w:val="00E136E5"/>
    <w:rsid w:val="00E1409F"/>
    <w:rsid w:val="00E22965"/>
    <w:rsid w:val="00E2351D"/>
    <w:rsid w:val="00E245BE"/>
    <w:rsid w:val="00E25DCD"/>
    <w:rsid w:val="00E269E1"/>
    <w:rsid w:val="00E31EED"/>
    <w:rsid w:val="00E337D0"/>
    <w:rsid w:val="00E34FF5"/>
    <w:rsid w:val="00E42F90"/>
    <w:rsid w:val="00E45F13"/>
    <w:rsid w:val="00E479C7"/>
    <w:rsid w:val="00E510BC"/>
    <w:rsid w:val="00E5287A"/>
    <w:rsid w:val="00E52BA4"/>
    <w:rsid w:val="00E530CC"/>
    <w:rsid w:val="00E550C3"/>
    <w:rsid w:val="00E61256"/>
    <w:rsid w:val="00E61483"/>
    <w:rsid w:val="00E62D12"/>
    <w:rsid w:val="00E63C50"/>
    <w:rsid w:val="00E65BF8"/>
    <w:rsid w:val="00E66B3B"/>
    <w:rsid w:val="00E73CB2"/>
    <w:rsid w:val="00E746D7"/>
    <w:rsid w:val="00E74D2F"/>
    <w:rsid w:val="00E74F05"/>
    <w:rsid w:val="00E75E18"/>
    <w:rsid w:val="00E80183"/>
    <w:rsid w:val="00E839BA"/>
    <w:rsid w:val="00E83A28"/>
    <w:rsid w:val="00E8428A"/>
    <w:rsid w:val="00E90D03"/>
    <w:rsid w:val="00E92C76"/>
    <w:rsid w:val="00E949A8"/>
    <w:rsid w:val="00E96364"/>
    <w:rsid w:val="00EA0F01"/>
    <w:rsid w:val="00EA3E08"/>
    <w:rsid w:val="00EA5080"/>
    <w:rsid w:val="00EA59B8"/>
    <w:rsid w:val="00EA5A01"/>
    <w:rsid w:val="00EC1D69"/>
    <w:rsid w:val="00EC2DF9"/>
    <w:rsid w:val="00EC355F"/>
    <w:rsid w:val="00EC464B"/>
    <w:rsid w:val="00EC4B47"/>
    <w:rsid w:val="00EC597E"/>
    <w:rsid w:val="00EC6A5B"/>
    <w:rsid w:val="00EC6EC9"/>
    <w:rsid w:val="00ED240B"/>
    <w:rsid w:val="00ED3C0B"/>
    <w:rsid w:val="00ED423C"/>
    <w:rsid w:val="00ED60E9"/>
    <w:rsid w:val="00ED7CE2"/>
    <w:rsid w:val="00EE0BC4"/>
    <w:rsid w:val="00EE336A"/>
    <w:rsid w:val="00EE3BBF"/>
    <w:rsid w:val="00EE6E36"/>
    <w:rsid w:val="00EF1AEA"/>
    <w:rsid w:val="00EF4B6F"/>
    <w:rsid w:val="00EF5E4D"/>
    <w:rsid w:val="00EF7BE8"/>
    <w:rsid w:val="00F016BC"/>
    <w:rsid w:val="00F01EA9"/>
    <w:rsid w:val="00F03F53"/>
    <w:rsid w:val="00F047AC"/>
    <w:rsid w:val="00F052A0"/>
    <w:rsid w:val="00F0660B"/>
    <w:rsid w:val="00F07D9D"/>
    <w:rsid w:val="00F11F49"/>
    <w:rsid w:val="00F123AE"/>
    <w:rsid w:val="00F13F0C"/>
    <w:rsid w:val="00F14641"/>
    <w:rsid w:val="00F1552A"/>
    <w:rsid w:val="00F1640B"/>
    <w:rsid w:val="00F1693B"/>
    <w:rsid w:val="00F16C91"/>
    <w:rsid w:val="00F25768"/>
    <w:rsid w:val="00F268E4"/>
    <w:rsid w:val="00F32468"/>
    <w:rsid w:val="00F32B93"/>
    <w:rsid w:val="00F37F4F"/>
    <w:rsid w:val="00F417C0"/>
    <w:rsid w:val="00F47D5E"/>
    <w:rsid w:val="00F50925"/>
    <w:rsid w:val="00F51185"/>
    <w:rsid w:val="00F52C1F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76618"/>
    <w:rsid w:val="00F800D9"/>
    <w:rsid w:val="00F83072"/>
    <w:rsid w:val="00F87174"/>
    <w:rsid w:val="00F91D37"/>
    <w:rsid w:val="00F921E8"/>
    <w:rsid w:val="00F92E65"/>
    <w:rsid w:val="00F94617"/>
    <w:rsid w:val="00F9610D"/>
    <w:rsid w:val="00F96EB1"/>
    <w:rsid w:val="00F97058"/>
    <w:rsid w:val="00FA24FA"/>
    <w:rsid w:val="00FA4A45"/>
    <w:rsid w:val="00FB239D"/>
    <w:rsid w:val="00FB5828"/>
    <w:rsid w:val="00FB657F"/>
    <w:rsid w:val="00FB7DDF"/>
    <w:rsid w:val="00FC5023"/>
    <w:rsid w:val="00FD1A70"/>
    <w:rsid w:val="00FD2271"/>
    <w:rsid w:val="00FE01AB"/>
    <w:rsid w:val="00FE402B"/>
    <w:rsid w:val="00FE6C4F"/>
    <w:rsid w:val="00FE70E5"/>
    <w:rsid w:val="00FE7D09"/>
    <w:rsid w:val="00FF0895"/>
    <w:rsid w:val="00FF3430"/>
    <w:rsid w:val="00FF5529"/>
    <w:rsid w:val="035DCCE6"/>
    <w:rsid w:val="119029EF"/>
    <w:rsid w:val="26581A73"/>
    <w:rsid w:val="275B6F4C"/>
    <w:rsid w:val="3DE0F6AA"/>
    <w:rsid w:val="72AAA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43FCA"/>
  <w15:chartTrackingRefBased/>
  <w15:docId w15:val="{5101F74E-C934-4FF3-AB3F-92CF949D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84FC6"/>
    <w:rPr>
      <w:color w:val="auto"/>
      <w:u w:val="single" w:color="B1B9BD" w:themeColor="background2"/>
    </w:rPr>
  </w:style>
  <w:style w:type="paragraph" w:styleId="Header">
    <w:name w:val="header"/>
    <w:basedOn w:val="Normal"/>
    <w:link w:val="HeaderChar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HeaderChar">
    <w:name w:val="Header Char"/>
    <w:basedOn w:val="DefaultParagraphFont"/>
    <w:link w:val="Header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ooter">
    <w:name w:val="footer"/>
    <w:basedOn w:val="Normal"/>
    <w:link w:val="FooterChar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rsid w:val="009C67A8"/>
    <w:pPr>
      <w:ind w:left="720"/>
      <w:contextualSpacing/>
    </w:pPr>
  </w:style>
  <w:style w:type="paragraph" w:styleId="ListBullet">
    <w:name w:val="List Bullet"/>
    <w:basedOn w:val="ListParagraph"/>
    <w:uiPriority w:val="99"/>
    <w:semiHidden/>
    <w:rsid w:val="009C67A8"/>
    <w:pPr>
      <w:numPr>
        <w:numId w:val="12"/>
      </w:numPr>
    </w:pPr>
  </w:style>
  <w:style w:type="paragraph" w:styleId="ListBullet2">
    <w:name w:val="List Bullet 2"/>
    <w:basedOn w:val="ListParagraph"/>
    <w:uiPriority w:val="99"/>
    <w:semiHidden/>
    <w:rsid w:val="009C67A8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99"/>
    <w:semiHidden/>
    <w:rsid w:val="009C67A8"/>
    <w:pPr>
      <w:numPr>
        <w:ilvl w:val="2"/>
        <w:numId w:val="12"/>
      </w:numPr>
    </w:pPr>
  </w:style>
  <w:style w:type="table" w:styleId="TableGrid">
    <w:name w:val="Table Grid"/>
    <w:basedOn w:val="Table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le">
    <w:name w:val="Title"/>
    <w:aliases w:val="Titel/Titre"/>
    <w:basedOn w:val="Normal"/>
    <w:link w:val="TitleCh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leChar">
    <w:name w:val="Title Char"/>
    <w:aliases w:val="Titel/Titre Char"/>
    <w:basedOn w:val="DefaultParagraphFont"/>
    <w:link w:val="Titl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Normal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DefaultParagraphFon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Paragraph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le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FollowedHyp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Subtitle">
    <w:name w:val="Subtitle"/>
    <w:aliases w:val="Untertitel/Sous-titre"/>
    <w:basedOn w:val="Normal"/>
    <w:link w:val="SubtitleCh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SubtitleChar">
    <w:name w:val="Subtitle Char"/>
    <w:aliases w:val="Untertitel/Sous-titre Char"/>
    <w:basedOn w:val="DefaultParagraphFont"/>
    <w:link w:val="Subtitle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e">
    <w:name w:val="Date"/>
    <w:basedOn w:val="Normal"/>
    <w:next w:val="Normal"/>
    <w:link w:val="DateChar"/>
    <w:uiPriority w:val="15"/>
    <w:semiHidden/>
    <w:rsid w:val="00BF7052"/>
    <w:pPr>
      <w:spacing w:before="480" w:after="480"/>
    </w:pPr>
  </w:style>
  <w:style w:type="character" w:customStyle="1" w:styleId="DateChar">
    <w:name w:val="Date Char"/>
    <w:basedOn w:val="DefaultParagraphFont"/>
    <w:link w:val="Date"/>
    <w:uiPriority w:val="15"/>
    <w:semiHidden/>
    <w:rsid w:val="003D1066"/>
    <w:rPr>
      <w:spacing w:val="2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2965"/>
    <w:rPr>
      <w:spacing w:val="2"/>
      <w:sz w:val="13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Text">
    <w:name w:val="endnote text"/>
    <w:basedOn w:val="FootnoteText"/>
    <w:link w:val="EndnoteTextChar"/>
    <w:uiPriority w:val="99"/>
    <w:semiHidden/>
    <w:unhideWhenUsed/>
    <w:rsid w:val="00113CB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5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Caption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TOCHeading">
    <w:name w:val="TOC Heading"/>
    <w:basedOn w:val="Heading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ooter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Heading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Heading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Heading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Heading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OC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OC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ofFigure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PageNumber">
    <w:name w:val="page number"/>
    <w:basedOn w:val="DefaultParagraphFont"/>
    <w:uiPriority w:val="99"/>
    <w:semiHidden/>
    <w:rsid w:val="00E8428A"/>
  </w:style>
  <w:style w:type="paragraph" w:customStyle="1" w:styleId="Text85pt">
    <w:name w:val="Text 8.5 pt"/>
    <w:basedOn w:val="Normal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Heading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OC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OC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OC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OC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OC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OC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Table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BodyText">
    <w:name w:val="Body Text"/>
    <w:basedOn w:val="Normal"/>
    <w:link w:val="BodyTextCh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2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FD6"/>
    <w:rPr>
      <w:rFonts w:cs="System"/>
      <w:bCs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D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D6"/>
    <w:rPr>
      <w:rFonts w:cs="System"/>
      <w:b/>
      <w:bCs/>
      <w:spacing w:val="2"/>
      <w:sz w:val="20"/>
      <w:szCs w:val="20"/>
    </w:rPr>
  </w:style>
  <w:style w:type="paragraph" w:styleId="Revision">
    <w:name w:val="Revision"/>
    <w:hidden/>
    <w:uiPriority w:val="99"/>
    <w:semiHidden/>
    <w:rsid w:val="00F97058"/>
    <w:pPr>
      <w:spacing w:after="0" w:line="240" w:lineRule="auto"/>
    </w:pPr>
    <w:rPr>
      <w:rFonts w:cs="System"/>
      <w:bCs/>
      <w:spacing w:val="2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F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.ch/sap-port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.ch/apd-kontak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8efa2-1e2c-42f9-8357-40728f1d0393" xsi:nil="true"/>
    <lcf76f155ced4ddcb4097134ff3c332f xmlns="b947b4ae-321d-42b6-9967-8849dc9d51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554B0655ACA40B43C700DFDCC3BE1" ma:contentTypeVersion="11" ma:contentTypeDescription="Ein neues Dokument erstellen." ma:contentTypeScope="" ma:versionID="9f8b64df0592f23f083c6d47375831bf">
  <xsd:schema xmlns:xsd="http://www.w3.org/2001/XMLSchema" xmlns:xs="http://www.w3.org/2001/XMLSchema" xmlns:p="http://schemas.microsoft.com/office/2006/metadata/properties" xmlns:ns2="b947b4ae-321d-42b6-9967-8849dc9d51db" xmlns:ns3="0978efa2-1e2c-42f9-8357-40728f1d0393" targetNamespace="http://schemas.microsoft.com/office/2006/metadata/properties" ma:root="true" ma:fieldsID="24d4c3ec7a414b80f0e1aa16637e8233" ns2:_="" ns3:_="">
    <xsd:import namespace="b947b4ae-321d-42b6-9967-8849dc9d51db"/>
    <xsd:import namespace="0978efa2-1e2c-42f9-8357-40728f1d0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b4ae-321d-42b6-9967-8849dc9d5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2818b4-fa08-4b33-a831-a78d30eca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efa2-1e2c-42f9-8357-40728f1d03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bbb159-6c46-4bfb-adeb-b79535fc621b}" ma:internalName="TaxCatchAll" ma:showField="CatchAllData" ma:web="0978efa2-1e2c-42f9-8357-40728f1d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46768-4BA3-4131-97BB-0EEF371BD794}">
  <ds:schemaRefs>
    <ds:schemaRef ds:uri="http://schemas.openxmlformats.org/package/2006/metadata/core-properties"/>
    <ds:schemaRef ds:uri="b947b4ae-321d-42b6-9967-8849dc9d51db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978efa2-1e2c-42f9-8357-40728f1d039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637A76-B8B9-4E64-BCDB-2D72F741A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F8F19-4917-4D87-94F8-7C1AE2D34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B5EED-0B9F-4FD9-BAC9-F5A75C76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7b4ae-321d-42b6-9967-8849dc9d51db"/>
    <ds:schemaRef ds:uri="0978efa2-1e2c-42f9-8357-40728f1d0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4746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Thomann Sarah, BKD-AZD-APD</dc:creator>
  <cp:keywords/>
  <dc:description/>
  <cp:lastModifiedBy>Thomann Sarah, BKD-AZD-APD</cp:lastModifiedBy>
  <cp:revision>6</cp:revision>
  <cp:lastPrinted>2025-03-28T09:35:00Z</cp:lastPrinted>
  <dcterms:created xsi:type="dcterms:W3CDTF">2025-09-11T06:49:00Z</dcterms:created>
  <dcterms:modified xsi:type="dcterms:W3CDTF">2025-09-12T12:48:00Z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0x010100484554B0655ACA40B43C700DFDCC3BE1</vt:lpwstr>
  </property>
  <property fmtid="{D5CDD505-2E9C-101B-9397-08002B2CF9AE}" pid="3" name="MediaServiceImageTags">
    <vt:lpwstr/>
  </property>
  <property fmtid="{D5CDD505-2E9C-101B-9397-08002B2CF9AE}" pid="4" name="MSIP_Label_a975e331-728c-44f3-94f0-8a21f81ecf1c_Enabled">
    <vt:lpwstr>true</vt:lpwstr>
  </property>
  <property fmtid="{D5CDD505-2E9C-101B-9397-08002B2CF9AE}" pid="5" name="MSIP_Label_a975e331-728c-44f3-94f0-8a21f81ecf1c_SetDate">
    <vt:lpwstr>2025-03-27T09:13:27Z</vt:lpwstr>
  </property>
  <property fmtid="{D5CDD505-2E9C-101B-9397-08002B2CF9AE}" pid="6" name="MSIP_Label_a975e331-728c-44f3-94f0-8a21f81ecf1c_Method">
    <vt:lpwstr>Privileged</vt:lpwstr>
  </property>
  <property fmtid="{D5CDD505-2E9C-101B-9397-08002B2CF9AE}" pid="7" name="MSIP_Label_a975e331-728c-44f3-94f0-8a21f81ecf1c_Name">
    <vt:lpwstr>INTERN</vt:lpwstr>
  </property>
  <property fmtid="{D5CDD505-2E9C-101B-9397-08002B2CF9AE}" pid="8" name="MSIP_Label_a975e331-728c-44f3-94f0-8a21f81ecf1c_SiteId">
    <vt:lpwstr>cb96f99a-a111-42d7-9f65-e111197ba4bb</vt:lpwstr>
  </property>
  <property fmtid="{D5CDD505-2E9C-101B-9397-08002B2CF9AE}" pid="9" name="MSIP_Label_a975e331-728c-44f3-94f0-8a21f81ecf1c_ActionId">
    <vt:lpwstr>4a7d1251-56cd-4cf2-b17b-9f829fd72f44</vt:lpwstr>
  </property>
  <property fmtid="{D5CDD505-2E9C-101B-9397-08002B2CF9AE}" pid="10" name="MSIP_Label_a975e331-728c-44f3-94f0-8a21f81ecf1c_ContentBits">
    <vt:lpwstr>0</vt:lpwstr>
  </property>
</Properties>
</file>