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88B2E" w14:textId="65C41AF2" w:rsidR="00986522" w:rsidRDefault="00986522" w:rsidP="008C2FD6">
      <w:pPr>
        <w:tabs>
          <w:tab w:val="left" w:pos="739"/>
        </w:tabs>
      </w:pPr>
    </w:p>
    <w:p w14:paraId="23F42063" w14:textId="1BF8EB2D" w:rsidR="008C2FD6" w:rsidRPr="00A44AD8" w:rsidRDefault="00A5099C" w:rsidP="00A44AD8">
      <w:pPr>
        <w:tabs>
          <w:tab w:val="left" w:pos="739"/>
        </w:tabs>
        <w:spacing w:after="360"/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 xml:space="preserve">Bestellformular </w:t>
      </w:r>
      <w:r w:rsidR="00760E96">
        <w:rPr>
          <w:b/>
          <w:bCs w:val="0"/>
          <w:sz w:val="28"/>
          <w:szCs w:val="28"/>
        </w:rPr>
        <w:t xml:space="preserve">Zugang </w:t>
      </w:r>
      <w:r>
        <w:rPr>
          <w:b/>
          <w:bCs w:val="0"/>
          <w:sz w:val="28"/>
          <w:szCs w:val="28"/>
        </w:rPr>
        <w:t>SAP-</w:t>
      </w:r>
      <w:r w:rsidR="001B395F">
        <w:rPr>
          <w:b/>
          <w:bCs w:val="0"/>
          <w:sz w:val="28"/>
          <w:szCs w:val="28"/>
        </w:rPr>
        <w:t>Portal</w:t>
      </w:r>
      <w:r w:rsidR="006641D0">
        <w:rPr>
          <w:b/>
          <w:bCs w:val="0"/>
          <w:sz w:val="28"/>
          <w:szCs w:val="28"/>
        </w:rPr>
        <w:t xml:space="preserve"> für Schulleitungen</w:t>
      </w:r>
    </w:p>
    <w:tbl>
      <w:tblPr>
        <w:tblStyle w:val="Tabellenraster1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BDCFF"/>
        <w:tblLook w:val="04A0" w:firstRow="1" w:lastRow="0" w:firstColumn="1" w:lastColumn="0" w:noHBand="0" w:noVBand="1"/>
      </w:tblPr>
      <w:tblGrid>
        <w:gridCol w:w="10065"/>
      </w:tblGrid>
      <w:tr w:rsidR="008C2FD6" w:rsidRPr="00511492" w14:paraId="2122AF92" w14:textId="77777777" w:rsidTr="00134065">
        <w:tc>
          <w:tcPr>
            <w:tcW w:w="10065" w:type="dxa"/>
            <w:shd w:val="clear" w:color="auto" w:fill="EBDCFF"/>
            <w:vAlign w:val="center"/>
          </w:tcPr>
          <w:p w14:paraId="35564C70" w14:textId="6131E37D" w:rsidR="003D7E4E" w:rsidRPr="00511492" w:rsidRDefault="00633583" w:rsidP="003D7E4E">
            <w:pPr>
              <w:tabs>
                <w:tab w:val="left" w:pos="739"/>
              </w:tabs>
              <w:spacing w:before="120"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Für Personen</w:t>
            </w:r>
            <w:r w:rsidR="0016534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welche in der ePM eine Anstellung «Schulleitung» oder «Leitung Spezialunterricht» haben</w:t>
            </w:r>
            <w:r w:rsidR="002E240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erhalten ab dem Eintrittsdatum </w:t>
            </w:r>
            <w:r w:rsidR="003D7E4E">
              <w:rPr>
                <w:sz w:val="18"/>
                <w:szCs w:val="18"/>
              </w:rPr>
              <w:t xml:space="preserve">automatisch </w:t>
            </w:r>
            <w:r>
              <w:rPr>
                <w:sz w:val="18"/>
                <w:szCs w:val="18"/>
              </w:rPr>
              <w:t xml:space="preserve">Zugang auf das SAP-Portal </w:t>
            </w:r>
            <w:r w:rsidR="003D7E4E">
              <w:rPr>
                <w:sz w:val="18"/>
                <w:szCs w:val="18"/>
              </w:rPr>
              <w:t xml:space="preserve">mit </w:t>
            </w:r>
            <w:r>
              <w:rPr>
                <w:sz w:val="18"/>
                <w:szCs w:val="18"/>
              </w:rPr>
              <w:t xml:space="preserve">Schulleitungsrechten. </w:t>
            </w:r>
            <w:r w:rsidR="003D7E4E">
              <w:rPr>
                <w:sz w:val="18"/>
                <w:szCs w:val="18"/>
              </w:rPr>
              <w:br/>
              <w:t xml:space="preserve">Die Rolle enthält Berechtigungen für SAP-Applikationen wie </w:t>
            </w:r>
            <w:r w:rsidR="003D7E4E" w:rsidRPr="001379C0">
              <w:rPr>
                <w:b/>
                <w:bCs w:val="0"/>
                <w:sz w:val="18"/>
                <w:szCs w:val="18"/>
              </w:rPr>
              <w:t>ePM</w:t>
            </w:r>
            <w:r w:rsidR="003D7E4E" w:rsidRPr="00511492">
              <w:rPr>
                <w:sz w:val="18"/>
                <w:szCs w:val="18"/>
              </w:rPr>
              <w:t xml:space="preserve">, </w:t>
            </w:r>
            <w:r w:rsidR="003D7E4E" w:rsidRPr="001379C0">
              <w:rPr>
                <w:b/>
                <w:bCs w:val="0"/>
                <w:sz w:val="18"/>
                <w:szCs w:val="18"/>
              </w:rPr>
              <w:t>Einzellektionen</w:t>
            </w:r>
            <w:r w:rsidR="003D7E4E" w:rsidRPr="003100F3">
              <w:rPr>
                <w:b/>
                <w:bCs w:val="0"/>
                <w:sz w:val="18"/>
                <w:szCs w:val="18"/>
              </w:rPr>
              <w:t>-Anträge</w:t>
            </w:r>
            <w:r w:rsidR="003D7E4E" w:rsidRPr="00511492">
              <w:rPr>
                <w:sz w:val="18"/>
                <w:szCs w:val="18"/>
              </w:rPr>
              <w:t xml:space="preserve"> prüfen</w:t>
            </w:r>
            <w:r w:rsidR="003D7E4E">
              <w:rPr>
                <w:sz w:val="18"/>
                <w:szCs w:val="18"/>
              </w:rPr>
              <w:t xml:space="preserve"> und</w:t>
            </w:r>
            <w:r w:rsidR="003D7E4E">
              <w:rPr>
                <w:sz w:val="18"/>
                <w:szCs w:val="18"/>
              </w:rPr>
              <w:br/>
            </w:r>
            <w:r w:rsidR="003D7E4E" w:rsidRPr="001379C0">
              <w:rPr>
                <w:b/>
                <w:bCs w:val="0"/>
                <w:sz w:val="18"/>
                <w:szCs w:val="18"/>
              </w:rPr>
              <w:t>Manager Self Service</w:t>
            </w:r>
            <w:r w:rsidR="003D7E4E">
              <w:rPr>
                <w:b/>
                <w:bCs w:val="0"/>
                <w:sz w:val="18"/>
                <w:szCs w:val="18"/>
              </w:rPr>
              <w:t xml:space="preserve"> </w:t>
            </w:r>
            <w:r w:rsidR="001133C4">
              <w:rPr>
                <w:b/>
                <w:bCs w:val="0"/>
                <w:sz w:val="18"/>
                <w:szCs w:val="18"/>
              </w:rPr>
              <w:t>(</w:t>
            </w:r>
            <w:r w:rsidR="003D7E4E">
              <w:rPr>
                <w:b/>
                <w:bCs w:val="0"/>
                <w:sz w:val="18"/>
                <w:szCs w:val="18"/>
              </w:rPr>
              <w:t>MSS</w:t>
            </w:r>
            <w:r w:rsidR="001133C4">
              <w:rPr>
                <w:b/>
                <w:bCs w:val="0"/>
                <w:sz w:val="18"/>
                <w:szCs w:val="18"/>
              </w:rPr>
              <w:t>)</w:t>
            </w:r>
            <w:r w:rsidR="003D7E4E" w:rsidRPr="00511492">
              <w:rPr>
                <w:sz w:val="18"/>
                <w:szCs w:val="18"/>
              </w:rPr>
              <w:t>. Weitere Informationen zum SAP-Portal</w:t>
            </w:r>
            <w:r w:rsidR="003D7E4E">
              <w:rPr>
                <w:sz w:val="18"/>
                <w:szCs w:val="18"/>
              </w:rPr>
              <w:t xml:space="preserve"> finden Sie auf </w:t>
            </w:r>
            <w:hyperlink r:id="rId11" w:history="1">
              <w:r w:rsidR="003D7E4E" w:rsidRPr="003D7E4E">
                <w:rPr>
                  <w:rStyle w:val="Hyperlink"/>
                  <w:sz w:val="18"/>
                  <w:szCs w:val="18"/>
                </w:rPr>
                <w:t>www.be.ch/wpgl-projekterp</w:t>
              </w:r>
            </w:hyperlink>
          </w:p>
          <w:p w14:paraId="16588BB9" w14:textId="017A18D3" w:rsidR="00633583" w:rsidRDefault="00126438" w:rsidP="00005F3C">
            <w:pPr>
              <w:tabs>
                <w:tab w:val="left" w:pos="739"/>
              </w:tabs>
              <w:spacing w:before="120"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Dieses Formular wird</w:t>
            </w:r>
            <w:r w:rsidR="003100F3">
              <w:rPr>
                <w:sz w:val="18"/>
                <w:szCs w:val="18"/>
              </w:rPr>
              <w:t xml:space="preserve"> nur</w:t>
            </w:r>
            <w:r>
              <w:rPr>
                <w:sz w:val="18"/>
                <w:szCs w:val="18"/>
              </w:rPr>
              <w:t xml:space="preserve"> benötigt</w:t>
            </w:r>
            <w:r w:rsidR="003D7E4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wenn die zu berechtigende Person </w:t>
            </w:r>
            <w:r w:rsidR="00633583">
              <w:rPr>
                <w:sz w:val="18"/>
                <w:szCs w:val="18"/>
              </w:rPr>
              <w:t xml:space="preserve">schon </w:t>
            </w:r>
            <w:r>
              <w:rPr>
                <w:sz w:val="18"/>
                <w:szCs w:val="18"/>
              </w:rPr>
              <w:t xml:space="preserve">vor dem </w:t>
            </w:r>
            <w:r w:rsidR="00165341">
              <w:rPr>
                <w:sz w:val="18"/>
                <w:szCs w:val="18"/>
              </w:rPr>
              <w:t>Beginn Datum</w:t>
            </w:r>
            <w:r>
              <w:rPr>
                <w:sz w:val="18"/>
                <w:szCs w:val="18"/>
              </w:rPr>
              <w:t xml:space="preserve"> der Anstellung Zugriff auf die SAP</w:t>
            </w:r>
            <w:r w:rsidR="00165341">
              <w:rPr>
                <w:sz w:val="18"/>
                <w:szCs w:val="18"/>
              </w:rPr>
              <w:t>-Applikationen</w:t>
            </w:r>
            <w:r w:rsidR="00633583">
              <w:rPr>
                <w:sz w:val="18"/>
                <w:szCs w:val="18"/>
              </w:rPr>
              <w:t xml:space="preserve"> benötig</w:t>
            </w:r>
            <w:r>
              <w:rPr>
                <w:sz w:val="18"/>
                <w:szCs w:val="18"/>
              </w:rPr>
              <w:t>t</w:t>
            </w:r>
            <w:r w:rsidR="003D7E4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oder für Personen, </w:t>
            </w:r>
            <w:r w:rsidR="00633583">
              <w:rPr>
                <w:sz w:val="18"/>
                <w:szCs w:val="18"/>
              </w:rPr>
              <w:t xml:space="preserve">welche nicht über die ePM </w:t>
            </w:r>
            <w:r w:rsidR="003D7E4E">
              <w:rPr>
                <w:sz w:val="18"/>
                <w:szCs w:val="18"/>
              </w:rPr>
              <w:t>a</w:t>
            </w:r>
            <w:r w:rsidR="00633583">
              <w:rPr>
                <w:sz w:val="18"/>
                <w:szCs w:val="18"/>
              </w:rPr>
              <w:t xml:space="preserve">ngestellt </w:t>
            </w:r>
            <w:r w:rsidR="00165341">
              <w:rPr>
                <w:sz w:val="18"/>
                <w:szCs w:val="18"/>
              </w:rPr>
              <w:br/>
            </w:r>
            <w:r w:rsidR="00633583">
              <w:rPr>
                <w:sz w:val="18"/>
                <w:szCs w:val="18"/>
              </w:rPr>
              <w:t>werde</w:t>
            </w:r>
            <w:r w:rsidR="003D7E4E">
              <w:rPr>
                <w:sz w:val="18"/>
                <w:szCs w:val="18"/>
              </w:rPr>
              <w:t>n</w:t>
            </w:r>
            <w:r w:rsidR="003100F3">
              <w:rPr>
                <w:sz w:val="18"/>
                <w:szCs w:val="18"/>
              </w:rPr>
              <w:t xml:space="preserve"> </w:t>
            </w:r>
            <w:r w:rsidR="003D7E4E">
              <w:rPr>
                <w:sz w:val="18"/>
                <w:szCs w:val="18"/>
              </w:rPr>
              <w:t>(</w:t>
            </w:r>
            <w:r w:rsidR="00165341">
              <w:rPr>
                <w:sz w:val="18"/>
                <w:szCs w:val="18"/>
              </w:rPr>
              <w:t xml:space="preserve">z.B. </w:t>
            </w:r>
            <w:r w:rsidR="003D7E4E">
              <w:rPr>
                <w:sz w:val="18"/>
                <w:szCs w:val="18"/>
              </w:rPr>
              <w:t>Sekretariatsmitarbeitende).</w:t>
            </w:r>
          </w:p>
          <w:p w14:paraId="4E8BDE97" w14:textId="0EBD4CEA" w:rsidR="00F21C11" w:rsidRPr="00511492" w:rsidRDefault="00F21C11" w:rsidP="00F21C11">
            <w:pPr>
              <w:tabs>
                <w:tab w:val="left" w:pos="739"/>
              </w:tabs>
              <w:spacing w:before="120" w:after="120" w:line="240" w:lineRule="auto"/>
              <w:rPr>
                <w:sz w:val="18"/>
                <w:szCs w:val="18"/>
              </w:rPr>
            </w:pPr>
            <w:r w:rsidRPr="00511492">
              <w:rPr>
                <w:sz w:val="18"/>
                <w:szCs w:val="18"/>
              </w:rPr>
              <w:t>Berechtigungen für andere BKD-Anwendungen</w:t>
            </w:r>
            <w:r w:rsidR="001B395F" w:rsidRPr="00511492">
              <w:rPr>
                <w:sz w:val="18"/>
                <w:szCs w:val="18"/>
              </w:rPr>
              <w:t xml:space="preserve"> (</w:t>
            </w:r>
            <w:r w:rsidR="00922445" w:rsidRPr="00511492">
              <w:rPr>
                <w:sz w:val="18"/>
                <w:szCs w:val="18"/>
              </w:rPr>
              <w:t>ausserhalb SAP-Portal</w:t>
            </w:r>
            <w:r w:rsidR="001B395F" w:rsidRPr="00511492">
              <w:rPr>
                <w:sz w:val="18"/>
                <w:szCs w:val="18"/>
              </w:rPr>
              <w:t>)</w:t>
            </w:r>
            <w:r w:rsidRPr="00511492">
              <w:rPr>
                <w:sz w:val="18"/>
                <w:szCs w:val="18"/>
              </w:rPr>
              <w:t xml:space="preserve"> sind bei der applikationsverantwortlichen Person der Schule (i.d.R. die Schulleitung) zu bestellen. </w:t>
            </w:r>
            <w:r w:rsidR="001379C0">
              <w:rPr>
                <w:sz w:val="18"/>
                <w:szCs w:val="18"/>
              </w:rPr>
              <w:t xml:space="preserve">Einen </w:t>
            </w:r>
            <w:r w:rsidRPr="00511492">
              <w:rPr>
                <w:sz w:val="18"/>
                <w:szCs w:val="18"/>
              </w:rPr>
              <w:t xml:space="preserve">Wechsel </w:t>
            </w:r>
            <w:r w:rsidR="001379C0">
              <w:rPr>
                <w:sz w:val="18"/>
                <w:szCs w:val="18"/>
              </w:rPr>
              <w:t xml:space="preserve">in </w:t>
            </w:r>
            <w:r w:rsidRPr="00511492">
              <w:rPr>
                <w:sz w:val="18"/>
                <w:szCs w:val="18"/>
              </w:rPr>
              <w:t xml:space="preserve">der Applikationsverantwortung </w:t>
            </w:r>
            <w:r w:rsidR="001379C0">
              <w:rPr>
                <w:sz w:val="18"/>
                <w:szCs w:val="18"/>
              </w:rPr>
              <w:t xml:space="preserve">melden Sie bitte </w:t>
            </w:r>
            <w:r w:rsidRPr="00511492">
              <w:rPr>
                <w:sz w:val="18"/>
                <w:szCs w:val="18"/>
              </w:rPr>
              <w:t xml:space="preserve">über das </w:t>
            </w:r>
            <w:r w:rsidR="001B395F" w:rsidRPr="00511492">
              <w:rPr>
                <w:sz w:val="18"/>
                <w:szCs w:val="18"/>
              </w:rPr>
              <w:t>O</w:t>
            </w:r>
            <w:r w:rsidRPr="00511492">
              <w:rPr>
                <w:sz w:val="18"/>
                <w:szCs w:val="18"/>
              </w:rPr>
              <w:t xml:space="preserve">nline-Formular </w:t>
            </w:r>
            <w:r w:rsidR="001133C4">
              <w:rPr>
                <w:sz w:val="18"/>
                <w:szCs w:val="18"/>
              </w:rPr>
              <w:t>«</w:t>
            </w:r>
            <w:hyperlink r:id="rId12" w:anchor="50-07de" w:history="1">
              <w:r w:rsidRPr="00511492">
                <w:rPr>
                  <w:rStyle w:val="Hyperlink"/>
                  <w:sz w:val="18"/>
                  <w:szCs w:val="18"/>
                </w:rPr>
                <w:t>Wechsel Applikationsverantwortung Schule</w:t>
              </w:r>
            </w:hyperlink>
            <w:r w:rsidR="001133C4">
              <w:rPr>
                <w:rStyle w:val="Hyperlink"/>
                <w:sz w:val="18"/>
                <w:szCs w:val="18"/>
              </w:rPr>
              <w:t>»</w:t>
            </w:r>
            <w:r w:rsidRPr="00511492">
              <w:rPr>
                <w:sz w:val="18"/>
                <w:szCs w:val="18"/>
              </w:rPr>
              <w:t>.</w:t>
            </w:r>
          </w:p>
          <w:p w14:paraId="67AADE65" w14:textId="226707A8" w:rsidR="00FB0ADD" w:rsidRPr="00511492" w:rsidRDefault="00FB0ADD" w:rsidP="00F21C11">
            <w:pPr>
              <w:tabs>
                <w:tab w:val="left" w:pos="739"/>
              </w:tabs>
              <w:spacing w:before="120" w:after="120" w:line="240" w:lineRule="auto"/>
              <w:rPr>
                <w:sz w:val="18"/>
                <w:szCs w:val="18"/>
              </w:rPr>
            </w:pPr>
            <w:r w:rsidRPr="00511492">
              <w:rPr>
                <w:sz w:val="18"/>
                <w:szCs w:val="18"/>
              </w:rPr>
              <w:t>Bitte beachten Sie die mit einem Stern * markierten Pflichtangaben.</w:t>
            </w:r>
          </w:p>
        </w:tc>
      </w:tr>
    </w:tbl>
    <w:p w14:paraId="7AEFB791" w14:textId="77777777" w:rsidR="007417AA" w:rsidRDefault="007417AA" w:rsidP="008C2FD6">
      <w:pPr>
        <w:tabs>
          <w:tab w:val="left" w:pos="739"/>
        </w:tabs>
      </w:pPr>
      <w:bookmarkStart w:id="0" w:name="_Hlk193963027"/>
    </w:p>
    <w:tbl>
      <w:tblPr>
        <w:tblStyle w:val="Tabellenraster1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0"/>
        <w:gridCol w:w="1474"/>
        <w:gridCol w:w="1474"/>
        <w:gridCol w:w="236"/>
        <w:gridCol w:w="1894"/>
        <w:gridCol w:w="1483"/>
        <w:gridCol w:w="1494"/>
      </w:tblGrid>
      <w:tr w:rsidR="003076B9" w14:paraId="72853C21" w14:textId="77777777" w:rsidTr="001B395F">
        <w:tc>
          <w:tcPr>
            <w:tcW w:w="10065" w:type="dxa"/>
            <w:gridSpan w:val="7"/>
            <w:shd w:val="clear" w:color="auto" w:fill="000000" w:themeFill="text1"/>
          </w:tcPr>
          <w:p w14:paraId="50EEC194" w14:textId="77777777" w:rsidR="003076B9" w:rsidRDefault="003076B9" w:rsidP="0089046B">
            <w:pPr>
              <w:pStyle w:val="Listenabsatz"/>
              <w:numPr>
                <w:ilvl w:val="0"/>
                <w:numId w:val="29"/>
              </w:numPr>
              <w:tabs>
                <w:tab w:val="left" w:pos="739"/>
              </w:tabs>
              <w:spacing w:before="120" w:after="120"/>
            </w:pPr>
            <w:r w:rsidRPr="003076B9">
              <w:t xml:space="preserve">Personendaten der </w:t>
            </w:r>
            <w:proofErr w:type="gramStart"/>
            <w:r w:rsidRPr="003076B9">
              <w:t>zu berechtigenden Person</w:t>
            </w:r>
            <w:proofErr w:type="gramEnd"/>
          </w:p>
        </w:tc>
      </w:tr>
      <w:tr w:rsidR="003076B9" w14:paraId="73E4B154" w14:textId="77777777" w:rsidTr="00134065">
        <w:tc>
          <w:tcPr>
            <w:tcW w:w="2010" w:type="dxa"/>
            <w:tcBorders>
              <w:bottom w:val="dotted" w:sz="4" w:space="0" w:color="BFBFBF" w:themeColor="background1" w:themeShade="BF"/>
            </w:tcBorders>
          </w:tcPr>
          <w:p w14:paraId="7C60B75E" w14:textId="77777777" w:rsidR="003076B9" w:rsidRPr="00B10D53" w:rsidRDefault="003076B9" w:rsidP="0089046B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B10D53">
              <w:rPr>
                <w:sz w:val="18"/>
                <w:szCs w:val="18"/>
              </w:rPr>
              <w:t>Anrede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1474" w:type="dxa"/>
            <w:tcBorders>
              <w:bottom w:val="dotted" w:sz="4" w:space="0" w:color="BFBFBF" w:themeColor="background1" w:themeShade="BF"/>
            </w:tcBorders>
            <w:shd w:val="clear" w:color="auto" w:fill="E6F6E6"/>
          </w:tcPr>
          <w:p w14:paraId="25679B3E" w14:textId="253AC78C" w:rsidR="003076B9" w:rsidRPr="00B10D53" w:rsidRDefault="003076B9" w:rsidP="0089046B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B10D5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D53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EC1F48">
              <w:rPr>
                <w:rFonts w:ascii="Arial" w:hAnsi="Arial"/>
                <w:sz w:val="18"/>
                <w:szCs w:val="18"/>
              </w:rPr>
            </w:r>
            <w:r w:rsidR="00EC1F48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B10D53">
              <w:rPr>
                <w:rFonts w:ascii="Arial" w:hAnsi="Arial"/>
                <w:sz w:val="18"/>
                <w:szCs w:val="18"/>
              </w:rPr>
              <w:fldChar w:fldCharType="end"/>
            </w:r>
            <w:r w:rsidRPr="00B10D53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Herr</w:t>
            </w:r>
          </w:p>
        </w:tc>
        <w:tc>
          <w:tcPr>
            <w:tcW w:w="1474" w:type="dxa"/>
            <w:tcBorders>
              <w:bottom w:val="dotted" w:sz="4" w:space="0" w:color="BFBFBF" w:themeColor="background1" w:themeShade="BF"/>
            </w:tcBorders>
            <w:shd w:val="clear" w:color="auto" w:fill="E6F6E6"/>
          </w:tcPr>
          <w:p w14:paraId="12BB6A60" w14:textId="0F8BA64C" w:rsidR="003076B9" w:rsidRPr="00B10D53" w:rsidRDefault="003076B9" w:rsidP="0089046B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B10D5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D53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EC1F48">
              <w:rPr>
                <w:rFonts w:ascii="Arial" w:hAnsi="Arial"/>
                <w:sz w:val="18"/>
                <w:szCs w:val="18"/>
              </w:rPr>
            </w:r>
            <w:r w:rsidR="00EC1F48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B10D53">
              <w:rPr>
                <w:rFonts w:ascii="Arial" w:hAnsi="Arial"/>
                <w:sz w:val="18"/>
                <w:szCs w:val="18"/>
              </w:rPr>
              <w:fldChar w:fldCharType="end"/>
            </w:r>
            <w:r w:rsidRPr="00B10D53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Frau</w:t>
            </w:r>
          </w:p>
        </w:tc>
        <w:tc>
          <w:tcPr>
            <w:tcW w:w="236" w:type="dxa"/>
          </w:tcPr>
          <w:p w14:paraId="3AEC97FA" w14:textId="77777777" w:rsidR="003076B9" w:rsidRDefault="003076B9" w:rsidP="0089046B">
            <w:pPr>
              <w:tabs>
                <w:tab w:val="left" w:pos="739"/>
              </w:tabs>
              <w:spacing w:before="120" w:after="120"/>
            </w:pPr>
          </w:p>
        </w:tc>
        <w:tc>
          <w:tcPr>
            <w:tcW w:w="1894" w:type="dxa"/>
            <w:tcBorders>
              <w:bottom w:val="dotted" w:sz="4" w:space="0" w:color="BFBFBF" w:themeColor="background1" w:themeShade="BF"/>
            </w:tcBorders>
          </w:tcPr>
          <w:p w14:paraId="218F2704" w14:textId="77777777" w:rsidR="003076B9" w:rsidRPr="00FA24FA" w:rsidRDefault="003076B9" w:rsidP="0089046B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FA24FA">
              <w:rPr>
                <w:sz w:val="18"/>
                <w:szCs w:val="18"/>
              </w:rPr>
              <w:t>Sprache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1483" w:type="dxa"/>
            <w:tcBorders>
              <w:bottom w:val="dotted" w:sz="4" w:space="0" w:color="BFBFBF" w:themeColor="background1" w:themeShade="BF"/>
            </w:tcBorders>
            <w:shd w:val="clear" w:color="auto" w:fill="E6F6E6"/>
          </w:tcPr>
          <w:p w14:paraId="0BD88C17" w14:textId="7BEEE11F" w:rsidR="003076B9" w:rsidRDefault="003076B9" w:rsidP="0089046B">
            <w:pPr>
              <w:tabs>
                <w:tab w:val="left" w:pos="739"/>
              </w:tabs>
              <w:spacing w:before="120" w:after="120"/>
            </w:pPr>
            <w:r w:rsidRPr="00E8018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0183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EC1F48">
              <w:rPr>
                <w:rFonts w:ascii="Arial" w:hAnsi="Arial"/>
                <w:sz w:val="18"/>
                <w:szCs w:val="18"/>
              </w:rPr>
            </w:r>
            <w:r w:rsidR="00EC1F48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E80183">
              <w:rPr>
                <w:rFonts w:ascii="Arial" w:hAnsi="Arial"/>
                <w:sz w:val="18"/>
                <w:szCs w:val="18"/>
              </w:rPr>
              <w:fldChar w:fldCharType="end"/>
            </w:r>
            <w:r w:rsidRPr="00E80183">
              <w:rPr>
                <w:rFonts w:ascii="Arial" w:hAnsi="Arial"/>
                <w:sz w:val="18"/>
                <w:szCs w:val="18"/>
              </w:rPr>
              <w:t xml:space="preserve"> Deutsch</w:t>
            </w:r>
          </w:p>
        </w:tc>
        <w:tc>
          <w:tcPr>
            <w:tcW w:w="1494" w:type="dxa"/>
            <w:tcBorders>
              <w:bottom w:val="dotted" w:sz="4" w:space="0" w:color="BFBFBF" w:themeColor="background1" w:themeShade="BF"/>
            </w:tcBorders>
            <w:shd w:val="clear" w:color="auto" w:fill="E6F6E6"/>
          </w:tcPr>
          <w:p w14:paraId="0D82F459" w14:textId="501BD50C" w:rsidR="003076B9" w:rsidRDefault="003076B9" w:rsidP="0089046B">
            <w:pPr>
              <w:tabs>
                <w:tab w:val="left" w:pos="739"/>
              </w:tabs>
              <w:spacing w:before="120" w:after="120"/>
            </w:pPr>
            <w:r w:rsidRPr="00E8018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0183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EC1F48">
              <w:rPr>
                <w:rFonts w:ascii="Arial" w:hAnsi="Arial"/>
                <w:sz w:val="18"/>
                <w:szCs w:val="18"/>
              </w:rPr>
            </w:r>
            <w:r w:rsidR="00EC1F48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E80183">
              <w:rPr>
                <w:rFonts w:ascii="Arial" w:hAnsi="Arial"/>
                <w:sz w:val="18"/>
                <w:szCs w:val="18"/>
              </w:rPr>
              <w:fldChar w:fldCharType="end"/>
            </w:r>
            <w:r w:rsidRPr="00E80183">
              <w:rPr>
                <w:rFonts w:ascii="Arial" w:hAnsi="Arial"/>
                <w:sz w:val="18"/>
                <w:szCs w:val="18"/>
              </w:rPr>
              <w:t xml:space="preserve"> Französisch</w:t>
            </w:r>
          </w:p>
        </w:tc>
      </w:tr>
      <w:tr w:rsidR="003076B9" w14:paraId="2A5B503E" w14:textId="77777777" w:rsidTr="00134065">
        <w:tc>
          <w:tcPr>
            <w:tcW w:w="2010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</w:tcPr>
          <w:p w14:paraId="2773C9CB" w14:textId="77777777" w:rsidR="003076B9" w:rsidRPr="00B10D53" w:rsidRDefault="003076B9" w:rsidP="0089046B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B10D53">
              <w:rPr>
                <w:sz w:val="18"/>
                <w:szCs w:val="18"/>
              </w:rPr>
              <w:t>Nachname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2948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E6F6E6"/>
          </w:tcPr>
          <w:p w14:paraId="20114857" w14:textId="16EF7E59" w:rsidR="003076B9" w:rsidRPr="00B10D53" w:rsidRDefault="003076B9" w:rsidP="0089046B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bCs w:val="0"/>
                <w:sz w:val="18"/>
                <w:szCs w:val="18"/>
              </w:rPr>
              <w:instrText xml:space="preserve"> FORMTEXT </w:instrText>
            </w:r>
            <w:r>
              <w:rPr>
                <w:bCs w:val="0"/>
                <w:sz w:val="18"/>
                <w:szCs w:val="18"/>
              </w:rPr>
            </w:r>
            <w:r>
              <w:rPr>
                <w:bCs w:val="0"/>
                <w:sz w:val="18"/>
                <w:szCs w:val="18"/>
              </w:rPr>
              <w:fldChar w:fldCharType="separate"/>
            </w:r>
            <w:r w:rsidR="00102DFD">
              <w:rPr>
                <w:bCs w:val="0"/>
                <w:sz w:val="18"/>
                <w:szCs w:val="18"/>
              </w:rPr>
              <w:t> </w:t>
            </w:r>
            <w:r w:rsidR="00102DFD">
              <w:rPr>
                <w:bCs w:val="0"/>
                <w:sz w:val="18"/>
                <w:szCs w:val="18"/>
              </w:rPr>
              <w:t> </w:t>
            </w:r>
            <w:r w:rsidR="00102DFD">
              <w:rPr>
                <w:bCs w:val="0"/>
                <w:sz w:val="18"/>
                <w:szCs w:val="18"/>
              </w:rPr>
              <w:t> </w:t>
            </w:r>
            <w:r w:rsidR="00102DFD">
              <w:rPr>
                <w:bCs w:val="0"/>
                <w:sz w:val="18"/>
                <w:szCs w:val="18"/>
              </w:rPr>
              <w:t> </w:t>
            </w:r>
            <w:r w:rsidR="00102DFD">
              <w:rPr>
                <w:bCs w:val="0"/>
                <w:sz w:val="18"/>
                <w:szCs w:val="18"/>
              </w:rPr>
              <w:t> </w:t>
            </w:r>
            <w:r>
              <w:rPr>
                <w:bCs w:val="0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36" w:type="dxa"/>
          </w:tcPr>
          <w:p w14:paraId="5210F20B" w14:textId="77777777" w:rsidR="003076B9" w:rsidRDefault="003076B9" w:rsidP="0089046B">
            <w:pPr>
              <w:tabs>
                <w:tab w:val="left" w:pos="739"/>
              </w:tabs>
              <w:spacing w:before="120" w:after="120"/>
            </w:pPr>
          </w:p>
        </w:tc>
        <w:tc>
          <w:tcPr>
            <w:tcW w:w="1894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</w:tcPr>
          <w:p w14:paraId="6F2271ED" w14:textId="77777777" w:rsidR="003076B9" w:rsidRPr="00FA24FA" w:rsidRDefault="003076B9" w:rsidP="0089046B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FA24FA">
              <w:rPr>
                <w:sz w:val="18"/>
                <w:szCs w:val="18"/>
              </w:rPr>
              <w:t>Telefon-Nr.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2977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E6F6E6"/>
          </w:tcPr>
          <w:p w14:paraId="17797A73" w14:textId="77777777" w:rsidR="003076B9" w:rsidRDefault="003076B9" w:rsidP="0089046B">
            <w:pPr>
              <w:tabs>
                <w:tab w:val="left" w:pos="1005"/>
              </w:tabs>
              <w:spacing w:before="120" w:after="120"/>
            </w:pPr>
            <w:r>
              <w:rPr>
                <w:bCs w:val="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bCs w:val="0"/>
                <w:sz w:val="18"/>
                <w:szCs w:val="18"/>
              </w:rPr>
              <w:instrText xml:space="preserve"> FORMTEXT </w:instrText>
            </w:r>
            <w:r>
              <w:rPr>
                <w:bCs w:val="0"/>
                <w:sz w:val="18"/>
                <w:szCs w:val="18"/>
              </w:rPr>
            </w:r>
            <w:r>
              <w:rPr>
                <w:bCs w:val="0"/>
                <w:sz w:val="18"/>
                <w:szCs w:val="18"/>
              </w:rPr>
              <w:fldChar w:fldCharType="separate"/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sz w:val="18"/>
                <w:szCs w:val="18"/>
              </w:rPr>
              <w:fldChar w:fldCharType="end"/>
            </w:r>
            <w:bookmarkEnd w:id="2"/>
          </w:p>
        </w:tc>
      </w:tr>
      <w:tr w:rsidR="003076B9" w14:paraId="4EBC56A2" w14:textId="77777777" w:rsidTr="00134065">
        <w:tc>
          <w:tcPr>
            <w:tcW w:w="2010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</w:tcPr>
          <w:p w14:paraId="0C22126C" w14:textId="77777777" w:rsidR="003076B9" w:rsidRPr="00B10D53" w:rsidRDefault="003076B9" w:rsidP="0089046B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B10D53">
              <w:rPr>
                <w:sz w:val="18"/>
                <w:szCs w:val="18"/>
              </w:rPr>
              <w:t>Vorname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2948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E6F6E6"/>
          </w:tcPr>
          <w:p w14:paraId="1229800B" w14:textId="77777777" w:rsidR="003076B9" w:rsidRPr="00B10D53" w:rsidRDefault="003076B9" w:rsidP="0089046B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bCs w:val="0"/>
                <w:sz w:val="18"/>
                <w:szCs w:val="18"/>
              </w:rPr>
              <w:instrText xml:space="preserve"> FORMTEXT </w:instrText>
            </w:r>
            <w:r>
              <w:rPr>
                <w:bCs w:val="0"/>
                <w:sz w:val="18"/>
                <w:szCs w:val="18"/>
              </w:rPr>
            </w:r>
            <w:r>
              <w:rPr>
                <w:bCs w:val="0"/>
                <w:sz w:val="18"/>
                <w:szCs w:val="18"/>
              </w:rPr>
              <w:fldChar w:fldCharType="separate"/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36" w:type="dxa"/>
          </w:tcPr>
          <w:p w14:paraId="5D21F26C" w14:textId="77777777" w:rsidR="003076B9" w:rsidRDefault="003076B9" w:rsidP="0089046B">
            <w:pPr>
              <w:tabs>
                <w:tab w:val="left" w:pos="739"/>
              </w:tabs>
              <w:spacing w:before="120" w:after="120"/>
            </w:pPr>
          </w:p>
        </w:tc>
        <w:tc>
          <w:tcPr>
            <w:tcW w:w="1894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</w:tcPr>
          <w:p w14:paraId="7A5DFD8F" w14:textId="77777777" w:rsidR="003076B9" w:rsidRPr="00FA24FA" w:rsidRDefault="003076B9" w:rsidP="0089046B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FA24FA">
              <w:rPr>
                <w:sz w:val="18"/>
                <w:szCs w:val="18"/>
              </w:rPr>
              <w:t>E-Mailadresse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2977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E6F6E6"/>
          </w:tcPr>
          <w:p w14:paraId="02D55F79" w14:textId="77777777" w:rsidR="003076B9" w:rsidRDefault="003076B9" w:rsidP="0089046B">
            <w:pPr>
              <w:tabs>
                <w:tab w:val="left" w:pos="739"/>
              </w:tabs>
              <w:spacing w:before="120" w:after="12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"/>
          </w:p>
        </w:tc>
      </w:tr>
      <w:tr w:rsidR="003076B9" w14:paraId="32AD1DBC" w14:textId="77777777" w:rsidTr="00134065">
        <w:tc>
          <w:tcPr>
            <w:tcW w:w="2010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</w:tcPr>
          <w:p w14:paraId="2A546F1B" w14:textId="77777777" w:rsidR="003076B9" w:rsidRPr="00B10D53" w:rsidRDefault="003076B9" w:rsidP="0089046B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B10D53">
              <w:rPr>
                <w:sz w:val="18"/>
                <w:szCs w:val="18"/>
              </w:rPr>
              <w:t>Geburtsdatum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2948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E6F6E6"/>
          </w:tcPr>
          <w:p w14:paraId="043718A8" w14:textId="77777777" w:rsidR="003076B9" w:rsidRPr="00B10D53" w:rsidRDefault="003076B9" w:rsidP="0089046B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bCs w:val="0"/>
                <w:sz w:val="18"/>
                <w:szCs w:val="18"/>
              </w:rPr>
              <w:instrText xml:space="preserve"> FORMTEXT </w:instrText>
            </w:r>
            <w:r>
              <w:rPr>
                <w:bCs w:val="0"/>
                <w:sz w:val="18"/>
                <w:szCs w:val="18"/>
              </w:rPr>
            </w:r>
            <w:r>
              <w:rPr>
                <w:bCs w:val="0"/>
                <w:sz w:val="18"/>
                <w:szCs w:val="18"/>
              </w:rPr>
              <w:fldChar w:fldCharType="separate"/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36" w:type="dxa"/>
          </w:tcPr>
          <w:p w14:paraId="50B9A133" w14:textId="77777777" w:rsidR="003076B9" w:rsidRDefault="003076B9" w:rsidP="0089046B">
            <w:pPr>
              <w:tabs>
                <w:tab w:val="left" w:pos="739"/>
              </w:tabs>
              <w:spacing w:before="120" w:after="120"/>
            </w:pPr>
          </w:p>
        </w:tc>
        <w:tc>
          <w:tcPr>
            <w:tcW w:w="1894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</w:tcPr>
          <w:p w14:paraId="7C69F5E5" w14:textId="77777777" w:rsidR="003076B9" w:rsidRPr="00FA24FA" w:rsidRDefault="003076B9" w:rsidP="0089046B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FA24FA">
              <w:rPr>
                <w:sz w:val="18"/>
                <w:szCs w:val="18"/>
              </w:rPr>
              <w:t>Wohnadresse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2977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E6F6E6"/>
          </w:tcPr>
          <w:p w14:paraId="080B4044" w14:textId="77777777" w:rsidR="003076B9" w:rsidRDefault="003076B9" w:rsidP="0089046B">
            <w:pPr>
              <w:tabs>
                <w:tab w:val="left" w:pos="739"/>
              </w:tabs>
              <w:spacing w:before="120" w:after="120"/>
            </w:pPr>
            <w:r>
              <w:rPr>
                <w:bCs w:val="0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bCs w:val="0"/>
                <w:sz w:val="18"/>
                <w:szCs w:val="18"/>
              </w:rPr>
              <w:instrText xml:space="preserve"> FORMTEXT </w:instrText>
            </w:r>
            <w:r>
              <w:rPr>
                <w:bCs w:val="0"/>
                <w:sz w:val="18"/>
                <w:szCs w:val="18"/>
              </w:rPr>
            </w:r>
            <w:r>
              <w:rPr>
                <w:bCs w:val="0"/>
                <w:sz w:val="18"/>
                <w:szCs w:val="18"/>
              </w:rPr>
              <w:fldChar w:fldCharType="separate"/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sz w:val="18"/>
                <w:szCs w:val="18"/>
              </w:rPr>
              <w:fldChar w:fldCharType="end"/>
            </w:r>
            <w:bookmarkEnd w:id="6"/>
          </w:p>
        </w:tc>
      </w:tr>
      <w:tr w:rsidR="003076B9" w14:paraId="67114353" w14:textId="77777777" w:rsidTr="00134065">
        <w:tc>
          <w:tcPr>
            <w:tcW w:w="2010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</w:tcPr>
          <w:p w14:paraId="365A9581" w14:textId="77777777" w:rsidR="003076B9" w:rsidRPr="00B10D53" w:rsidRDefault="003076B9" w:rsidP="0089046B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AHV</w:t>
            </w:r>
            <w:r w:rsidRPr="00B10D53">
              <w:rPr>
                <w:sz w:val="18"/>
                <w:szCs w:val="18"/>
              </w:rPr>
              <w:t>-Nummer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2948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E6F6E6"/>
          </w:tcPr>
          <w:p w14:paraId="4C265865" w14:textId="77777777" w:rsidR="003076B9" w:rsidRPr="00B10D53" w:rsidRDefault="003076B9" w:rsidP="0089046B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756. </w:t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</w:tcPr>
          <w:p w14:paraId="7619EF0F" w14:textId="77777777" w:rsidR="003076B9" w:rsidRDefault="003076B9" w:rsidP="0089046B">
            <w:pPr>
              <w:tabs>
                <w:tab w:val="left" w:pos="739"/>
              </w:tabs>
              <w:spacing w:before="120" w:after="120"/>
            </w:pPr>
          </w:p>
        </w:tc>
        <w:tc>
          <w:tcPr>
            <w:tcW w:w="1894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</w:tcPr>
          <w:p w14:paraId="5BF50084" w14:textId="77777777" w:rsidR="003076B9" w:rsidRPr="00FA24FA" w:rsidRDefault="003076B9" w:rsidP="0089046B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FA24FA">
              <w:rPr>
                <w:sz w:val="18"/>
                <w:szCs w:val="18"/>
              </w:rPr>
              <w:t>PLZ</w:t>
            </w:r>
            <w:r>
              <w:rPr>
                <w:sz w:val="18"/>
                <w:szCs w:val="18"/>
              </w:rPr>
              <w:t xml:space="preserve"> und Ort*</w:t>
            </w:r>
          </w:p>
        </w:tc>
        <w:tc>
          <w:tcPr>
            <w:tcW w:w="2977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E6F6E6"/>
          </w:tcPr>
          <w:p w14:paraId="6121C1B6" w14:textId="77777777" w:rsidR="003076B9" w:rsidRDefault="003076B9" w:rsidP="0089046B">
            <w:pPr>
              <w:tabs>
                <w:tab w:val="left" w:pos="739"/>
              </w:tabs>
              <w:spacing w:before="120" w:after="120"/>
            </w:pPr>
            <w:r>
              <w:rPr>
                <w:bCs w:val="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bCs w:val="0"/>
                <w:sz w:val="18"/>
                <w:szCs w:val="18"/>
              </w:rPr>
              <w:instrText xml:space="preserve"> FORMTEXT </w:instrText>
            </w:r>
            <w:r>
              <w:rPr>
                <w:bCs w:val="0"/>
                <w:sz w:val="18"/>
                <w:szCs w:val="18"/>
              </w:rPr>
            </w:r>
            <w:r>
              <w:rPr>
                <w:bCs w:val="0"/>
                <w:sz w:val="18"/>
                <w:szCs w:val="18"/>
              </w:rPr>
              <w:fldChar w:fldCharType="separate"/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sz w:val="18"/>
                <w:szCs w:val="18"/>
              </w:rPr>
              <w:fldChar w:fldCharType="end"/>
            </w:r>
            <w:bookmarkEnd w:id="7"/>
          </w:p>
        </w:tc>
      </w:tr>
      <w:tr w:rsidR="003076B9" w14:paraId="0335D961" w14:textId="77777777" w:rsidTr="00134065">
        <w:tc>
          <w:tcPr>
            <w:tcW w:w="2010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</w:tcPr>
          <w:p w14:paraId="1C50A9B0" w14:textId="77777777" w:rsidR="003076B9" w:rsidRPr="00B10D53" w:rsidRDefault="003076B9" w:rsidP="0089046B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Personen-ID            </w:t>
            </w:r>
            <w:proofErr w:type="gramStart"/>
            <w:r>
              <w:rPr>
                <w:sz w:val="18"/>
                <w:szCs w:val="18"/>
              </w:rPr>
              <w:t xml:space="preserve">   (</w:t>
            </w:r>
            <w:proofErr w:type="gramEnd"/>
            <w:r>
              <w:rPr>
                <w:sz w:val="18"/>
                <w:szCs w:val="18"/>
              </w:rPr>
              <w:t>falls vorhanden)</w:t>
            </w:r>
          </w:p>
        </w:tc>
        <w:tc>
          <w:tcPr>
            <w:tcW w:w="2948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E6F6E6"/>
          </w:tcPr>
          <w:p w14:paraId="5D8A72F1" w14:textId="77777777" w:rsidR="003076B9" w:rsidRPr="00B10D53" w:rsidRDefault="003076B9" w:rsidP="0089046B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bCs w:val="0"/>
                <w:sz w:val="18"/>
                <w:szCs w:val="18"/>
              </w:rPr>
              <w:instrText xml:space="preserve"> FORMTEXT </w:instrText>
            </w:r>
            <w:r>
              <w:rPr>
                <w:bCs w:val="0"/>
                <w:sz w:val="18"/>
                <w:szCs w:val="18"/>
              </w:rPr>
            </w:r>
            <w:r>
              <w:rPr>
                <w:bCs w:val="0"/>
                <w:sz w:val="18"/>
                <w:szCs w:val="18"/>
              </w:rPr>
              <w:fldChar w:fldCharType="separate"/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36" w:type="dxa"/>
          </w:tcPr>
          <w:p w14:paraId="2368759F" w14:textId="77777777" w:rsidR="003076B9" w:rsidRDefault="003076B9" w:rsidP="0089046B">
            <w:pPr>
              <w:tabs>
                <w:tab w:val="left" w:pos="739"/>
              </w:tabs>
              <w:spacing w:before="120" w:after="120"/>
            </w:pPr>
          </w:p>
        </w:tc>
        <w:tc>
          <w:tcPr>
            <w:tcW w:w="1894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</w:tcPr>
          <w:p w14:paraId="79752814" w14:textId="2BAC0E9B" w:rsidR="003076B9" w:rsidRPr="00FA24FA" w:rsidRDefault="003076B9" w:rsidP="0089046B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E6F6E6"/>
          </w:tcPr>
          <w:p w14:paraId="1E8F86DF" w14:textId="55E77623" w:rsidR="003076B9" w:rsidRDefault="003076B9" w:rsidP="0089046B">
            <w:pPr>
              <w:tabs>
                <w:tab w:val="left" w:pos="739"/>
              </w:tabs>
              <w:spacing w:before="120" w:after="120"/>
            </w:pPr>
          </w:p>
        </w:tc>
      </w:tr>
    </w:tbl>
    <w:p w14:paraId="49C4CD41" w14:textId="77777777" w:rsidR="003076B9" w:rsidRDefault="003076B9" w:rsidP="008C2FD6">
      <w:pPr>
        <w:tabs>
          <w:tab w:val="left" w:pos="739"/>
        </w:tabs>
      </w:pPr>
    </w:p>
    <w:tbl>
      <w:tblPr>
        <w:tblStyle w:val="Tabellenraster1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5103"/>
      </w:tblGrid>
      <w:tr w:rsidR="00F21C11" w14:paraId="0781C5E9" w14:textId="77777777" w:rsidTr="001B395F">
        <w:tc>
          <w:tcPr>
            <w:tcW w:w="10065" w:type="dxa"/>
            <w:gridSpan w:val="2"/>
            <w:shd w:val="clear" w:color="auto" w:fill="000000" w:themeFill="text1"/>
          </w:tcPr>
          <w:p w14:paraId="77300020" w14:textId="740AF7EF" w:rsidR="00F21C11" w:rsidRDefault="001B395F" w:rsidP="0089046B">
            <w:pPr>
              <w:pStyle w:val="Listenabsatz"/>
              <w:numPr>
                <w:ilvl w:val="0"/>
                <w:numId w:val="29"/>
              </w:numPr>
              <w:tabs>
                <w:tab w:val="left" w:pos="739"/>
              </w:tabs>
              <w:spacing w:before="120" w:after="120"/>
            </w:pPr>
            <w:r>
              <w:t>Berechtigung für Schule</w:t>
            </w:r>
          </w:p>
        </w:tc>
      </w:tr>
      <w:tr w:rsidR="00F21C11" w14:paraId="4E2316B9" w14:textId="77777777" w:rsidTr="00134065">
        <w:tc>
          <w:tcPr>
            <w:tcW w:w="4962" w:type="dxa"/>
          </w:tcPr>
          <w:p w14:paraId="18923FE8" w14:textId="4BE60755" w:rsidR="00F21C11" w:rsidRPr="00B10D53" w:rsidRDefault="00F21C11" w:rsidP="0089046B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Vollständiger Name der Schule</w:t>
            </w:r>
            <w:r w:rsidR="00FB0ADD">
              <w:rPr>
                <w:sz w:val="18"/>
                <w:szCs w:val="18"/>
              </w:rPr>
              <w:t>*</w:t>
            </w:r>
            <w:r w:rsidR="00543CB0">
              <w:rPr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E6F6E6"/>
          </w:tcPr>
          <w:p w14:paraId="3DAA6CF7" w14:textId="77777777" w:rsidR="00F21C11" w:rsidRDefault="00F21C11" w:rsidP="0089046B">
            <w:pPr>
              <w:tabs>
                <w:tab w:val="left" w:pos="739"/>
              </w:tabs>
              <w:spacing w:before="120" w:after="120"/>
            </w:pPr>
            <w:r>
              <w:rPr>
                <w:bCs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 w:val="0"/>
                <w:sz w:val="18"/>
                <w:szCs w:val="18"/>
              </w:rPr>
              <w:instrText xml:space="preserve"> FORMTEXT </w:instrText>
            </w:r>
            <w:r>
              <w:rPr>
                <w:bCs w:val="0"/>
                <w:sz w:val="18"/>
                <w:szCs w:val="18"/>
              </w:rPr>
            </w:r>
            <w:r>
              <w:rPr>
                <w:bCs w:val="0"/>
                <w:sz w:val="18"/>
                <w:szCs w:val="18"/>
              </w:rPr>
              <w:fldChar w:fldCharType="separate"/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sz w:val="18"/>
                <w:szCs w:val="18"/>
              </w:rPr>
              <w:fldChar w:fldCharType="end"/>
            </w:r>
          </w:p>
        </w:tc>
      </w:tr>
      <w:tr w:rsidR="00543CB0" w14:paraId="5E15B08A" w14:textId="77777777" w:rsidTr="00134065">
        <w:tc>
          <w:tcPr>
            <w:tcW w:w="4962" w:type="dxa"/>
          </w:tcPr>
          <w:p w14:paraId="3D6CE43A" w14:textId="52B4374C" w:rsidR="00543CB0" w:rsidRDefault="00A5099C" w:rsidP="00543CB0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Zugriff erteilen ab Datum</w:t>
            </w:r>
            <w:r w:rsidR="00FB0ADD"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E6F6E6"/>
          </w:tcPr>
          <w:p w14:paraId="157C56AC" w14:textId="2B50192B" w:rsidR="00543CB0" w:rsidRPr="00A5099C" w:rsidRDefault="00543CB0" w:rsidP="00543CB0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 w:val="0"/>
                <w:sz w:val="18"/>
                <w:szCs w:val="18"/>
              </w:rPr>
              <w:instrText xml:space="preserve"> FORMTEXT </w:instrText>
            </w:r>
            <w:r>
              <w:rPr>
                <w:bCs w:val="0"/>
                <w:sz w:val="18"/>
                <w:szCs w:val="18"/>
              </w:rPr>
            </w:r>
            <w:r>
              <w:rPr>
                <w:bCs w:val="0"/>
                <w:sz w:val="18"/>
                <w:szCs w:val="18"/>
              </w:rPr>
              <w:fldChar w:fldCharType="separate"/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sz w:val="18"/>
                <w:szCs w:val="18"/>
              </w:rPr>
              <w:fldChar w:fldCharType="end"/>
            </w:r>
          </w:p>
        </w:tc>
      </w:tr>
      <w:tr w:rsidR="00A5099C" w14:paraId="6D756658" w14:textId="77777777" w:rsidTr="00134065">
        <w:tc>
          <w:tcPr>
            <w:tcW w:w="4962" w:type="dxa"/>
          </w:tcPr>
          <w:p w14:paraId="01F8B48C" w14:textId="405378D3" w:rsidR="00A5099C" w:rsidRDefault="00A5099C" w:rsidP="00A5099C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Befristeter Zugang bis Datum (falls zutreffend):</w:t>
            </w:r>
          </w:p>
        </w:tc>
        <w:tc>
          <w:tcPr>
            <w:tcW w:w="5103" w:type="dxa"/>
            <w:shd w:val="clear" w:color="auto" w:fill="E6F6E6"/>
          </w:tcPr>
          <w:p w14:paraId="3D332092" w14:textId="028FD347" w:rsidR="00A5099C" w:rsidRDefault="00A5099C" w:rsidP="00A5099C">
            <w:pPr>
              <w:tabs>
                <w:tab w:val="left" w:pos="739"/>
              </w:tabs>
              <w:spacing w:before="120" w:after="120"/>
              <w:rPr>
                <w:bCs w:val="0"/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 w:val="0"/>
                <w:sz w:val="18"/>
                <w:szCs w:val="18"/>
              </w:rPr>
              <w:instrText xml:space="preserve"> FORMTEXT </w:instrText>
            </w:r>
            <w:r>
              <w:rPr>
                <w:bCs w:val="0"/>
                <w:sz w:val="18"/>
                <w:szCs w:val="18"/>
              </w:rPr>
            </w:r>
            <w:r>
              <w:rPr>
                <w:bCs w:val="0"/>
                <w:sz w:val="18"/>
                <w:szCs w:val="18"/>
              </w:rPr>
              <w:fldChar w:fldCharType="separate"/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sz w:val="18"/>
                <w:szCs w:val="18"/>
              </w:rPr>
              <w:fldChar w:fldCharType="end"/>
            </w:r>
          </w:p>
        </w:tc>
      </w:tr>
    </w:tbl>
    <w:p w14:paraId="70E86CDC" w14:textId="77777777" w:rsidR="00F21C11" w:rsidRDefault="00F21C11" w:rsidP="00922445">
      <w:pPr>
        <w:tabs>
          <w:tab w:val="left" w:pos="739"/>
        </w:tabs>
      </w:pPr>
    </w:p>
    <w:tbl>
      <w:tblPr>
        <w:tblStyle w:val="Tabellenraster1"/>
        <w:tblW w:w="180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5103"/>
        <w:gridCol w:w="1984"/>
        <w:gridCol w:w="1984"/>
        <w:gridCol w:w="1984"/>
        <w:gridCol w:w="1984"/>
      </w:tblGrid>
      <w:tr w:rsidR="00F21C11" w14:paraId="62A16C84" w14:textId="049DD7DF" w:rsidTr="001B395F">
        <w:tc>
          <w:tcPr>
            <w:tcW w:w="10065" w:type="dxa"/>
            <w:gridSpan w:val="2"/>
            <w:shd w:val="clear" w:color="auto" w:fill="000000" w:themeFill="text1"/>
          </w:tcPr>
          <w:p w14:paraId="7890B5F5" w14:textId="0851D90B" w:rsidR="00F21C11" w:rsidRDefault="00F21C11" w:rsidP="00F21C11">
            <w:pPr>
              <w:pStyle w:val="Listenabsatz"/>
              <w:numPr>
                <w:ilvl w:val="0"/>
                <w:numId w:val="29"/>
              </w:numPr>
              <w:tabs>
                <w:tab w:val="left" w:pos="739"/>
              </w:tabs>
              <w:spacing w:before="120" w:after="120"/>
            </w:pPr>
            <w:r w:rsidRPr="00543CB0">
              <w:t>Anstellungsverhältnis</w:t>
            </w:r>
            <w:r w:rsidR="00543CB0">
              <w:t xml:space="preserve"> (zutreffendes ankreuzen)</w:t>
            </w:r>
          </w:p>
        </w:tc>
        <w:tc>
          <w:tcPr>
            <w:tcW w:w="1984" w:type="dxa"/>
          </w:tcPr>
          <w:p w14:paraId="366F32F8" w14:textId="0148E805" w:rsidR="00F21C11" w:rsidRDefault="00F21C11" w:rsidP="00F21C11">
            <w:pPr>
              <w:spacing w:after="200" w:line="24" w:lineRule="auto"/>
            </w:pPr>
            <w:r>
              <w:rPr>
                <w:bCs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 w:val="0"/>
                <w:sz w:val="18"/>
                <w:szCs w:val="18"/>
              </w:rPr>
              <w:instrText xml:space="preserve"> FORMTEXT </w:instrText>
            </w:r>
            <w:r>
              <w:rPr>
                <w:bCs w:val="0"/>
                <w:sz w:val="18"/>
                <w:szCs w:val="18"/>
              </w:rPr>
            </w:r>
            <w:r>
              <w:rPr>
                <w:bCs w:val="0"/>
                <w:sz w:val="18"/>
                <w:szCs w:val="18"/>
              </w:rPr>
              <w:fldChar w:fldCharType="separate"/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</w:tcPr>
          <w:p w14:paraId="63032D55" w14:textId="77777777" w:rsidR="00F21C11" w:rsidRDefault="00F21C11" w:rsidP="00F21C11">
            <w:pPr>
              <w:spacing w:after="200" w:line="24" w:lineRule="auto"/>
            </w:pPr>
          </w:p>
        </w:tc>
        <w:tc>
          <w:tcPr>
            <w:tcW w:w="1984" w:type="dxa"/>
          </w:tcPr>
          <w:p w14:paraId="0BEEFC89" w14:textId="64F9B359" w:rsidR="00F21C11" w:rsidRDefault="00F21C11" w:rsidP="00F21C11">
            <w:pPr>
              <w:spacing w:after="200" w:line="24" w:lineRule="auto"/>
            </w:pPr>
            <w:r>
              <w:rPr>
                <w:sz w:val="18"/>
                <w:szCs w:val="18"/>
              </w:rPr>
              <w:t>Befristeter Zugang bis Datum (falls zutreffend)</w:t>
            </w:r>
          </w:p>
        </w:tc>
        <w:tc>
          <w:tcPr>
            <w:tcW w:w="1984" w:type="dxa"/>
          </w:tcPr>
          <w:p w14:paraId="6A5AC166" w14:textId="5A624BA0" w:rsidR="00F21C11" w:rsidRDefault="00F21C11" w:rsidP="00F21C11">
            <w:pPr>
              <w:spacing w:after="200" w:line="24" w:lineRule="auto"/>
            </w:pPr>
            <w:r>
              <w:rPr>
                <w:bCs w:val="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Cs w:val="0"/>
                <w:sz w:val="18"/>
                <w:szCs w:val="18"/>
              </w:rPr>
              <w:instrText xml:space="preserve"> FORMTEXT </w:instrText>
            </w:r>
            <w:r>
              <w:rPr>
                <w:bCs w:val="0"/>
                <w:sz w:val="18"/>
                <w:szCs w:val="18"/>
              </w:rPr>
            </w:r>
            <w:r>
              <w:rPr>
                <w:bCs w:val="0"/>
                <w:sz w:val="18"/>
                <w:szCs w:val="18"/>
              </w:rPr>
              <w:fldChar w:fldCharType="separate"/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sz w:val="18"/>
                <w:szCs w:val="18"/>
              </w:rPr>
              <w:fldChar w:fldCharType="end"/>
            </w:r>
          </w:p>
        </w:tc>
      </w:tr>
      <w:tr w:rsidR="00FB0ADD" w:rsidRPr="00B10D53" w14:paraId="79FF7887" w14:textId="77777777" w:rsidTr="00134065">
        <w:trPr>
          <w:gridAfter w:val="4"/>
          <w:wAfter w:w="7936" w:type="dxa"/>
          <w:trHeight w:val="665"/>
        </w:trPr>
        <w:tc>
          <w:tcPr>
            <w:tcW w:w="4962" w:type="dxa"/>
            <w:tcBorders>
              <w:bottom w:val="dotted" w:sz="4" w:space="0" w:color="BFBFBF" w:themeColor="background1" w:themeShade="BF"/>
            </w:tcBorders>
          </w:tcPr>
          <w:p w14:paraId="03F19633" w14:textId="32A2FD33" w:rsidR="00FB0ADD" w:rsidRDefault="0069211F" w:rsidP="00F21C11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F11AF6">
              <w:rPr>
                <w:sz w:val="18"/>
                <w:szCs w:val="18"/>
              </w:rPr>
              <w:t>Die zukünftige Schulleitung benötigt früher Zugriff auf die SAP ePM</w:t>
            </w:r>
            <w:r w:rsidR="00760E96">
              <w:rPr>
                <w:sz w:val="18"/>
                <w:szCs w:val="18"/>
              </w:rPr>
              <w:br/>
            </w:r>
          </w:p>
          <w:p w14:paraId="65CCEF2C" w14:textId="028A8EF1" w:rsidR="00FB0ADD" w:rsidRPr="00B10D53" w:rsidRDefault="00FB0ADD" w:rsidP="00F21C11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Pr="00543CB0">
              <w:rPr>
                <w:sz w:val="18"/>
                <w:szCs w:val="18"/>
              </w:rPr>
              <w:t>hne Anstellung in der</w:t>
            </w:r>
            <w:r w:rsidR="00126438">
              <w:rPr>
                <w:sz w:val="18"/>
                <w:szCs w:val="18"/>
              </w:rPr>
              <w:t xml:space="preserve"> SAP</w:t>
            </w:r>
            <w:r w:rsidRPr="00543CB0">
              <w:rPr>
                <w:sz w:val="18"/>
                <w:szCs w:val="18"/>
              </w:rPr>
              <w:t xml:space="preserve"> ePM </w:t>
            </w:r>
            <w:r w:rsidR="00126438">
              <w:rPr>
                <w:sz w:val="18"/>
                <w:szCs w:val="18"/>
              </w:rPr>
              <w:br/>
            </w:r>
            <w:r w:rsidRPr="00543CB0">
              <w:rPr>
                <w:sz w:val="18"/>
                <w:szCs w:val="18"/>
              </w:rPr>
              <w:t>(z.B. Schulsekretariat mit Anstellung über die Gemeinde)</w:t>
            </w:r>
          </w:p>
        </w:tc>
        <w:tc>
          <w:tcPr>
            <w:tcW w:w="5103" w:type="dxa"/>
            <w:tcBorders>
              <w:bottom w:val="dotted" w:sz="4" w:space="0" w:color="BFBFBF" w:themeColor="background1" w:themeShade="BF"/>
            </w:tcBorders>
            <w:shd w:val="clear" w:color="auto" w:fill="E6F6E6"/>
          </w:tcPr>
          <w:p w14:paraId="521E3B1D" w14:textId="77777777" w:rsidR="00FB0ADD" w:rsidRDefault="00FB0ADD" w:rsidP="00F21C11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B10D5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D53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EC1F48">
              <w:rPr>
                <w:rFonts w:ascii="Arial" w:hAnsi="Arial"/>
                <w:sz w:val="18"/>
                <w:szCs w:val="18"/>
              </w:rPr>
            </w:r>
            <w:r w:rsidR="00EC1F48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B10D53">
              <w:rPr>
                <w:rFonts w:ascii="Arial" w:hAnsi="Arial"/>
                <w:sz w:val="18"/>
                <w:szCs w:val="18"/>
              </w:rPr>
              <w:fldChar w:fldCharType="end"/>
            </w:r>
            <w:r w:rsidRPr="00B10D53">
              <w:rPr>
                <w:rFonts w:ascii="Arial" w:hAnsi="Arial"/>
                <w:sz w:val="18"/>
                <w:szCs w:val="18"/>
              </w:rPr>
              <w:t xml:space="preserve"> </w:t>
            </w:r>
          </w:p>
          <w:p w14:paraId="36069E5C" w14:textId="77777777" w:rsidR="00760E96" w:rsidRDefault="00760E96" w:rsidP="00F21C11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</w:p>
          <w:p w14:paraId="5BF72455" w14:textId="77777777" w:rsidR="00760E96" w:rsidRDefault="00760E96" w:rsidP="00F21C11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</w:p>
          <w:p w14:paraId="5275530A" w14:textId="6CCEAB6A" w:rsidR="00FB0ADD" w:rsidRPr="00CD7158" w:rsidRDefault="00FB0ADD" w:rsidP="00F21C11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B10D5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D53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EC1F48">
              <w:rPr>
                <w:rFonts w:ascii="Arial" w:hAnsi="Arial"/>
                <w:sz w:val="18"/>
                <w:szCs w:val="18"/>
              </w:rPr>
            </w:r>
            <w:r w:rsidR="00EC1F48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B10D53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</w:tbl>
    <w:p w14:paraId="21288DDD" w14:textId="77777777" w:rsidR="00543CB0" w:rsidRDefault="00543CB0" w:rsidP="008C2FD6">
      <w:pPr>
        <w:tabs>
          <w:tab w:val="left" w:pos="739"/>
        </w:tabs>
      </w:pPr>
    </w:p>
    <w:tbl>
      <w:tblPr>
        <w:tblStyle w:val="Tabellenraster1"/>
        <w:tblW w:w="100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5"/>
      </w:tblGrid>
      <w:tr w:rsidR="000711D9" w:rsidRPr="00E61483" w14:paraId="4A614AA8" w14:textId="77777777" w:rsidTr="004E6951">
        <w:trPr>
          <w:trHeight w:val="525"/>
          <w:jc w:val="center"/>
        </w:trPr>
        <w:tc>
          <w:tcPr>
            <w:tcW w:w="10095" w:type="dxa"/>
            <w:shd w:val="clear" w:color="auto" w:fill="000000" w:themeFill="text1"/>
          </w:tcPr>
          <w:p w14:paraId="4463F957" w14:textId="77777777" w:rsidR="000711D9" w:rsidRPr="000711D9" w:rsidRDefault="000711D9" w:rsidP="000711D9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6"/>
              </w:rPr>
            </w:pPr>
            <w:r w:rsidRPr="008108B9">
              <w:t>Bemerkungen</w:t>
            </w:r>
            <w:r>
              <w:t xml:space="preserve"> (optional)</w:t>
            </w:r>
          </w:p>
        </w:tc>
      </w:tr>
      <w:tr w:rsidR="000711D9" w:rsidRPr="003E5DC1" w14:paraId="0F010C81" w14:textId="77777777" w:rsidTr="00134065">
        <w:trPr>
          <w:trHeight w:val="536"/>
          <w:jc w:val="center"/>
        </w:trPr>
        <w:tc>
          <w:tcPr>
            <w:tcW w:w="10095" w:type="dxa"/>
            <w:tcBorders>
              <w:bottom w:val="dotted" w:sz="4" w:space="0" w:color="BFBFBF" w:themeColor="background1" w:themeShade="BF"/>
            </w:tcBorders>
            <w:shd w:val="clear" w:color="auto" w:fill="E6F6E6"/>
          </w:tcPr>
          <w:p w14:paraId="1179F6E3" w14:textId="77777777" w:rsidR="000711D9" w:rsidRPr="003E5DC1" w:rsidRDefault="000711D9" w:rsidP="004E6951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711D9" w:rsidRPr="003E5DC1" w14:paraId="380895E0" w14:textId="77777777" w:rsidTr="00134065">
        <w:trPr>
          <w:trHeight w:val="525"/>
          <w:jc w:val="center"/>
        </w:trPr>
        <w:tc>
          <w:tcPr>
            <w:tcW w:w="10095" w:type="dxa"/>
            <w:tcBorders>
              <w:top w:val="dotted" w:sz="4" w:space="0" w:color="BFBFBF" w:themeColor="background1" w:themeShade="BF"/>
            </w:tcBorders>
            <w:shd w:val="clear" w:color="auto" w:fill="E6F6E6"/>
          </w:tcPr>
          <w:p w14:paraId="36496085" w14:textId="77777777" w:rsidR="000711D9" w:rsidRPr="003E5DC1" w:rsidRDefault="000711D9" w:rsidP="004E6951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56BC138D" w14:textId="77777777" w:rsidR="000711D9" w:rsidRDefault="000711D9" w:rsidP="008C2FD6">
      <w:pPr>
        <w:tabs>
          <w:tab w:val="left" w:pos="739"/>
        </w:tabs>
      </w:pPr>
    </w:p>
    <w:tbl>
      <w:tblPr>
        <w:tblStyle w:val="Tabellenraster1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5103"/>
      </w:tblGrid>
      <w:tr w:rsidR="00A5099C" w14:paraId="62A11261" w14:textId="77777777" w:rsidTr="001B395F">
        <w:tc>
          <w:tcPr>
            <w:tcW w:w="10065" w:type="dxa"/>
            <w:gridSpan w:val="2"/>
            <w:shd w:val="clear" w:color="auto" w:fill="000000" w:themeFill="text1"/>
          </w:tcPr>
          <w:bookmarkEnd w:id="0"/>
          <w:p w14:paraId="44509641" w14:textId="678C4806" w:rsidR="001379C0" w:rsidRDefault="000711D9" w:rsidP="00D650E6">
            <w:pPr>
              <w:tabs>
                <w:tab w:val="left" w:pos="739"/>
              </w:tabs>
              <w:spacing w:before="120" w:after="120"/>
            </w:pPr>
            <w:r>
              <w:t xml:space="preserve">Bei dieser Person sollen die </w:t>
            </w:r>
            <w:r w:rsidR="00A5099C">
              <w:t>Berechtigung</w:t>
            </w:r>
            <w:r>
              <w:t xml:space="preserve">en </w:t>
            </w:r>
            <w:r w:rsidR="00A5099C">
              <w:t>entfern</w:t>
            </w:r>
            <w:r>
              <w:t>t werden</w:t>
            </w:r>
            <w:r w:rsidR="00A5099C">
              <w:t xml:space="preserve"> (</w:t>
            </w:r>
            <w:r w:rsidR="00D650E6">
              <w:t>optional</w:t>
            </w:r>
            <w:r w:rsidR="00A5099C">
              <w:t>)</w:t>
            </w:r>
          </w:p>
        </w:tc>
      </w:tr>
      <w:tr w:rsidR="00A5099C" w14:paraId="33786E8E" w14:textId="77777777" w:rsidTr="00134065">
        <w:tc>
          <w:tcPr>
            <w:tcW w:w="4962" w:type="dxa"/>
          </w:tcPr>
          <w:p w14:paraId="584AFA1D" w14:textId="25D5BFE3" w:rsidR="00A5099C" w:rsidRPr="00B10D53" w:rsidRDefault="00AE5F87" w:rsidP="0089046B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Nachname</w:t>
            </w:r>
            <w:r w:rsidR="00D650E6">
              <w:rPr>
                <w:sz w:val="18"/>
                <w:szCs w:val="18"/>
              </w:rPr>
              <w:t xml:space="preserve"> / Vorname:</w:t>
            </w:r>
          </w:p>
        </w:tc>
        <w:tc>
          <w:tcPr>
            <w:tcW w:w="5103" w:type="dxa"/>
            <w:shd w:val="clear" w:color="auto" w:fill="E6F6E6"/>
          </w:tcPr>
          <w:p w14:paraId="4F6A136F" w14:textId="77777777" w:rsidR="00A5099C" w:rsidRDefault="00A5099C" w:rsidP="0089046B">
            <w:pPr>
              <w:tabs>
                <w:tab w:val="left" w:pos="739"/>
              </w:tabs>
              <w:spacing w:before="120" w:after="120"/>
            </w:pPr>
            <w:r>
              <w:rPr>
                <w:bCs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 w:val="0"/>
                <w:sz w:val="18"/>
                <w:szCs w:val="18"/>
              </w:rPr>
              <w:instrText xml:space="preserve"> FORMTEXT </w:instrText>
            </w:r>
            <w:r>
              <w:rPr>
                <w:bCs w:val="0"/>
                <w:sz w:val="18"/>
                <w:szCs w:val="18"/>
              </w:rPr>
            </w:r>
            <w:r>
              <w:rPr>
                <w:bCs w:val="0"/>
                <w:sz w:val="18"/>
                <w:szCs w:val="18"/>
              </w:rPr>
              <w:fldChar w:fldCharType="separate"/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sz w:val="18"/>
                <w:szCs w:val="18"/>
              </w:rPr>
              <w:fldChar w:fldCharType="end"/>
            </w:r>
          </w:p>
        </w:tc>
      </w:tr>
      <w:tr w:rsidR="00A5099C" w14:paraId="0DED9A3F" w14:textId="77777777" w:rsidTr="00134065">
        <w:tc>
          <w:tcPr>
            <w:tcW w:w="4962" w:type="dxa"/>
          </w:tcPr>
          <w:p w14:paraId="2E360046" w14:textId="52E13C5E" w:rsidR="00A5099C" w:rsidRDefault="00D650E6" w:rsidP="0089046B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Pers.-ID / Personalnummer</w:t>
            </w:r>
            <w:r w:rsidR="00A5099C">
              <w:rPr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E6F6E6"/>
          </w:tcPr>
          <w:p w14:paraId="68B54A3B" w14:textId="77777777" w:rsidR="00A5099C" w:rsidRPr="00A5099C" w:rsidRDefault="00A5099C" w:rsidP="0089046B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 w:val="0"/>
                <w:sz w:val="18"/>
                <w:szCs w:val="18"/>
              </w:rPr>
              <w:instrText xml:space="preserve"> FORMTEXT </w:instrText>
            </w:r>
            <w:r>
              <w:rPr>
                <w:bCs w:val="0"/>
                <w:sz w:val="18"/>
                <w:szCs w:val="18"/>
              </w:rPr>
            </w:r>
            <w:r>
              <w:rPr>
                <w:bCs w:val="0"/>
                <w:sz w:val="18"/>
                <w:szCs w:val="18"/>
              </w:rPr>
              <w:fldChar w:fldCharType="separate"/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sz w:val="18"/>
                <w:szCs w:val="18"/>
              </w:rPr>
              <w:fldChar w:fldCharType="end"/>
            </w:r>
          </w:p>
        </w:tc>
      </w:tr>
      <w:tr w:rsidR="00A5099C" w14:paraId="144AEEFA" w14:textId="77777777" w:rsidTr="00134065">
        <w:tc>
          <w:tcPr>
            <w:tcW w:w="4962" w:type="dxa"/>
          </w:tcPr>
          <w:p w14:paraId="6F430A12" w14:textId="314B3CEE" w:rsidR="00A5099C" w:rsidRDefault="00A5099C" w:rsidP="0089046B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Berechtigung entfernen per:</w:t>
            </w:r>
          </w:p>
        </w:tc>
        <w:tc>
          <w:tcPr>
            <w:tcW w:w="5103" w:type="dxa"/>
            <w:shd w:val="clear" w:color="auto" w:fill="E6F6E6"/>
          </w:tcPr>
          <w:p w14:paraId="79E654AA" w14:textId="77777777" w:rsidR="00A5099C" w:rsidRDefault="00A5099C" w:rsidP="0089046B">
            <w:pPr>
              <w:tabs>
                <w:tab w:val="left" w:pos="739"/>
              </w:tabs>
              <w:spacing w:before="120" w:after="120"/>
              <w:rPr>
                <w:bCs w:val="0"/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 w:val="0"/>
                <w:sz w:val="18"/>
                <w:szCs w:val="18"/>
              </w:rPr>
              <w:instrText xml:space="preserve"> FORMTEXT </w:instrText>
            </w:r>
            <w:r>
              <w:rPr>
                <w:bCs w:val="0"/>
                <w:sz w:val="18"/>
                <w:szCs w:val="18"/>
              </w:rPr>
            </w:r>
            <w:r>
              <w:rPr>
                <w:bCs w:val="0"/>
                <w:sz w:val="18"/>
                <w:szCs w:val="18"/>
              </w:rPr>
              <w:fldChar w:fldCharType="separate"/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sz w:val="18"/>
                <w:szCs w:val="18"/>
              </w:rPr>
              <w:fldChar w:fldCharType="end"/>
            </w:r>
          </w:p>
        </w:tc>
      </w:tr>
    </w:tbl>
    <w:p w14:paraId="223ACEAF" w14:textId="189A6634" w:rsidR="007B7785" w:rsidRDefault="007B7785"/>
    <w:p w14:paraId="7BA2BA89" w14:textId="3425EDC6" w:rsidR="00AA2924" w:rsidRDefault="00AA2924"/>
    <w:tbl>
      <w:tblPr>
        <w:tblStyle w:val="Tabellenraster1"/>
        <w:tblW w:w="100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8"/>
        <w:gridCol w:w="2728"/>
        <w:gridCol w:w="715"/>
        <w:gridCol w:w="1576"/>
        <w:gridCol w:w="3228"/>
      </w:tblGrid>
      <w:tr w:rsidR="00A47B7F" w14:paraId="79414E4A" w14:textId="77777777" w:rsidTr="001B395F">
        <w:trPr>
          <w:trHeight w:val="525"/>
          <w:jc w:val="center"/>
        </w:trPr>
        <w:tc>
          <w:tcPr>
            <w:tcW w:w="10095" w:type="dxa"/>
            <w:gridSpan w:val="5"/>
            <w:shd w:val="clear" w:color="auto" w:fill="000000" w:themeFill="text1"/>
          </w:tcPr>
          <w:p w14:paraId="639C2B98" w14:textId="2A2A0B46" w:rsidR="00A47B7F" w:rsidRPr="00E61483" w:rsidRDefault="001B395F" w:rsidP="00E61483">
            <w:pPr>
              <w:pStyle w:val="Listenabsatz"/>
              <w:numPr>
                <w:ilvl w:val="0"/>
                <w:numId w:val="29"/>
              </w:numPr>
              <w:tabs>
                <w:tab w:val="left" w:pos="739"/>
              </w:tabs>
              <w:spacing w:before="120" w:after="120"/>
              <w:rPr>
                <w:rFonts w:ascii="Arial" w:hAnsi="Arial"/>
                <w:sz w:val="16"/>
              </w:rPr>
            </w:pPr>
            <w:r>
              <w:t xml:space="preserve">Angaben und </w:t>
            </w:r>
            <w:r w:rsidR="00543CB0">
              <w:t>Genehmigung</w:t>
            </w:r>
            <w:r w:rsidR="00FB0ADD">
              <w:t xml:space="preserve"> der</w:t>
            </w:r>
            <w:r>
              <w:t xml:space="preserve"> bestehenden</w:t>
            </w:r>
            <w:r w:rsidR="00FB0ADD">
              <w:t xml:space="preserve"> Schulleitung</w:t>
            </w:r>
          </w:p>
        </w:tc>
      </w:tr>
      <w:tr w:rsidR="00FB0ADD" w14:paraId="3E2E9516" w14:textId="77777777" w:rsidTr="00134065">
        <w:trPr>
          <w:trHeight w:val="779"/>
          <w:jc w:val="center"/>
        </w:trPr>
        <w:tc>
          <w:tcPr>
            <w:tcW w:w="1848" w:type="dxa"/>
            <w:tcBorders>
              <w:bottom w:val="dotted" w:sz="4" w:space="0" w:color="BFBFBF" w:themeColor="background1" w:themeShade="BF"/>
            </w:tcBorders>
          </w:tcPr>
          <w:p w14:paraId="0864FA7B" w14:textId="1AC86FCD" w:rsidR="00FB0ADD" w:rsidRPr="00B10D53" w:rsidRDefault="00AE5F87" w:rsidP="004E7DE4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Nachname</w:t>
            </w:r>
            <w:r w:rsidR="00FB0ADD">
              <w:rPr>
                <w:sz w:val="18"/>
                <w:szCs w:val="18"/>
              </w:rPr>
              <w:t>*</w:t>
            </w:r>
          </w:p>
        </w:tc>
        <w:tc>
          <w:tcPr>
            <w:tcW w:w="2728" w:type="dxa"/>
            <w:shd w:val="clear" w:color="auto" w:fill="E6F6E6"/>
          </w:tcPr>
          <w:p w14:paraId="24E9F6C9" w14:textId="002499A7" w:rsidR="00FB0ADD" w:rsidRDefault="00EC1F48" w:rsidP="004E7DE4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 w:val="0"/>
                <w:sz w:val="18"/>
                <w:szCs w:val="18"/>
              </w:rPr>
              <w:instrText xml:space="preserve"> FORMTEXT </w:instrText>
            </w:r>
            <w:r>
              <w:rPr>
                <w:bCs w:val="0"/>
                <w:sz w:val="18"/>
                <w:szCs w:val="18"/>
              </w:rPr>
            </w:r>
            <w:r>
              <w:rPr>
                <w:bCs w:val="0"/>
                <w:sz w:val="18"/>
                <w:szCs w:val="18"/>
              </w:rPr>
              <w:fldChar w:fldCharType="separate"/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sz w:val="18"/>
                <w:szCs w:val="18"/>
              </w:rPr>
              <w:fldChar w:fldCharType="end"/>
            </w:r>
          </w:p>
        </w:tc>
        <w:tc>
          <w:tcPr>
            <w:tcW w:w="715" w:type="dxa"/>
          </w:tcPr>
          <w:p w14:paraId="3EAD360A" w14:textId="77777777" w:rsidR="00FB0ADD" w:rsidRPr="00B10D53" w:rsidRDefault="00FB0ADD" w:rsidP="004E7DE4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1576" w:type="dxa"/>
          </w:tcPr>
          <w:p w14:paraId="15FF003E" w14:textId="5FAA04A4" w:rsidR="00FB0ADD" w:rsidRPr="00B10D53" w:rsidRDefault="00FB0ADD" w:rsidP="0004406B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Ort*</w:t>
            </w:r>
          </w:p>
        </w:tc>
        <w:tc>
          <w:tcPr>
            <w:tcW w:w="3228" w:type="dxa"/>
            <w:shd w:val="clear" w:color="auto" w:fill="E6F6E6"/>
          </w:tcPr>
          <w:p w14:paraId="72B8FF7F" w14:textId="327FAC83" w:rsidR="00FB0ADD" w:rsidRDefault="00EC1F48" w:rsidP="004E7DE4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 w:val="0"/>
                <w:sz w:val="18"/>
                <w:szCs w:val="18"/>
              </w:rPr>
              <w:instrText xml:space="preserve"> FORMTEXT </w:instrText>
            </w:r>
            <w:r>
              <w:rPr>
                <w:bCs w:val="0"/>
                <w:sz w:val="18"/>
                <w:szCs w:val="18"/>
              </w:rPr>
            </w:r>
            <w:r>
              <w:rPr>
                <w:bCs w:val="0"/>
                <w:sz w:val="18"/>
                <w:szCs w:val="18"/>
              </w:rPr>
              <w:fldChar w:fldCharType="separate"/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sz w:val="18"/>
                <w:szCs w:val="18"/>
              </w:rPr>
              <w:fldChar w:fldCharType="end"/>
            </w:r>
          </w:p>
        </w:tc>
      </w:tr>
      <w:tr w:rsidR="00FB0ADD" w14:paraId="24266A86" w14:textId="77777777" w:rsidTr="00134065">
        <w:trPr>
          <w:trHeight w:val="779"/>
          <w:jc w:val="center"/>
        </w:trPr>
        <w:tc>
          <w:tcPr>
            <w:tcW w:w="1848" w:type="dxa"/>
            <w:tcBorders>
              <w:bottom w:val="dotted" w:sz="4" w:space="0" w:color="BFBFBF" w:themeColor="background1" w:themeShade="BF"/>
            </w:tcBorders>
          </w:tcPr>
          <w:p w14:paraId="28CD3B73" w14:textId="508584F1" w:rsidR="00FB0ADD" w:rsidRDefault="00AE5F87" w:rsidP="004E7DE4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Vorname</w:t>
            </w:r>
            <w:r w:rsidR="00FB0ADD">
              <w:rPr>
                <w:sz w:val="18"/>
                <w:szCs w:val="18"/>
              </w:rPr>
              <w:t>*</w:t>
            </w:r>
          </w:p>
        </w:tc>
        <w:tc>
          <w:tcPr>
            <w:tcW w:w="2728" w:type="dxa"/>
            <w:shd w:val="clear" w:color="auto" w:fill="E6F6E6"/>
          </w:tcPr>
          <w:p w14:paraId="646E78A0" w14:textId="172743AF" w:rsidR="00FB0ADD" w:rsidRDefault="00EC1F48" w:rsidP="004E7DE4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 w:val="0"/>
                <w:sz w:val="18"/>
                <w:szCs w:val="18"/>
              </w:rPr>
              <w:instrText xml:space="preserve"> FORMTEXT </w:instrText>
            </w:r>
            <w:r>
              <w:rPr>
                <w:bCs w:val="0"/>
                <w:sz w:val="18"/>
                <w:szCs w:val="18"/>
              </w:rPr>
            </w:r>
            <w:r>
              <w:rPr>
                <w:bCs w:val="0"/>
                <w:sz w:val="18"/>
                <w:szCs w:val="18"/>
              </w:rPr>
              <w:fldChar w:fldCharType="separate"/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sz w:val="18"/>
                <w:szCs w:val="18"/>
              </w:rPr>
              <w:fldChar w:fldCharType="end"/>
            </w:r>
          </w:p>
        </w:tc>
        <w:tc>
          <w:tcPr>
            <w:tcW w:w="715" w:type="dxa"/>
          </w:tcPr>
          <w:p w14:paraId="7D1687C2" w14:textId="77777777" w:rsidR="00FB0ADD" w:rsidRPr="00B10D53" w:rsidRDefault="00FB0ADD" w:rsidP="004E7DE4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1576" w:type="dxa"/>
          </w:tcPr>
          <w:p w14:paraId="6463246C" w14:textId="781BDDBC" w:rsidR="00FB0ADD" w:rsidRPr="00B10D53" w:rsidRDefault="00FB0ADD" w:rsidP="0004406B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Datum*</w:t>
            </w:r>
          </w:p>
        </w:tc>
        <w:tc>
          <w:tcPr>
            <w:tcW w:w="3228" w:type="dxa"/>
            <w:shd w:val="clear" w:color="auto" w:fill="E6F6E6"/>
          </w:tcPr>
          <w:p w14:paraId="4A792251" w14:textId="6709DB07" w:rsidR="00FB0ADD" w:rsidRDefault="00EC1F48" w:rsidP="004E7DE4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 w:val="0"/>
                <w:sz w:val="18"/>
                <w:szCs w:val="18"/>
              </w:rPr>
              <w:instrText xml:space="preserve"> FORMTEXT </w:instrText>
            </w:r>
            <w:r>
              <w:rPr>
                <w:bCs w:val="0"/>
                <w:sz w:val="18"/>
                <w:szCs w:val="18"/>
              </w:rPr>
            </w:r>
            <w:r>
              <w:rPr>
                <w:bCs w:val="0"/>
                <w:sz w:val="18"/>
                <w:szCs w:val="18"/>
              </w:rPr>
              <w:fldChar w:fldCharType="separate"/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sz w:val="18"/>
                <w:szCs w:val="18"/>
              </w:rPr>
              <w:fldChar w:fldCharType="end"/>
            </w:r>
          </w:p>
        </w:tc>
      </w:tr>
      <w:tr w:rsidR="005E42F3" w14:paraId="2C11D0CD" w14:textId="77777777" w:rsidTr="00134065">
        <w:trPr>
          <w:trHeight w:val="779"/>
          <w:jc w:val="center"/>
        </w:trPr>
        <w:tc>
          <w:tcPr>
            <w:tcW w:w="1848" w:type="dxa"/>
            <w:tcBorders>
              <w:bottom w:val="dotted" w:sz="4" w:space="0" w:color="BFBFBF" w:themeColor="background1" w:themeShade="BF"/>
            </w:tcBorders>
          </w:tcPr>
          <w:p w14:paraId="1F39C544" w14:textId="5CEA76F8" w:rsidR="005E42F3" w:rsidRPr="00B10D53" w:rsidRDefault="00FB0ADD" w:rsidP="004E7DE4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E-Mailadresse*</w:t>
            </w:r>
          </w:p>
        </w:tc>
        <w:tc>
          <w:tcPr>
            <w:tcW w:w="2728" w:type="dxa"/>
            <w:shd w:val="clear" w:color="auto" w:fill="E6F6E6"/>
          </w:tcPr>
          <w:p w14:paraId="065193C1" w14:textId="585C43E7" w:rsidR="005E42F3" w:rsidRPr="003E5DC1" w:rsidRDefault="00EC1F48" w:rsidP="004E7DE4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 w:val="0"/>
                <w:sz w:val="18"/>
                <w:szCs w:val="18"/>
              </w:rPr>
              <w:instrText xml:space="preserve"> FORMTEXT </w:instrText>
            </w:r>
            <w:r>
              <w:rPr>
                <w:bCs w:val="0"/>
                <w:sz w:val="18"/>
                <w:szCs w:val="18"/>
              </w:rPr>
            </w:r>
            <w:r>
              <w:rPr>
                <w:bCs w:val="0"/>
                <w:sz w:val="18"/>
                <w:szCs w:val="18"/>
              </w:rPr>
              <w:fldChar w:fldCharType="separate"/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sz w:val="18"/>
                <w:szCs w:val="18"/>
              </w:rPr>
              <w:fldChar w:fldCharType="end"/>
            </w:r>
          </w:p>
        </w:tc>
        <w:tc>
          <w:tcPr>
            <w:tcW w:w="715" w:type="dxa"/>
            <w:vMerge w:val="restart"/>
          </w:tcPr>
          <w:p w14:paraId="029E029F" w14:textId="77777777" w:rsidR="005E42F3" w:rsidRPr="00B10D53" w:rsidRDefault="005E42F3" w:rsidP="004E7DE4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1576" w:type="dxa"/>
            <w:vMerge w:val="restart"/>
          </w:tcPr>
          <w:p w14:paraId="7F74E846" w14:textId="709CD52B" w:rsidR="005E42F3" w:rsidRDefault="005E42F3" w:rsidP="0004406B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B10D53">
              <w:rPr>
                <w:sz w:val="18"/>
                <w:szCs w:val="18"/>
              </w:rPr>
              <w:t>Unterschrift</w:t>
            </w:r>
            <w:r>
              <w:rPr>
                <w:sz w:val="18"/>
                <w:szCs w:val="18"/>
              </w:rPr>
              <w:t>*</w:t>
            </w:r>
          </w:p>
          <w:p w14:paraId="02D74763" w14:textId="1261872E" w:rsidR="005E42F3" w:rsidRPr="0004406B" w:rsidRDefault="005E42F3" w:rsidP="0004406B">
            <w:pPr>
              <w:rPr>
                <w:sz w:val="18"/>
                <w:szCs w:val="18"/>
              </w:rPr>
            </w:pPr>
          </w:p>
        </w:tc>
        <w:tc>
          <w:tcPr>
            <w:tcW w:w="3228" w:type="dxa"/>
            <w:vMerge w:val="restart"/>
            <w:shd w:val="clear" w:color="auto" w:fill="E6F6E6"/>
          </w:tcPr>
          <w:sdt>
            <w:sdtPr>
              <w:rPr>
                <w:rFonts w:ascii="Arial" w:hAnsi="Arial"/>
                <w:sz w:val="18"/>
                <w:szCs w:val="18"/>
              </w:rPr>
              <w:id w:val="1520277045"/>
              <w:showingPlcHdr/>
              <w:picture/>
            </w:sdtPr>
            <w:sdtEndPr/>
            <w:sdtContent>
              <w:p w14:paraId="17DA483B" w14:textId="34D1B146" w:rsidR="005E42F3" w:rsidRPr="00B10D53" w:rsidRDefault="005E42F3" w:rsidP="004E7DE4">
                <w:pPr>
                  <w:tabs>
                    <w:tab w:val="left" w:pos="739"/>
                  </w:tabs>
                  <w:spacing w:before="120" w:after="120"/>
                  <w:rPr>
                    <w:rFonts w:ascii="Arial" w:hAnsi="Arial"/>
                    <w:sz w:val="18"/>
                    <w:szCs w:val="18"/>
                  </w:rPr>
                </w:pPr>
                <w:r>
                  <w:rPr>
                    <w:rFonts w:ascii="Arial" w:hAnsi="Arial"/>
                    <w:noProof/>
                    <w:sz w:val="18"/>
                    <w:szCs w:val="18"/>
                  </w:rPr>
                  <w:drawing>
                    <wp:inline distT="0" distB="0" distL="0" distR="0" wp14:anchorId="6B8A9DD3" wp14:editId="3FD587DC">
                      <wp:extent cx="1901102" cy="687629"/>
                      <wp:effectExtent l="0" t="0" r="4445" b="0"/>
                      <wp:docPr id="1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28743" cy="69762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5E42F3" w14:paraId="34088DD4" w14:textId="77777777" w:rsidTr="00134065">
        <w:trPr>
          <w:trHeight w:val="719"/>
          <w:jc w:val="center"/>
        </w:trPr>
        <w:tc>
          <w:tcPr>
            <w:tcW w:w="1848" w:type="dxa"/>
            <w:tcBorders>
              <w:bottom w:val="dotted" w:sz="4" w:space="0" w:color="BFBFBF" w:themeColor="background1" w:themeShade="BF"/>
            </w:tcBorders>
          </w:tcPr>
          <w:p w14:paraId="6218AEDB" w14:textId="5547F665" w:rsidR="005E42F3" w:rsidRPr="00B10D53" w:rsidRDefault="00FB0ADD" w:rsidP="004E7DE4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Telefon*</w:t>
            </w:r>
          </w:p>
        </w:tc>
        <w:tc>
          <w:tcPr>
            <w:tcW w:w="2728" w:type="dxa"/>
            <w:tcBorders>
              <w:bottom w:val="dotted" w:sz="4" w:space="0" w:color="BFBFBF" w:themeColor="background1" w:themeShade="BF"/>
            </w:tcBorders>
            <w:shd w:val="clear" w:color="auto" w:fill="E6F6E6"/>
          </w:tcPr>
          <w:p w14:paraId="67F8E332" w14:textId="66A5C705" w:rsidR="005E42F3" w:rsidRPr="003E5DC1" w:rsidRDefault="00EC1F48" w:rsidP="004E7DE4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 w:val="0"/>
                <w:sz w:val="18"/>
                <w:szCs w:val="18"/>
              </w:rPr>
              <w:instrText xml:space="preserve"> FORMTEXT </w:instrText>
            </w:r>
            <w:r>
              <w:rPr>
                <w:bCs w:val="0"/>
                <w:sz w:val="18"/>
                <w:szCs w:val="18"/>
              </w:rPr>
            </w:r>
            <w:r>
              <w:rPr>
                <w:bCs w:val="0"/>
                <w:sz w:val="18"/>
                <w:szCs w:val="18"/>
              </w:rPr>
              <w:fldChar w:fldCharType="separate"/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sz w:val="18"/>
                <w:szCs w:val="18"/>
              </w:rPr>
              <w:fldChar w:fldCharType="end"/>
            </w:r>
          </w:p>
        </w:tc>
        <w:tc>
          <w:tcPr>
            <w:tcW w:w="715" w:type="dxa"/>
            <w:vMerge/>
            <w:tcBorders>
              <w:bottom w:val="dotted" w:sz="4" w:space="0" w:color="BFBFBF" w:themeColor="background1" w:themeShade="BF"/>
            </w:tcBorders>
          </w:tcPr>
          <w:p w14:paraId="5230D49F" w14:textId="77777777" w:rsidR="005E42F3" w:rsidRPr="00B10D53" w:rsidRDefault="005E42F3" w:rsidP="004E7DE4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1576" w:type="dxa"/>
            <w:vMerge/>
            <w:tcBorders>
              <w:bottom w:val="dotted" w:sz="4" w:space="0" w:color="BFBFBF" w:themeColor="background1" w:themeShade="BF"/>
            </w:tcBorders>
          </w:tcPr>
          <w:p w14:paraId="3659C156" w14:textId="77777777" w:rsidR="005E42F3" w:rsidRPr="00B10D53" w:rsidRDefault="005E42F3" w:rsidP="004E7DE4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3228" w:type="dxa"/>
            <w:vMerge/>
            <w:tcBorders>
              <w:bottom w:val="dotted" w:sz="4" w:space="0" w:color="BFBFBF" w:themeColor="background1" w:themeShade="BF"/>
            </w:tcBorders>
            <w:shd w:val="clear" w:color="auto" w:fill="E6F6E6"/>
          </w:tcPr>
          <w:p w14:paraId="2C5AD776" w14:textId="77777777" w:rsidR="005E42F3" w:rsidRDefault="005E42F3" w:rsidP="004E7DE4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</w:p>
        </w:tc>
      </w:tr>
      <w:tr w:rsidR="00A47B7F" w14:paraId="7958BB9F" w14:textId="77777777" w:rsidTr="001B395F">
        <w:trPr>
          <w:trHeight w:val="570"/>
          <w:jc w:val="center"/>
        </w:trPr>
        <w:tc>
          <w:tcPr>
            <w:tcW w:w="10095" w:type="dxa"/>
            <w:gridSpan w:val="5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FF" w:themeFill="background1"/>
          </w:tcPr>
          <w:p w14:paraId="3C8F85BA" w14:textId="77777777" w:rsidR="00A47B7F" w:rsidRDefault="00A47B7F" w:rsidP="00A47B7F">
            <w:pPr>
              <w:tabs>
                <w:tab w:val="left" w:pos="739"/>
              </w:tabs>
              <w:spacing w:before="60" w:after="60" w:line="240" w:lineRule="auto"/>
              <w:rPr>
                <w:sz w:val="16"/>
                <w:szCs w:val="16"/>
              </w:rPr>
            </w:pPr>
          </w:p>
          <w:p w14:paraId="5BD79AC1" w14:textId="77777777" w:rsidR="00020B9B" w:rsidRPr="00890967" w:rsidRDefault="00020B9B" w:rsidP="00A47B7F">
            <w:pPr>
              <w:tabs>
                <w:tab w:val="left" w:pos="739"/>
              </w:tabs>
              <w:spacing w:before="60" w:after="60" w:line="240" w:lineRule="auto"/>
              <w:rPr>
                <w:sz w:val="16"/>
                <w:szCs w:val="16"/>
              </w:rPr>
            </w:pPr>
          </w:p>
        </w:tc>
      </w:tr>
      <w:tr w:rsidR="00A47B7F" w14:paraId="5CABB6F5" w14:textId="77777777" w:rsidTr="001B395F">
        <w:trPr>
          <w:trHeight w:val="357"/>
          <w:jc w:val="center"/>
        </w:trPr>
        <w:tc>
          <w:tcPr>
            <w:tcW w:w="10095" w:type="dxa"/>
            <w:gridSpan w:val="5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EE8"/>
          </w:tcPr>
          <w:p w14:paraId="28CD07A9" w14:textId="63BEE1DC" w:rsidR="001B395F" w:rsidRPr="00FB0ADD" w:rsidRDefault="00FB0ADD" w:rsidP="001B395F">
            <w:pPr>
              <w:tabs>
                <w:tab w:val="left" w:pos="739"/>
              </w:tabs>
              <w:spacing w:before="240"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bestehende Schulleitun</w:t>
            </w:r>
            <w:r w:rsidR="001B395F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 xml:space="preserve"> reicht diesen Antrag via Kontaktformular APD ein: </w:t>
            </w:r>
            <w:r w:rsidRPr="00FB0ADD">
              <w:rPr>
                <w:sz w:val="20"/>
                <w:szCs w:val="20"/>
              </w:rPr>
              <w:t>www.be.ch/apd-kontakt</w:t>
            </w:r>
          </w:p>
        </w:tc>
      </w:tr>
    </w:tbl>
    <w:p w14:paraId="1A80BA82" w14:textId="5FAB160A" w:rsidR="001B395F" w:rsidRDefault="001B395F" w:rsidP="001B395F"/>
    <w:p w14:paraId="45B7C70A" w14:textId="77777777" w:rsidR="00165341" w:rsidRPr="00165341" w:rsidRDefault="00165341" w:rsidP="00165341"/>
    <w:p w14:paraId="7765093C" w14:textId="77777777" w:rsidR="00165341" w:rsidRPr="00165341" w:rsidRDefault="00165341" w:rsidP="00165341"/>
    <w:sectPr w:rsidR="00165341" w:rsidRPr="00165341" w:rsidSect="00ED7CE2">
      <w:headerReference w:type="default" r:id="rId14"/>
      <w:footerReference w:type="default" r:id="rId15"/>
      <w:headerReference w:type="first" r:id="rId16"/>
      <w:pgSz w:w="11906" w:h="16838"/>
      <w:pgMar w:top="284" w:right="567" w:bottom="568" w:left="1276" w:header="482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A66A0" w14:textId="77777777" w:rsidR="00EC464B" w:rsidRDefault="00EC464B" w:rsidP="00F91D37">
      <w:pPr>
        <w:spacing w:line="240" w:lineRule="auto"/>
      </w:pPr>
      <w:r>
        <w:separator/>
      </w:r>
    </w:p>
  </w:endnote>
  <w:endnote w:type="continuationSeparator" w:id="0">
    <w:p w14:paraId="4C266B16" w14:textId="77777777" w:rsidR="00EC464B" w:rsidRDefault="00EC464B" w:rsidP="00F91D37">
      <w:pPr>
        <w:spacing w:line="240" w:lineRule="auto"/>
      </w:pPr>
      <w:r>
        <w:continuationSeparator/>
      </w:r>
    </w:p>
  </w:endnote>
  <w:endnote w:type="continuationNotice" w:id="1">
    <w:p w14:paraId="539F9ACE" w14:textId="77777777" w:rsidR="00EC464B" w:rsidRDefault="00EC464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  <w:sig w:usb0="00000000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012949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7D69169" w14:textId="46080B68" w:rsidR="00020B9B" w:rsidRPr="00A44AD8" w:rsidRDefault="001B395F" w:rsidP="00020B9B">
            <w:pPr>
              <w:pStyle w:val="Fuzeile"/>
            </w:pPr>
            <w:r w:rsidRPr="001B395F">
              <w:t>Bestellformular SAP-</w:t>
            </w:r>
            <w:r>
              <w:t>Portal</w:t>
            </w:r>
            <w:r w:rsidRPr="001B395F">
              <w:t xml:space="preserve"> für Schulleitungen</w:t>
            </w:r>
            <w:r>
              <w:t>_V1.0.0</w:t>
            </w:r>
            <w:r w:rsidR="00020B9B" w:rsidRPr="00A41EFE">
              <w:tab/>
            </w:r>
            <w:r w:rsidR="00020B9B" w:rsidRPr="00A41EFE">
              <w:tab/>
            </w:r>
            <w:r w:rsidR="00020B9B" w:rsidRPr="00A41EFE">
              <w:rPr>
                <w:lang w:val="de-DE"/>
              </w:rPr>
              <w:t xml:space="preserve">Seite </w:t>
            </w:r>
            <w:r w:rsidR="00020B9B" w:rsidRPr="00A41EFE">
              <w:rPr>
                <w:sz w:val="24"/>
                <w:szCs w:val="24"/>
              </w:rPr>
              <w:fldChar w:fldCharType="begin"/>
            </w:r>
            <w:r w:rsidR="00020B9B" w:rsidRPr="00A41EFE">
              <w:instrText>PAGE</w:instrText>
            </w:r>
            <w:r w:rsidR="00020B9B" w:rsidRPr="00A41EFE">
              <w:rPr>
                <w:sz w:val="24"/>
                <w:szCs w:val="24"/>
              </w:rPr>
              <w:fldChar w:fldCharType="separate"/>
            </w:r>
            <w:r w:rsidR="00020B9B" w:rsidRPr="00A41EFE">
              <w:rPr>
                <w:sz w:val="24"/>
                <w:szCs w:val="24"/>
              </w:rPr>
              <w:t>5</w:t>
            </w:r>
            <w:r w:rsidR="00020B9B" w:rsidRPr="00A41EFE">
              <w:rPr>
                <w:sz w:val="24"/>
                <w:szCs w:val="24"/>
              </w:rPr>
              <w:fldChar w:fldCharType="end"/>
            </w:r>
            <w:r w:rsidR="00020B9B" w:rsidRPr="00A41EFE">
              <w:rPr>
                <w:lang w:val="de-DE"/>
              </w:rPr>
              <w:t xml:space="preserve"> von </w:t>
            </w:r>
            <w:r w:rsidR="00020B9B" w:rsidRPr="00A41EFE">
              <w:rPr>
                <w:sz w:val="24"/>
                <w:szCs w:val="24"/>
              </w:rPr>
              <w:fldChar w:fldCharType="begin"/>
            </w:r>
            <w:r w:rsidR="00020B9B" w:rsidRPr="00A41EFE">
              <w:instrText>NUMPAGES</w:instrText>
            </w:r>
            <w:r w:rsidR="00020B9B" w:rsidRPr="00A41EFE">
              <w:rPr>
                <w:sz w:val="24"/>
                <w:szCs w:val="24"/>
              </w:rPr>
              <w:fldChar w:fldCharType="separate"/>
            </w:r>
            <w:r w:rsidR="00020B9B" w:rsidRPr="00A41EFE">
              <w:rPr>
                <w:sz w:val="24"/>
                <w:szCs w:val="24"/>
              </w:rPr>
              <w:t>5</w:t>
            </w:r>
            <w:r w:rsidR="00020B9B" w:rsidRPr="00A41EFE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4EE9E003" w14:textId="71A60F84" w:rsidR="00A44AD8" w:rsidRDefault="00A44AD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3E85D" w14:textId="77777777" w:rsidR="00EC464B" w:rsidRDefault="00EC464B" w:rsidP="00F91D37">
      <w:pPr>
        <w:spacing w:line="240" w:lineRule="auto"/>
      </w:pPr>
    </w:p>
    <w:p w14:paraId="45163344" w14:textId="77777777" w:rsidR="00EC464B" w:rsidRDefault="00EC464B" w:rsidP="00F91D37">
      <w:pPr>
        <w:spacing w:line="240" w:lineRule="auto"/>
      </w:pPr>
    </w:p>
  </w:footnote>
  <w:footnote w:type="continuationSeparator" w:id="0">
    <w:p w14:paraId="0F0B3C69" w14:textId="77777777" w:rsidR="00EC464B" w:rsidRDefault="00EC464B" w:rsidP="00F91D37">
      <w:pPr>
        <w:spacing w:line="240" w:lineRule="auto"/>
      </w:pPr>
      <w:r>
        <w:continuationSeparator/>
      </w:r>
    </w:p>
  </w:footnote>
  <w:footnote w:type="continuationNotice" w:id="1">
    <w:p w14:paraId="0C8F8EBF" w14:textId="77777777" w:rsidR="00EC464B" w:rsidRDefault="00EC464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E4F44" w14:textId="5CF3BD71" w:rsidR="00890967" w:rsidRDefault="00890967">
    <w:pPr>
      <w:pStyle w:val="Kopfzeile"/>
      <w:rPr>
        <w:bCs w:val="0"/>
      </w:rPr>
    </w:pPr>
    <w:r w:rsidRPr="00890967">
      <w:rPr>
        <w:bCs w:val="0"/>
      </w:rPr>
      <w:drawing>
        <wp:anchor distT="0" distB="0" distL="114300" distR="114300" simplePos="0" relativeHeight="251658240" behindDoc="1" locked="0" layoutInCell="1" allowOverlap="1" wp14:anchorId="67B36909" wp14:editId="155818E2">
          <wp:simplePos x="0" y="0"/>
          <wp:positionH relativeFrom="leftMargin">
            <wp:posOffset>167640</wp:posOffset>
          </wp:positionH>
          <wp:positionV relativeFrom="paragraph">
            <wp:posOffset>12271</wp:posOffset>
          </wp:positionV>
          <wp:extent cx="544195" cy="266700"/>
          <wp:effectExtent l="0" t="0" r="8255" b="0"/>
          <wp:wrapTight wrapText="bothSides">
            <wp:wrapPolygon edited="0">
              <wp:start x="0" y="0"/>
              <wp:lineTo x="0" y="20057"/>
              <wp:lineTo x="21172" y="20057"/>
              <wp:lineTo x="21172" y="0"/>
              <wp:lineTo x="0" y="0"/>
            </wp:wrapPolygon>
          </wp:wrapTight>
          <wp:docPr id="15" name="Bild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195" cy="266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0967">
      <w:rPr>
        <w:rFonts w:ascii="Arial" w:hAnsi="Arial"/>
        <w:bCs w:val="0"/>
        <w:sz w:val="14"/>
      </w:rPr>
      <w:t>Bildungs- und Kulturdirektion des Kantons Bern</w:t>
    </w:r>
    <w:r w:rsidR="00BD1386">
      <w:rPr>
        <w:rFonts w:ascii="Arial" w:hAnsi="Arial"/>
        <w:bCs w:val="0"/>
        <w:sz w:val="14"/>
      </w:rPr>
      <w:tab/>
    </w:r>
    <w:r w:rsidR="00BD1386">
      <w:rPr>
        <w:rFonts w:ascii="Arial" w:hAnsi="Arial"/>
        <w:bCs w:val="0"/>
        <w:sz w:val="14"/>
      </w:rPr>
      <w:tab/>
    </w:r>
    <w:r w:rsidRPr="00890967">
      <w:rPr>
        <w:rFonts w:ascii="Arial" w:hAnsi="Arial"/>
        <w:bCs w:val="0"/>
        <w:sz w:val="14"/>
      </w:rPr>
      <w:br/>
      <w:t>Abt. Personaldienstleistungen</w:t>
    </w:r>
    <w:r w:rsidRPr="00890967">
      <w:rPr>
        <w:rFonts w:ascii="Arial" w:hAnsi="Arial"/>
        <w:bCs w:val="0"/>
        <w:sz w:val="14"/>
      </w:rPr>
      <w:br/>
      <w:t>Sulgeneckstr. 70</w:t>
    </w:r>
    <w:r w:rsidRPr="00890967">
      <w:rPr>
        <w:rFonts w:ascii="Arial" w:hAnsi="Arial"/>
        <w:bCs w:val="0"/>
        <w:sz w:val="14"/>
      </w:rPr>
      <w:br/>
      <w:t>3005 Bern</w:t>
    </w:r>
  </w:p>
  <w:p w14:paraId="26F9FA7A" w14:textId="2E4E047C" w:rsidR="00572F02" w:rsidRDefault="00EC1F48">
    <w:pPr>
      <w:pStyle w:val="Kopfzeile"/>
      <w:rPr>
        <w:rStyle w:val="Hyperlink"/>
        <w:sz w:val="14"/>
        <w:szCs w:val="14"/>
      </w:rPr>
    </w:pPr>
    <w:hyperlink r:id="rId2" w:history="1">
      <w:r w:rsidR="00276504" w:rsidRPr="00276504">
        <w:rPr>
          <w:rStyle w:val="Hyperlink"/>
          <w:sz w:val="14"/>
          <w:szCs w:val="14"/>
        </w:rPr>
        <w:t>www.be.ch/apd-kontakt</w:t>
      </w:r>
    </w:hyperlink>
  </w:p>
  <w:p w14:paraId="0093108A" w14:textId="77777777" w:rsidR="00373DFB" w:rsidRPr="00572F02" w:rsidRDefault="00373DFB">
    <w:pPr>
      <w:pStyle w:val="Kopfzeile"/>
      <w:rPr>
        <w:bCs w:val="0"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02989" w14:textId="77777777" w:rsidR="00797FDE" w:rsidRDefault="00797FDE" w:rsidP="000822A6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7871"/>
        </w:tabs>
        <w:ind w:left="7871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5E087E"/>
    <w:multiLevelType w:val="hybridMultilevel"/>
    <w:tmpl w:val="92122DD6"/>
    <w:lvl w:ilvl="0" w:tplc="D38AE01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E804FF"/>
    <w:multiLevelType w:val="multilevel"/>
    <w:tmpl w:val="84809E52"/>
    <w:lvl w:ilvl="0">
      <w:start w:val="1"/>
      <w:numFmt w:val="decimal"/>
      <w:pStyle w:val="Traktandum-Tit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-Titel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78D4BAF"/>
    <w:multiLevelType w:val="hybridMultilevel"/>
    <w:tmpl w:val="698E0A5A"/>
    <w:lvl w:ilvl="0" w:tplc="30A821DC">
      <w:numFmt w:val="bullet"/>
      <w:lvlText w:val=""/>
      <w:lvlJc w:val="left"/>
      <w:pPr>
        <w:ind w:left="720" w:hanging="360"/>
      </w:pPr>
      <w:rPr>
        <w:rFonts w:ascii="Wingdings" w:eastAsiaTheme="minorHAnsi" w:hAnsi="Wingdings" w:cs="System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D46FD"/>
    <w:multiLevelType w:val="multilevel"/>
    <w:tmpl w:val="0D9453D4"/>
    <w:lvl w:ilvl="0">
      <w:start w:val="1"/>
      <w:numFmt w:val="decimal"/>
      <w:pStyle w:val="H1"/>
      <w:lvlText w:val="%1."/>
      <w:lvlJc w:val="left"/>
      <w:pPr>
        <w:ind w:left="851" w:hanging="851"/>
      </w:pPr>
      <w:rPr>
        <w:rFonts w:hint="default"/>
        <w:spacing w:val="-10"/>
      </w:rPr>
    </w:lvl>
    <w:lvl w:ilvl="1">
      <w:start w:val="1"/>
      <w:numFmt w:val="decimal"/>
      <w:pStyle w:val="berschrift2nummeriert"/>
      <w:lvlText w:val="%1.%2"/>
      <w:lvlJc w:val="left"/>
      <w:pPr>
        <w:ind w:left="851" w:hanging="851"/>
      </w:pPr>
      <w:rPr>
        <w:rFonts w:hint="default"/>
        <w:spacing w:val="-10"/>
      </w:rPr>
    </w:lvl>
    <w:lvl w:ilvl="2">
      <w:start w:val="1"/>
      <w:numFmt w:val="decimal"/>
      <w:pStyle w:val="berschrift3nummeriert"/>
      <w:lvlText w:val="%1.%2.%3"/>
      <w:lvlJc w:val="left"/>
      <w:pPr>
        <w:ind w:left="851" w:hanging="851"/>
      </w:pPr>
      <w:rPr>
        <w:rFonts w:hint="default"/>
        <w:spacing w:val="-10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  <w:spacing w:val="-10"/>
      </w:rPr>
    </w:lvl>
    <w:lvl w:ilvl="4">
      <w:start w:val="1"/>
      <w:numFmt w:val="decimal"/>
      <w:pStyle w:val="berschrift5nummeriert"/>
      <w:lvlText w:val="%1.%2.%3.%4.%5"/>
      <w:lvlJc w:val="left"/>
      <w:pPr>
        <w:ind w:left="851" w:hanging="851"/>
      </w:pPr>
      <w:rPr>
        <w:rFonts w:hint="default"/>
        <w:spacing w:val="-10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Nummerierung1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18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2D3665"/>
    <w:multiLevelType w:val="hybridMultilevel"/>
    <w:tmpl w:val="387408C4"/>
    <w:lvl w:ilvl="0" w:tplc="1144AEEC">
      <w:numFmt w:val="bullet"/>
      <w:lvlText w:val=""/>
      <w:lvlJc w:val="left"/>
      <w:pPr>
        <w:ind w:left="720" w:hanging="360"/>
      </w:pPr>
      <w:rPr>
        <w:rFonts w:ascii="Wingdings" w:eastAsiaTheme="minorHAnsi" w:hAnsi="Wingdings" w:cs="System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E06DE1"/>
    <w:multiLevelType w:val="multilevel"/>
    <w:tmpl w:val="D90C354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8C1522"/>
    <w:multiLevelType w:val="hybridMultilevel"/>
    <w:tmpl w:val="E9645EEE"/>
    <w:lvl w:ilvl="0" w:tplc="423A3FC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System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955157">
    <w:abstractNumId w:val="9"/>
  </w:num>
  <w:num w:numId="2" w16cid:durableId="1026713404">
    <w:abstractNumId w:val="7"/>
  </w:num>
  <w:num w:numId="3" w16cid:durableId="645086886">
    <w:abstractNumId w:val="6"/>
  </w:num>
  <w:num w:numId="4" w16cid:durableId="1537887941">
    <w:abstractNumId w:val="5"/>
  </w:num>
  <w:num w:numId="5" w16cid:durableId="1198398386">
    <w:abstractNumId w:val="4"/>
  </w:num>
  <w:num w:numId="6" w16cid:durableId="1006978734">
    <w:abstractNumId w:val="8"/>
  </w:num>
  <w:num w:numId="7" w16cid:durableId="713776721">
    <w:abstractNumId w:val="3"/>
  </w:num>
  <w:num w:numId="8" w16cid:durableId="1829131547">
    <w:abstractNumId w:val="2"/>
  </w:num>
  <w:num w:numId="9" w16cid:durableId="2146197908">
    <w:abstractNumId w:val="1"/>
  </w:num>
  <w:num w:numId="10" w16cid:durableId="826627544">
    <w:abstractNumId w:val="0"/>
  </w:num>
  <w:num w:numId="11" w16cid:durableId="743838021">
    <w:abstractNumId w:val="24"/>
  </w:num>
  <w:num w:numId="12" w16cid:durableId="326830320">
    <w:abstractNumId w:val="18"/>
  </w:num>
  <w:num w:numId="13" w16cid:durableId="850489868">
    <w:abstractNumId w:val="15"/>
  </w:num>
  <w:num w:numId="14" w16cid:durableId="738676359">
    <w:abstractNumId w:val="27"/>
  </w:num>
  <w:num w:numId="15" w16cid:durableId="356547897">
    <w:abstractNumId w:val="26"/>
  </w:num>
  <w:num w:numId="16" w16cid:durableId="429006290">
    <w:abstractNumId w:val="11"/>
  </w:num>
  <w:num w:numId="17" w16cid:durableId="1897619286">
    <w:abstractNumId w:val="16"/>
  </w:num>
  <w:num w:numId="18" w16cid:durableId="180037089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83249212">
    <w:abstractNumId w:val="23"/>
  </w:num>
  <w:num w:numId="20" w16cid:durableId="1116370075">
    <w:abstractNumId w:val="14"/>
  </w:num>
  <w:num w:numId="21" w16cid:durableId="1501777297">
    <w:abstractNumId w:val="20"/>
  </w:num>
  <w:num w:numId="22" w16cid:durableId="1727803492">
    <w:abstractNumId w:val="19"/>
  </w:num>
  <w:num w:numId="23" w16cid:durableId="1191839686">
    <w:abstractNumId w:val="12"/>
  </w:num>
  <w:num w:numId="24" w16cid:durableId="1458598614">
    <w:abstractNumId w:val="17"/>
  </w:num>
  <w:num w:numId="25" w16cid:durableId="1853832739">
    <w:abstractNumId w:val="21"/>
  </w:num>
  <w:num w:numId="26" w16cid:durableId="1821077846">
    <w:abstractNumId w:val="25"/>
  </w:num>
  <w:num w:numId="27" w16cid:durableId="1645312615">
    <w:abstractNumId w:val="13"/>
  </w:num>
  <w:num w:numId="28" w16cid:durableId="2091535648">
    <w:abstractNumId w:val="22"/>
  </w:num>
  <w:num w:numId="29" w16cid:durableId="9150936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de-CH" w:vendorID="64" w:dllVersion="6" w:nlCheck="1" w:checkStyle="0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fr-CH" w:vendorID="64" w:dllVersion="0" w:nlCheck="1" w:checkStyle="0"/>
  <w:activeWritingStyle w:appName="MSWord" w:lang="de-DE" w:vendorID="64" w:dllVersion="0" w:nlCheck="1" w:checkStyle="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forms" w:formatting="1" w:enforcement="1" w:cryptProviderType="rsaAES" w:cryptAlgorithmClass="hash" w:cryptAlgorithmType="typeAny" w:cryptAlgorithmSid="14" w:cryptSpinCount="100000" w:hash="MIqcdljrFCwPMWRUG4U01yr9UPoc1zC5mjZmq26pltio0D4f3i/W35gedTHcOA6mriTCmbUVEXvrPR4a1cC82Q==" w:salt="OiKYsbsRnBh4PnGNpDpu1g=="/>
  <w:defaultTabStop w:val="708"/>
  <w:hyphenationZone w:val="425"/>
  <w:drawingGridHorizontalSpacing w:val="255"/>
  <w:drawingGridVerticalSpacing w:val="255"/>
  <w:displayHorizontalDrawingGridEvery w:val="1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FD6"/>
    <w:rsid w:val="00001890"/>
    <w:rsid w:val="00002978"/>
    <w:rsid w:val="000051EE"/>
    <w:rsid w:val="00005F3C"/>
    <w:rsid w:val="0001010F"/>
    <w:rsid w:val="000109C8"/>
    <w:rsid w:val="000116E1"/>
    <w:rsid w:val="000118C1"/>
    <w:rsid w:val="000148F7"/>
    <w:rsid w:val="00015D48"/>
    <w:rsid w:val="00020B9B"/>
    <w:rsid w:val="0002147A"/>
    <w:rsid w:val="00022547"/>
    <w:rsid w:val="00022BC6"/>
    <w:rsid w:val="000236EB"/>
    <w:rsid w:val="000258FF"/>
    <w:rsid w:val="000266B7"/>
    <w:rsid w:val="0002700A"/>
    <w:rsid w:val="0002739A"/>
    <w:rsid w:val="00032663"/>
    <w:rsid w:val="00032B92"/>
    <w:rsid w:val="000409C8"/>
    <w:rsid w:val="00041700"/>
    <w:rsid w:val="00041B7E"/>
    <w:rsid w:val="0004406B"/>
    <w:rsid w:val="0004410F"/>
    <w:rsid w:val="00045306"/>
    <w:rsid w:val="00045DA0"/>
    <w:rsid w:val="0004775B"/>
    <w:rsid w:val="00054BDC"/>
    <w:rsid w:val="000568A4"/>
    <w:rsid w:val="000610F6"/>
    <w:rsid w:val="0006134B"/>
    <w:rsid w:val="00061390"/>
    <w:rsid w:val="00061F5D"/>
    <w:rsid w:val="00063BC2"/>
    <w:rsid w:val="00063F8D"/>
    <w:rsid w:val="00064559"/>
    <w:rsid w:val="000646E6"/>
    <w:rsid w:val="000701F1"/>
    <w:rsid w:val="0007095A"/>
    <w:rsid w:val="000711D9"/>
    <w:rsid w:val="0007167C"/>
    <w:rsid w:val="00071780"/>
    <w:rsid w:val="000822A6"/>
    <w:rsid w:val="000823C7"/>
    <w:rsid w:val="00084759"/>
    <w:rsid w:val="00090AF5"/>
    <w:rsid w:val="0009388D"/>
    <w:rsid w:val="00095CB1"/>
    <w:rsid w:val="0009664E"/>
    <w:rsid w:val="00096E8E"/>
    <w:rsid w:val="00097476"/>
    <w:rsid w:val="000A1884"/>
    <w:rsid w:val="000A2CE8"/>
    <w:rsid w:val="000A3B1E"/>
    <w:rsid w:val="000A42E5"/>
    <w:rsid w:val="000B0159"/>
    <w:rsid w:val="000B42AB"/>
    <w:rsid w:val="000B4D1F"/>
    <w:rsid w:val="000B595D"/>
    <w:rsid w:val="000B64EC"/>
    <w:rsid w:val="000C3E80"/>
    <w:rsid w:val="000C49C1"/>
    <w:rsid w:val="000C5748"/>
    <w:rsid w:val="000C5AA0"/>
    <w:rsid w:val="000C5D9A"/>
    <w:rsid w:val="000C62A7"/>
    <w:rsid w:val="000C7EEE"/>
    <w:rsid w:val="000D06EA"/>
    <w:rsid w:val="000D1743"/>
    <w:rsid w:val="000D7F08"/>
    <w:rsid w:val="000E0CEF"/>
    <w:rsid w:val="000E174A"/>
    <w:rsid w:val="000E756F"/>
    <w:rsid w:val="000F037E"/>
    <w:rsid w:val="000F1B7F"/>
    <w:rsid w:val="000F576F"/>
    <w:rsid w:val="000F78CE"/>
    <w:rsid w:val="000F79D7"/>
    <w:rsid w:val="0010021F"/>
    <w:rsid w:val="00102345"/>
    <w:rsid w:val="00102DFD"/>
    <w:rsid w:val="00106688"/>
    <w:rsid w:val="001069C5"/>
    <w:rsid w:val="00106DB8"/>
    <w:rsid w:val="00107F09"/>
    <w:rsid w:val="00112766"/>
    <w:rsid w:val="001133C4"/>
    <w:rsid w:val="001134C7"/>
    <w:rsid w:val="00113CB8"/>
    <w:rsid w:val="0011601D"/>
    <w:rsid w:val="0012151C"/>
    <w:rsid w:val="0012168B"/>
    <w:rsid w:val="001221DB"/>
    <w:rsid w:val="0012383B"/>
    <w:rsid w:val="00124B68"/>
    <w:rsid w:val="00124F23"/>
    <w:rsid w:val="00126438"/>
    <w:rsid w:val="001273A1"/>
    <w:rsid w:val="00127A77"/>
    <w:rsid w:val="00130557"/>
    <w:rsid w:val="001307C8"/>
    <w:rsid w:val="00134065"/>
    <w:rsid w:val="00134353"/>
    <w:rsid w:val="001375AB"/>
    <w:rsid w:val="001379C0"/>
    <w:rsid w:val="00140075"/>
    <w:rsid w:val="00140272"/>
    <w:rsid w:val="001407C6"/>
    <w:rsid w:val="00144122"/>
    <w:rsid w:val="001471AF"/>
    <w:rsid w:val="001538CB"/>
    <w:rsid w:val="00154677"/>
    <w:rsid w:val="00155C02"/>
    <w:rsid w:val="0016119E"/>
    <w:rsid w:val="001617BB"/>
    <w:rsid w:val="00165341"/>
    <w:rsid w:val="001656BB"/>
    <w:rsid w:val="00166023"/>
    <w:rsid w:val="00167916"/>
    <w:rsid w:val="001721A4"/>
    <w:rsid w:val="0017439E"/>
    <w:rsid w:val="0017672D"/>
    <w:rsid w:val="00180FEE"/>
    <w:rsid w:val="00185413"/>
    <w:rsid w:val="00190A82"/>
    <w:rsid w:val="00196ABC"/>
    <w:rsid w:val="00196B03"/>
    <w:rsid w:val="00196C0B"/>
    <w:rsid w:val="001A0029"/>
    <w:rsid w:val="001A4AFD"/>
    <w:rsid w:val="001A53FB"/>
    <w:rsid w:val="001A666F"/>
    <w:rsid w:val="001B166D"/>
    <w:rsid w:val="001B1F85"/>
    <w:rsid w:val="001B2C5D"/>
    <w:rsid w:val="001B395F"/>
    <w:rsid w:val="001B4C52"/>
    <w:rsid w:val="001B4DBF"/>
    <w:rsid w:val="001B5E85"/>
    <w:rsid w:val="001C42E4"/>
    <w:rsid w:val="001C4D4E"/>
    <w:rsid w:val="001E2720"/>
    <w:rsid w:val="001E3FF4"/>
    <w:rsid w:val="001E5C27"/>
    <w:rsid w:val="001F2AA2"/>
    <w:rsid w:val="001F4671"/>
    <w:rsid w:val="001F4A7E"/>
    <w:rsid w:val="001F4B8C"/>
    <w:rsid w:val="001F5DB0"/>
    <w:rsid w:val="002008D7"/>
    <w:rsid w:val="00203AF7"/>
    <w:rsid w:val="002141FD"/>
    <w:rsid w:val="0021724E"/>
    <w:rsid w:val="002214E4"/>
    <w:rsid w:val="00224C53"/>
    <w:rsid w:val="00224C9B"/>
    <w:rsid w:val="00225571"/>
    <w:rsid w:val="0022685B"/>
    <w:rsid w:val="00227DFD"/>
    <w:rsid w:val="0023205B"/>
    <w:rsid w:val="00236C8A"/>
    <w:rsid w:val="00242364"/>
    <w:rsid w:val="00243EED"/>
    <w:rsid w:val="00244323"/>
    <w:rsid w:val="0024442D"/>
    <w:rsid w:val="00245838"/>
    <w:rsid w:val="00246EC6"/>
    <w:rsid w:val="00253EAF"/>
    <w:rsid w:val="0025644A"/>
    <w:rsid w:val="00256F55"/>
    <w:rsid w:val="002608A1"/>
    <w:rsid w:val="00261B34"/>
    <w:rsid w:val="00266772"/>
    <w:rsid w:val="00267DF2"/>
    <w:rsid w:val="00267F71"/>
    <w:rsid w:val="002712AE"/>
    <w:rsid w:val="00276504"/>
    <w:rsid w:val="002770BA"/>
    <w:rsid w:val="0028099B"/>
    <w:rsid w:val="002847DD"/>
    <w:rsid w:val="00286C6E"/>
    <w:rsid w:val="00290E37"/>
    <w:rsid w:val="00291616"/>
    <w:rsid w:val="0029319F"/>
    <w:rsid w:val="0029375B"/>
    <w:rsid w:val="002945F1"/>
    <w:rsid w:val="00295DEC"/>
    <w:rsid w:val="002A0AAF"/>
    <w:rsid w:val="002A3098"/>
    <w:rsid w:val="002B06EB"/>
    <w:rsid w:val="002B3B2E"/>
    <w:rsid w:val="002B4447"/>
    <w:rsid w:val="002C2DC3"/>
    <w:rsid w:val="002C4AA4"/>
    <w:rsid w:val="002C6EF1"/>
    <w:rsid w:val="002D04A2"/>
    <w:rsid w:val="002D094B"/>
    <w:rsid w:val="002D25EA"/>
    <w:rsid w:val="002D272F"/>
    <w:rsid w:val="002D3461"/>
    <w:rsid w:val="002D3712"/>
    <w:rsid w:val="002D38AE"/>
    <w:rsid w:val="002D3CF3"/>
    <w:rsid w:val="002E2404"/>
    <w:rsid w:val="002E3249"/>
    <w:rsid w:val="002E4096"/>
    <w:rsid w:val="002E541B"/>
    <w:rsid w:val="002E7CBA"/>
    <w:rsid w:val="002F06AA"/>
    <w:rsid w:val="002F534D"/>
    <w:rsid w:val="002F68A2"/>
    <w:rsid w:val="002F7482"/>
    <w:rsid w:val="002F7E63"/>
    <w:rsid w:val="00300E06"/>
    <w:rsid w:val="0030143B"/>
    <w:rsid w:val="0030245A"/>
    <w:rsid w:val="00305154"/>
    <w:rsid w:val="003062AD"/>
    <w:rsid w:val="003076B9"/>
    <w:rsid w:val="003100F3"/>
    <w:rsid w:val="0031139B"/>
    <w:rsid w:val="003127DA"/>
    <w:rsid w:val="00316B83"/>
    <w:rsid w:val="003210FB"/>
    <w:rsid w:val="00321272"/>
    <w:rsid w:val="0032330D"/>
    <w:rsid w:val="00325AC5"/>
    <w:rsid w:val="00333A1B"/>
    <w:rsid w:val="00335339"/>
    <w:rsid w:val="00335941"/>
    <w:rsid w:val="003359D8"/>
    <w:rsid w:val="00336965"/>
    <w:rsid w:val="00336989"/>
    <w:rsid w:val="00336A76"/>
    <w:rsid w:val="00337BD2"/>
    <w:rsid w:val="003400DC"/>
    <w:rsid w:val="0034154C"/>
    <w:rsid w:val="003514EE"/>
    <w:rsid w:val="00351B75"/>
    <w:rsid w:val="00363671"/>
    <w:rsid w:val="00364EE3"/>
    <w:rsid w:val="00367A93"/>
    <w:rsid w:val="00367A99"/>
    <w:rsid w:val="003722B9"/>
    <w:rsid w:val="00373B36"/>
    <w:rsid w:val="00373DFB"/>
    <w:rsid w:val="003757E4"/>
    <w:rsid w:val="00375834"/>
    <w:rsid w:val="00375917"/>
    <w:rsid w:val="00375D0E"/>
    <w:rsid w:val="003771E2"/>
    <w:rsid w:val="00380D67"/>
    <w:rsid w:val="0039090B"/>
    <w:rsid w:val="00396082"/>
    <w:rsid w:val="0039616D"/>
    <w:rsid w:val="003964F8"/>
    <w:rsid w:val="00396A4E"/>
    <w:rsid w:val="0039724B"/>
    <w:rsid w:val="003A2915"/>
    <w:rsid w:val="003A396E"/>
    <w:rsid w:val="003B02F8"/>
    <w:rsid w:val="003B1252"/>
    <w:rsid w:val="003B2CBD"/>
    <w:rsid w:val="003B4BF5"/>
    <w:rsid w:val="003C4464"/>
    <w:rsid w:val="003C5779"/>
    <w:rsid w:val="003C78E3"/>
    <w:rsid w:val="003D0FAA"/>
    <w:rsid w:val="003D1066"/>
    <w:rsid w:val="003D364B"/>
    <w:rsid w:val="003D4FCF"/>
    <w:rsid w:val="003D6098"/>
    <w:rsid w:val="003D7E4E"/>
    <w:rsid w:val="003E00D7"/>
    <w:rsid w:val="003E0D7F"/>
    <w:rsid w:val="003E1049"/>
    <w:rsid w:val="003E5286"/>
    <w:rsid w:val="003E5DC1"/>
    <w:rsid w:val="003F11ED"/>
    <w:rsid w:val="003F1A56"/>
    <w:rsid w:val="003F2FED"/>
    <w:rsid w:val="003F639D"/>
    <w:rsid w:val="003F70F2"/>
    <w:rsid w:val="003F711B"/>
    <w:rsid w:val="003F78B8"/>
    <w:rsid w:val="00400621"/>
    <w:rsid w:val="004007B2"/>
    <w:rsid w:val="00400836"/>
    <w:rsid w:val="004037AC"/>
    <w:rsid w:val="0040593D"/>
    <w:rsid w:val="00410AF1"/>
    <w:rsid w:val="004127D2"/>
    <w:rsid w:val="004165DE"/>
    <w:rsid w:val="00420A3C"/>
    <w:rsid w:val="004212A5"/>
    <w:rsid w:val="00421DB9"/>
    <w:rsid w:val="004222EC"/>
    <w:rsid w:val="00427E73"/>
    <w:rsid w:val="00433966"/>
    <w:rsid w:val="00437741"/>
    <w:rsid w:val="004378C7"/>
    <w:rsid w:val="0044096D"/>
    <w:rsid w:val="00443EFF"/>
    <w:rsid w:val="004516A2"/>
    <w:rsid w:val="004519B6"/>
    <w:rsid w:val="0045262C"/>
    <w:rsid w:val="00452D49"/>
    <w:rsid w:val="00452E96"/>
    <w:rsid w:val="00453496"/>
    <w:rsid w:val="00454A13"/>
    <w:rsid w:val="00456A76"/>
    <w:rsid w:val="004607F4"/>
    <w:rsid w:val="0046164A"/>
    <w:rsid w:val="004635FB"/>
    <w:rsid w:val="00464FBB"/>
    <w:rsid w:val="00466CA6"/>
    <w:rsid w:val="00470BD2"/>
    <w:rsid w:val="004714DD"/>
    <w:rsid w:val="00471A25"/>
    <w:rsid w:val="00481775"/>
    <w:rsid w:val="00482FCC"/>
    <w:rsid w:val="00484FC6"/>
    <w:rsid w:val="004854DD"/>
    <w:rsid w:val="00486DBB"/>
    <w:rsid w:val="00491992"/>
    <w:rsid w:val="004920F2"/>
    <w:rsid w:val="0049364E"/>
    <w:rsid w:val="00494FD7"/>
    <w:rsid w:val="0049577D"/>
    <w:rsid w:val="004A039B"/>
    <w:rsid w:val="004A0479"/>
    <w:rsid w:val="004A41E9"/>
    <w:rsid w:val="004A60C5"/>
    <w:rsid w:val="004A6F4B"/>
    <w:rsid w:val="004B0FDB"/>
    <w:rsid w:val="004B6A97"/>
    <w:rsid w:val="004C0906"/>
    <w:rsid w:val="004C1329"/>
    <w:rsid w:val="004C3880"/>
    <w:rsid w:val="004C442B"/>
    <w:rsid w:val="004C575A"/>
    <w:rsid w:val="004D0F2F"/>
    <w:rsid w:val="004D179F"/>
    <w:rsid w:val="004D21CD"/>
    <w:rsid w:val="004D5349"/>
    <w:rsid w:val="004D5B31"/>
    <w:rsid w:val="004D5F14"/>
    <w:rsid w:val="004D606F"/>
    <w:rsid w:val="004E222C"/>
    <w:rsid w:val="004E2BF5"/>
    <w:rsid w:val="004E5C94"/>
    <w:rsid w:val="004E7DE4"/>
    <w:rsid w:val="004F18B1"/>
    <w:rsid w:val="004F1BCC"/>
    <w:rsid w:val="004F62BE"/>
    <w:rsid w:val="004F7791"/>
    <w:rsid w:val="00500294"/>
    <w:rsid w:val="00501AEF"/>
    <w:rsid w:val="00503C04"/>
    <w:rsid w:val="00510213"/>
    <w:rsid w:val="00511492"/>
    <w:rsid w:val="00512C0D"/>
    <w:rsid w:val="00513F66"/>
    <w:rsid w:val="005161DB"/>
    <w:rsid w:val="0051679B"/>
    <w:rsid w:val="00516C61"/>
    <w:rsid w:val="00526C93"/>
    <w:rsid w:val="00530B4B"/>
    <w:rsid w:val="00530CF5"/>
    <w:rsid w:val="00532631"/>
    <w:rsid w:val="00535EA2"/>
    <w:rsid w:val="00536A91"/>
    <w:rsid w:val="00537410"/>
    <w:rsid w:val="00537C85"/>
    <w:rsid w:val="00540A95"/>
    <w:rsid w:val="00542DE9"/>
    <w:rsid w:val="00542EB6"/>
    <w:rsid w:val="00543872"/>
    <w:rsid w:val="00543CAB"/>
    <w:rsid w:val="00543CB0"/>
    <w:rsid w:val="00543F57"/>
    <w:rsid w:val="00544C93"/>
    <w:rsid w:val="0054591C"/>
    <w:rsid w:val="00550787"/>
    <w:rsid w:val="00550ABF"/>
    <w:rsid w:val="00551F69"/>
    <w:rsid w:val="0055316C"/>
    <w:rsid w:val="0055361C"/>
    <w:rsid w:val="00554B1D"/>
    <w:rsid w:val="00555CBC"/>
    <w:rsid w:val="0055630A"/>
    <w:rsid w:val="0056080A"/>
    <w:rsid w:val="00562702"/>
    <w:rsid w:val="00562E7B"/>
    <w:rsid w:val="005667D1"/>
    <w:rsid w:val="0057274B"/>
    <w:rsid w:val="00572F02"/>
    <w:rsid w:val="005743EC"/>
    <w:rsid w:val="00574AAC"/>
    <w:rsid w:val="00576657"/>
    <w:rsid w:val="005818BC"/>
    <w:rsid w:val="00581F8A"/>
    <w:rsid w:val="00581FD9"/>
    <w:rsid w:val="005842EC"/>
    <w:rsid w:val="00585AF0"/>
    <w:rsid w:val="00587481"/>
    <w:rsid w:val="00591832"/>
    <w:rsid w:val="00592632"/>
    <w:rsid w:val="00592841"/>
    <w:rsid w:val="005943C6"/>
    <w:rsid w:val="00596EEB"/>
    <w:rsid w:val="00597339"/>
    <w:rsid w:val="005A7EB9"/>
    <w:rsid w:val="005B4DEC"/>
    <w:rsid w:val="005B5CD0"/>
    <w:rsid w:val="005B5D2E"/>
    <w:rsid w:val="005B6FD0"/>
    <w:rsid w:val="005C56B1"/>
    <w:rsid w:val="005C5B06"/>
    <w:rsid w:val="005C6148"/>
    <w:rsid w:val="005D05F7"/>
    <w:rsid w:val="005D161E"/>
    <w:rsid w:val="005D2D4D"/>
    <w:rsid w:val="005D4FBB"/>
    <w:rsid w:val="005D5CF8"/>
    <w:rsid w:val="005D682F"/>
    <w:rsid w:val="005D6C5C"/>
    <w:rsid w:val="005E3592"/>
    <w:rsid w:val="005E42F3"/>
    <w:rsid w:val="005E46D2"/>
    <w:rsid w:val="005E5EF8"/>
    <w:rsid w:val="005E6EBC"/>
    <w:rsid w:val="005E74A9"/>
    <w:rsid w:val="005F2395"/>
    <w:rsid w:val="005F5F24"/>
    <w:rsid w:val="005F60CA"/>
    <w:rsid w:val="005F64F0"/>
    <w:rsid w:val="00602616"/>
    <w:rsid w:val="006044D5"/>
    <w:rsid w:val="0060476C"/>
    <w:rsid w:val="006051C4"/>
    <w:rsid w:val="0060750F"/>
    <w:rsid w:val="00614396"/>
    <w:rsid w:val="006201A2"/>
    <w:rsid w:val="00621CAF"/>
    <w:rsid w:val="00622FDC"/>
    <w:rsid w:val="00625020"/>
    <w:rsid w:val="0063034B"/>
    <w:rsid w:val="006304C2"/>
    <w:rsid w:val="00632704"/>
    <w:rsid w:val="00633583"/>
    <w:rsid w:val="00635DEE"/>
    <w:rsid w:val="006368C5"/>
    <w:rsid w:val="00642493"/>
    <w:rsid w:val="00642E05"/>
    <w:rsid w:val="00642F26"/>
    <w:rsid w:val="0064360F"/>
    <w:rsid w:val="00643EFA"/>
    <w:rsid w:val="00645850"/>
    <w:rsid w:val="00646BAD"/>
    <w:rsid w:val="006513D1"/>
    <w:rsid w:val="00651C2B"/>
    <w:rsid w:val="00652553"/>
    <w:rsid w:val="0065274C"/>
    <w:rsid w:val="006562E0"/>
    <w:rsid w:val="00657051"/>
    <w:rsid w:val="00662B59"/>
    <w:rsid w:val="00662C23"/>
    <w:rsid w:val="006641D0"/>
    <w:rsid w:val="0066439E"/>
    <w:rsid w:val="0066491F"/>
    <w:rsid w:val="00666A91"/>
    <w:rsid w:val="006704EE"/>
    <w:rsid w:val="006709E4"/>
    <w:rsid w:val="0068083D"/>
    <w:rsid w:val="006822FA"/>
    <w:rsid w:val="006854F3"/>
    <w:rsid w:val="00686D14"/>
    <w:rsid w:val="00687ED7"/>
    <w:rsid w:val="0069211F"/>
    <w:rsid w:val="00692EAD"/>
    <w:rsid w:val="00693B4C"/>
    <w:rsid w:val="0069453E"/>
    <w:rsid w:val="006A08E0"/>
    <w:rsid w:val="006A524A"/>
    <w:rsid w:val="006B1B68"/>
    <w:rsid w:val="006B3473"/>
    <w:rsid w:val="006B618F"/>
    <w:rsid w:val="006B61C1"/>
    <w:rsid w:val="006C055A"/>
    <w:rsid w:val="006C144C"/>
    <w:rsid w:val="006C1669"/>
    <w:rsid w:val="006C1863"/>
    <w:rsid w:val="006C3216"/>
    <w:rsid w:val="006C4587"/>
    <w:rsid w:val="006C70FA"/>
    <w:rsid w:val="006C75EC"/>
    <w:rsid w:val="006D02DF"/>
    <w:rsid w:val="006D1067"/>
    <w:rsid w:val="006D279D"/>
    <w:rsid w:val="006E0F4E"/>
    <w:rsid w:val="006E11C8"/>
    <w:rsid w:val="006E354E"/>
    <w:rsid w:val="006E6B42"/>
    <w:rsid w:val="006E713C"/>
    <w:rsid w:val="006F0345"/>
    <w:rsid w:val="006F0469"/>
    <w:rsid w:val="006F60D1"/>
    <w:rsid w:val="006F6599"/>
    <w:rsid w:val="006F7CED"/>
    <w:rsid w:val="0070207C"/>
    <w:rsid w:val="007023CA"/>
    <w:rsid w:val="00703409"/>
    <w:rsid w:val="007040B6"/>
    <w:rsid w:val="00705076"/>
    <w:rsid w:val="00706DD2"/>
    <w:rsid w:val="00706FC5"/>
    <w:rsid w:val="00711147"/>
    <w:rsid w:val="00711FB3"/>
    <w:rsid w:val="0071668C"/>
    <w:rsid w:val="0072377C"/>
    <w:rsid w:val="00724362"/>
    <w:rsid w:val="0072543E"/>
    <w:rsid w:val="007254A0"/>
    <w:rsid w:val="0072705F"/>
    <w:rsid w:val="007277E3"/>
    <w:rsid w:val="0073126D"/>
    <w:rsid w:val="00731A17"/>
    <w:rsid w:val="00732D76"/>
    <w:rsid w:val="00734458"/>
    <w:rsid w:val="00735A38"/>
    <w:rsid w:val="007417AA"/>
    <w:rsid w:val="007419CF"/>
    <w:rsid w:val="00742A7A"/>
    <w:rsid w:val="00742F0E"/>
    <w:rsid w:val="0074487E"/>
    <w:rsid w:val="00746273"/>
    <w:rsid w:val="00746CAE"/>
    <w:rsid w:val="00747EBD"/>
    <w:rsid w:val="00747F75"/>
    <w:rsid w:val="0075029E"/>
    <w:rsid w:val="0075237B"/>
    <w:rsid w:val="00754E65"/>
    <w:rsid w:val="00756062"/>
    <w:rsid w:val="00760BEF"/>
    <w:rsid w:val="00760E96"/>
    <w:rsid w:val="007627D1"/>
    <w:rsid w:val="0076326D"/>
    <w:rsid w:val="00763A45"/>
    <w:rsid w:val="00771F4F"/>
    <w:rsid w:val="00771F9F"/>
    <w:rsid w:val="007721BF"/>
    <w:rsid w:val="00774E70"/>
    <w:rsid w:val="00776FFA"/>
    <w:rsid w:val="00780035"/>
    <w:rsid w:val="00781CAC"/>
    <w:rsid w:val="00784279"/>
    <w:rsid w:val="00784C6E"/>
    <w:rsid w:val="00786EF3"/>
    <w:rsid w:val="00787D98"/>
    <w:rsid w:val="00790ED9"/>
    <w:rsid w:val="00796CEE"/>
    <w:rsid w:val="00797FDE"/>
    <w:rsid w:val="007A1A73"/>
    <w:rsid w:val="007A3524"/>
    <w:rsid w:val="007A6304"/>
    <w:rsid w:val="007B0A9B"/>
    <w:rsid w:val="007B0D94"/>
    <w:rsid w:val="007B251F"/>
    <w:rsid w:val="007B2D50"/>
    <w:rsid w:val="007B7785"/>
    <w:rsid w:val="007C0B2A"/>
    <w:rsid w:val="007C251F"/>
    <w:rsid w:val="007D0101"/>
    <w:rsid w:val="007D06C7"/>
    <w:rsid w:val="007D64A6"/>
    <w:rsid w:val="007D6CD7"/>
    <w:rsid w:val="007D6F53"/>
    <w:rsid w:val="007E0460"/>
    <w:rsid w:val="007E3459"/>
    <w:rsid w:val="007F0876"/>
    <w:rsid w:val="007F34B1"/>
    <w:rsid w:val="007F6C97"/>
    <w:rsid w:val="00801778"/>
    <w:rsid w:val="00805FFE"/>
    <w:rsid w:val="00807940"/>
    <w:rsid w:val="008108B9"/>
    <w:rsid w:val="00810972"/>
    <w:rsid w:val="00814BE6"/>
    <w:rsid w:val="0082212D"/>
    <w:rsid w:val="00824CE1"/>
    <w:rsid w:val="00832D99"/>
    <w:rsid w:val="00833373"/>
    <w:rsid w:val="00834CD7"/>
    <w:rsid w:val="00834F3F"/>
    <w:rsid w:val="00835B0B"/>
    <w:rsid w:val="00835FF4"/>
    <w:rsid w:val="00840F59"/>
    <w:rsid w:val="00841B44"/>
    <w:rsid w:val="00842B28"/>
    <w:rsid w:val="00843302"/>
    <w:rsid w:val="00843E1D"/>
    <w:rsid w:val="008441CC"/>
    <w:rsid w:val="00844DF7"/>
    <w:rsid w:val="008458C8"/>
    <w:rsid w:val="0084639C"/>
    <w:rsid w:val="00850391"/>
    <w:rsid w:val="00853B4E"/>
    <w:rsid w:val="008577F6"/>
    <w:rsid w:val="00857D8A"/>
    <w:rsid w:val="0086305D"/>
    <w:rsid w:val="00863501"/>
    <w:rsid w:val="00865145"/>
    <w:rsid w:val="00865D15"/>
    <w:rsid w:val="00870017"/>
    <w:rsid w:val="008822E5"/>
    <w:rsid w:val="00882473"/>
    <w:rsid w:val="00883CC4"/>
    <w:rsid w:val="008849F4"/>
    <w:rsid w:val="00886881"/>
    <w:rsid w:val="00890966"/>
    <w:rsid w:val="00890967"/>
    <w:rsid w:val="0089690A"/>
    <w:rsid w:val="008A2609"/>
    <w:rsid w:val="008A3A66"/>
    <w:rsid w:val="008A7C19"/>
    <w:rsid w:val="008B6C1A"/>
    <w:rsid w:val="008B6E4E"/>
    <w:rsid w:val="008C1FDF"/>
    <w:rsid w:val="008C2769"/>
    <w:rsid w:val="008C2FD6"/>
    <w:rsid w:val="008C4727"/>
    <w:rsid w:val="008D07FD"/>
    <w:rsid w:val="008D2891"/>
    <w:rsid w:val="008D331E"/>
    <w:rsid w:val="008D57E8"/>
    <w:rsid w:val="008D5D23"/>
    <w:rsid w:val="008D5FC9"/>
    <w:rsid w:val="008D6E0C"/>
    <w:rsid w:val="008E3CDA"/>
    <w:rsid w:val="008E7456"/>
    <w:rsid w:val="008F1D13"/>
    <w:rsid w:val="008F23FC"/>
    <w:rsid w:val="0090347A"/>
    <w:rsid w:val="00904EB5"/>
    <w:rsid w:val="009052E4"/>
    <w:rsid w:val="009054F9"/>
    <w:rsid w:val="0090753C"/>
    <w:rsid w:val="009077BB"/>
    <w:rsid w:val="00911410"/>
    <w:rsid w:val="009126A7"/>
    <w:rsid w:val="00913373"/>
    <w:rsid w:val="0091406F"/>
    <w:rsid w:val="00915303"/>
    <w:rsid w:val="00916D44"/>
    <w:rsid w:val="00922039"/>
    <w:rsid w:val="00922445"/>
    <w:rsid w:val="0092680C"/>
    <w:rsid w:val="009344CF"/>
    <w:rsid w:val="00935A5B"/>
    <w:rsid w:val="0093619F"/>
    <w:rsid w:val="009374AF"/>
    <w:rsid w:val="0094099A"/>
    <w:rsid w:val="009427E5"/>
    <w:rsid w:val="00944009"/>
    <w:rsid w:val="009454B7"/>
    <w:rsid w:val="00954311"/>
    <w:rsid w:val="00955032"/>
    <w:rsid w:val="009568A7"/>
    <w:rsid w:val="009613D8"/>
    <w:rsid w:val="00961618"/>
    <w:rsid w:val="00971F77"/>
    <w:rsid w:val="0097384E"/>
    <w:rsid w:val="00974275"/>
    <w:rsid w:val="009746FC"/>
    <w:rsid w:val="00976341"/>
    <w:rsid w:val="0098029F"/>
    <w:rsid w:val="009804FC"/>
    <w:rsid w:val="0098474B"/>
    <w:rsid w:val="009853A0"/>
    <w:rsid w:val="00986522"/>
    <w:rsid w:val="00990E36"/>
    <w:rsid w:val="009919D4"/>
    <w:rsid w:val="0099425F"/>
    <w:rsid w:val="00995CBA"/>
    <w:rsid w:val="0099678C"/>
    <w:rsid w:val="00997689"/>
    <w:rsid w:val="0099789A"/>
    <w:rsid w:val="009A01B9"/>
    <w:rsid w:val="009A2350"/>
    <w:rsid w:val="009A252B"/>
    <w:rsid w:val="009A6045"/>
    <w:rsid w:val="009A6099"/>
    <w:rsid w:val="009A6FFD"/>
    <w:rsid w:val="009B0C96"/>
    <w:rsid w:val="009B272B"/>
    <w:rsid w:val="009C0C41"/>
    <w:rsid w:val="009C1647"/>
    <w:rsid w:val="009C222B"/>
    <w:rsid w:val="009C3A31"/>
    <w:rsid w:val="009C60F7"/>
    <w:rsid w:val="009C67A8"/>
    <w:rsid w:val="009D0B5C"/>
    <w:rsid w:val="009D201B"/>
    <w:rsid w:val="009D2C3D"/>
    <w:rsid w:val="009D5D9C"/>
    <w:rsid w:val="009D7905"/>
    <w:rsid w:val="009E2171"/>
    <w:rsid w:val="009E363A"/>
    <w:rsid w:val="009E537F"/>
    <w:rsid w:val="009E5BCA"/>
    <w:rsid w:val="009E661E"/>
    <w:rsid w:val="009F1B31"/>
    <w:rsid w:val="009F6AD9"/>
    <w:rsid w:val="00A02DA9"/>
    <w:rsid w:val="00A037AB"/>
    <w:rsid w:val="00A04CC5"/>
    <w:rsid w:val="00A06F53"/>
    <w:rsid w:val="00A12B05"/>
    <w:rsid w:val="00A13F90"/>
    <w:rsid w:val="00A153E7"/>
    <w:rsid w:val="00A15841"/>
    <w:rsid w:val="00A15D50"/>
    <w:rsid w:val="00A20A50"/>
    <w:rsid w:val="00A240FA"/>
    <w:rsid w:val="00A26A74"/>
    <w:rsid w:val="00A35A36"/>
    <w:rsid w:val="00A36ED7"/>
    <w:rsid w:val="00A41EFE"/>
    <w:rsid w:val="00A44AD8"/>
    <w:rsid w:val="00A45E6C"/>
    <w:rsid w:val="00A47B7F"/>
    <w:rsid w:val="00A5099C"/>
    <w:rsid w:val="00A5451D"/>
    <w:rsid w:val="00A55C83"/>
    <w:rsid w:val="00A57815"/>
    <w:rsid w:val="00A57F91"/>
    <w:rsid w:val="00A6174D"/>
    <w:rsid w:val="00A62F82"/>
    <w:rsid w:val="00A70CDC"/>
    <w:rsid w:val="00A7133D"/>
    <w:rsid w:val="00A76251"/>
    <w:rsid w:val="00A76D18"/>
    <w:rsid w:val="00A773B6"/>
    <w:rsid w:val="00A77B06"/>
    <w:rsid w:val="00A84960"/>
    <w:rsid w:val="00A84CE3"/>
    <w:rsid w:val="00A84DB7"/>
    <w:rsid w:val="00A84E81"/>
    <w:rsid w:val="00A87DBB"/>
    <w:rsid w:val="00AA0E6D"/>
    <w:rsid w:val="00AA2924"/>
    <w:rsid w:val="00AA43EF"/>
    <w:rsid w:val="00AA4F71"/>
    <w:rsid w:val="00AA666C"/>
    <w:rsid w:val="00AB1032"/>
    <w:rsid w:val="00AB601A"/>
    <w:rsid w:val="00AB6A8E"/>
    <w:rsid w:val="00AB768C"/>
    <w:rsid w:val="00AC00C8"/>
    <w:rsid w:val="00AC2D5B"/>
    <w:rsid w:val="00AC321A"/>
    <w:rsid w:val="00AC4630"/>
    <w:rsid w:val="00AC5A90"/>
    <w:rsid w:val="00AC6A31"/>
    <w:rsid w:val="00AD138A"/>
    <w:rsid w:val="00AD3456"/>
    <w:rsid w:val="00AD36B2"/>
    <w:rsid w:val="00AD406E"/>
    <w:rsid w:val="00AD5EB3"/>
    <w:rsid w:val="00AD7AE5"/>
    <w:rsid w:val="00AE2DE1"/>
    <w:rsid w:val="00AE4020"/>
    <w:rsid w:val="00AE5F87"/>
    <w:rsid w:val="00AE6A24"/>
    <w:rsid w:val="00AF0784"/>
    <w:rsid w:val="00AF3845"/>
    <w:rsid w:val="00AF47AE"/>
    <w:rsid w:val="00AF6D9E"/>
    <w:rsid w:val="00AF7575"/>
    <w:rsid w:val="00AF7BA9"/>
    <w:rsid w:val="00AF7CA8"/>
    <w:rsid w:val="00B0249E"/>
    <w:rsid w:val="00B043A7"/>
    <w:rsid w:val="00B10D53"/>
    <w:rsid w:val="00B10FF2"/>
    <w:rsid w:val="00B11A9B"/>
    <w:rsid w:val="00B124A3"/>
    <w:rsid w:val="00B140B2"/>
    <w:rsid w:val="00B20BFC"/>
    <w:rsid w:val="00B225B2"/>
    <w:rsid w:val="00B26811"/>
    <w:rsid w:val="00B327F1"/>
    <w:rsid w:val="00B32ABB"/>
    <w:rsid w:val="00B33759"/>
    <w:rsid w:val="00B3585D"/>
    <w:rsid w:val="00B35B49"/>
    <w:rsid w:val="00B404AC"/>
    <w:rsid w:val="00B41FD3"/>
    <w:rsid w:val="00B426D3"/>
    <w:rsid w:val="00B431DE"/>
    <w:rsid w:val="00B451BB"/>
    <w:rsid w:val="00B452C0"/>
    <w:rsid w:val="00B478A6"/>
    <w:rsid w:val="00B524CD"/>
    <w:rsid w:val="00B53772"/>
    <w:rsid w:val="00B56332"/>
    <w:rsid w:val="00B60954"/>
    <w:rsid w:val="00B60CA7"/>
    <w:rsid w:val="00B70231"/>
    <w:rsid w:val="00B70D03"/>
    <w:rsid w:val="00B71F06"/>
    <w:rsid w:val="00B73884"/>
    <w:rsid w:val="00B803E7"/>
    <w:rsid w:val="00B82098"/>
    <w:rsid w:val="00B82E14"/>
    <w:rsid w:val="00B8425A"/>
    <w:rsid w:val="00B9125A"/>
    <w:rsid w:val="00B97F73"/>
    <w:rsid w:val="00BA0356"/>
    <w:rsid w:val="00BA4A2D"/>
    <w:rsid w:val="00BA4DDE"/>
    <w:rsid w:val="00BA68A9"/>
    <w:rsid w:val="00BA741D"/>
    <w:rsid w:val="00BB49D5"/>
    <w:rsid w:val="00BB6C6A"/>
    <w:rsid w:val="00BC3E90"/>
    <w:rsid w:val="00BC4D41"/>
    <w:rsid w:val="00BC655F"/>
    <w:rsid w:val="00BD1386"/>
    <w:rsid w:val="00BD3717"/>
    <w:rsid w:val="00BD4A9C"/>
    <w:rsid w:val="00BE1E62"/>
    <w:rsid w:val="00BE4F57"/>
    <w:rsid w:val="00BE5DDD"/>
    <w:rsid w:val="00BE61A9"/>
    <w:rsid w:val="00BF1BFF"/>
    <w:rsid w:val="00BF33FC"/>
    <w:rsid w:val="00BF7052"/>
    <w:rsid w:val="00C01537"/>
    <w:rsid w:val="00C034B4"/>
    <w:rsid w:val="00C05FAB"/>
    <w:rsid w:val="00C13C89"/>
    <w:rsid w:val="00C1704D"/>
    <w:rsid w:val="00C173F8"/>
    <w:rsid w:val="00C20E5C"/>
    <w:rsid w:val="00C219C1"/>
    <w:rsid w:val="00C22430"/>
    <w:rsid w:val="00C25617"/>
    <w:rsid w:val="00C25D21"/>
    <w:rsid w:val="00C26499"/>
    <w:rsid w:val="00C26986"/>
    <w:rsid w:val="00C2702C"/>
    <w:rsid w:val="00C2765B"/>
    <w:rsid w:val="00C27D8C"/>
    <w:rsid w:val="00C3438E"/>
    <w:rsid w:val="00C3546C"/>
    <w:rsid w:val="00C3555B"/>
    <w:rsid w:val="00C3674D"/>
    <w:rsid w:val="00C372A8"/>
    <w:rsid w:val="00C378BE"/>
    <w:rsid w:val="00C41EA6"/>
    <w:rsid w:val="00C439BF"/>
    <w:rsid w:val="00C44114"/>
    <w:rsid w:val="00C4752E"/>
    <w:rsid w:val="00C51D2F"/>
    <w:rsid w:val="00C51DEB"/>
    <w:rsid w:val="00C521DF"/>
    <w:rsid w:val="00C529A0"/>
    <w:rsid w:val="00C538BC"/>
    <w:rsid w:val="00C540E0"/>
    <w:rsid w:val="00C54C9E"/>
    <w:rsid w:val="00C55150"/>
    <w:rsid w:val="00C573A1"/>
    <w:rsid w:val="00C57571"/>
    <w:rsid w:val="00C613E9"/>
    <w:rsid w:val="00C72351"/>
    <w:rsid w:val="00C73CAC"/>
    <w:rsid w:val="00C7482A"/>
    <w:rsid w:val="00C74920"/>
    <w:rsid w:val="00C7696A"/>
    <w:rsid w:val="00C81693"/>
    <w:rsid w:val="00C822D2"/>
    <w:rsid w:val="00C84FE6"/>
    <w:rsid w:val="00C86E8E"/>
    <w:rsid w:val="00C8751F"/>
    <w:rsid w:val="00C87D04"/>
    <w:rsid w:val="00C90365"/>
    <w:rsid w:val="00C91862"/>
    <w:rsid w:val="00C92083"/>
    <w:rsid w:val="00C927CF"/>
    <w:rsid w:val="00C9495E"/>
    <w:rsid w:val="00CA0842"/>
    <w:rsid w:val="00CA2399"/>
    <w:rsid w:val="00CA348A"/>
    <w:rsid w:val="00CA352D"/>
    <w:rsid w:val="00CA366B"/>
    <w:rsid w:val="00CA6658"/>
    <w:rsid w:val="00CA6F26"/>
    <w:rsid w:val="00CB0555"/>
    <w:rsid w:val="00CB0995"/>
    <w:rsid w:val="00CB0D3F"/>
    <w:rsid w:val="00CB2CE6"/>
    <w:rsid w:val="00CB35D9"/>
    <w:rsid w:val="00CB399B"/>
    <w:rsid w:val="00CB71A7"/>
    <w:rsid w:val="00CB77AE"/>
    <w:rsid w:val="00CC2A75"/>
    <w:rsid w:val="00CC60D3"/>
    <w:rsid w:val="00CC75DE"/>
    <w:rsid w:val="00CD159A"/>
    <w:rsid w:val="00CD4DC0"/>
    <w:rsid w:val="00CE086C"/>
    <w:rsid w:val="00CE0AE1"/>
    <w:rsid w:val="00CE0B88"/>
    <w:rsid w:val="00CF08BB"/>
    <w:rsid w:val="00CF4B38"/>
    <w:rsid w:val="00CF4DA2"/>
    <w:rsid w:val="00CF69FF"/>
    <w:rsid w:val="00D030AD"/>
    <w:rsid w:val="00D066BD"/>
    <w:rsid w:val="00D071C7"/>
    <w:rsid w:val="00D07417"/>
    <w:rsid w:val="00D10386"/>
    <w:rsid w:val="00D106ED"/>
    <w:rsid w:val="00D15439"/>
    <w:rsid w:val="00D156FC"/>
    <w:rsid w:val="00D21183"/>
    <w:rsid w:val="00D231DB"/>
    <w:rsid w:val="00D30E68"/>
    <w:rsid w:val="00D36B1F"/>
    <w:rsid w:val="00D4115E"/>
    <w:rsid w:val="00D42336"/>
    <w:rsid w:val="00D47355"/>
    <w:rsid w:val="00D473FF"/>
    <w:rsid w:val="00D5069D"/>
    <w:rsid w:val="00D50C48"/>
    <w:rsid w:val="00D554AB"/>
    <w:rsid w:val="00D57397"/>
    <w:rsid w:val="00D57923"/>
    <w:rsid w:val="00D61996"/>
    <w:rsid w:val="00D61E23"/>
    <w:rsid w:val="00D650E6"/>
    <w:rsid w:val="00D73346"/>
    <w:rsid w:val="00D76935"/>
    <w:rsid w:val="00D7757C"/>
    <w:rsid w:val="00D8674A"/>
    <w:rsid w:val="00D9415C"/>
    <w:rsid w:val="00D94590"/>
    <w:rsid w:val="00D94847"/>
    <w:rsid w:val="00D97D62"/>
    <w:rsid w:val="00DA24D2"/>
    <w:rsid w:val="00DA469E"/>
    <w:rsid w:val="00DA5D0F"/>
    <w:rsid w:val="00DB03F7"/>
    <w:rsid w:val="00DB2D15"/>
    <w:rsid w:val="00DB2D55"/>
    <w:rsid w:val="00DB4021"/>
    <w:rsid w:val="00DB7675"/>
    <w:rsid w:val="00DC36B9"/>
    <w:rsid w:val="00DC54BA"/>
    <w:rsid w:val="00DC6916"/>
    <w:rsid w:val="00DC775E"/>
    <w:rsid w:val="00DD1D5E"/>
    <w:rsid w:val="00DD1F80"/>
    <w:rsid w:val="00DD2BB2"/>
    <w:rsid w:val="00DD2E12"/>
    <w:rsid w:val="00DD5C42"/>
    <w:rsid w:val="00DE0727"/>
    <w:rsid w:val="00DE0955"/>
    <w:rsid w:val="00DE1D8D"/>
    <w:rsid w:val="00DE3073"/>
    <w:rsid w:val="00DE46E0"/>
    <w:rsid w:val="00DE49FA"/>
    <w:rsid w:val="00DF4E3D"/>
    <w:rsid w:val="00DF4F76"/>
    <w:rsid w:val="00DF62F4"/>
    <w:rsid w:val="00E0021E"/>
    <w:rsid w:val="00E0430F"/>
    <w:rsid w:val="00E04A81"/>
    <w:rsid w:val="00E05E7B"/>
    <w:rsid w:val="00E06F71"/>
    <w:rsid w:val="00E11A56"/>
    <w:rsid w:val="00E128AE"/>
    <w:rsid w:val="00E136E5"/>
    <w:rsid w:val="00E1409F"/>
    <w:rsid w:val="00E22965"/>
    <w:rsid w:val="00E2351D"/>
    <w:rsid w:val="00E245BE"/>
    <w:rsid w:val="00E25DCD"/>
    <w:rsid w:val="00E269E1"/>
    <w:rsid w:val="00E31EED"/>
    <w:rsid w:val="00E337D0"/>
    <w:rsid w:val="00E34FF5"/>
    <w:rsid w:val="00E42F90"/>
    <w:rsid w:val="00E45F13"/>
    <w:rsid w:val="00E479C7"/>
    <w:rsid w:val="00E510BC"/>
    <w:rsid w:val="00E5287A"/>
    <w:rsid w:val="00E52BA4"/>
    <w:rsid w:val="00E530CC"/>
    <w:rsid w:val="00E550C3"/>
    <w:rsid w:val="00E61256"/>
    <w:rsid w:val="00E61483"/>
    <w:rsid w:val="00E62D12"/>
    <w:rsid w:val="00E63C50"/>
    <w:rsid w:val="00E65BF8"/>
    <w:rsid w:val="00E66B3B"/>
    <w:rsid w:val="00E67E56"/>
    <w:rsid w:val="00E73CB2"/>
    <w:rsid w:val="00E746D7"/>
    <w:rsid w:val="00E74D2F"/>
    <w:rsid w:val="00E74F05"/>
    <w:rsid w:val="00E75E18"/>
    <w:rsid w:val="00E80183"/>
    <w:rsid w:val="00E839BA"/>
    <w:rsid w:val="00E8428A"/>
    <w:rsid w:val="00E90D03"/>
    <w:rsid w:val="00E92C76"/>
    <w:rsid w:val="00E949A8"/>
    <w:rsid w:val="00E96364"/>
    <w:rsid w:val="00EA0F01"/>
    <w:rsid w:val="00EA3E08"/>
    <w:rsid w:val="00EA5080"/>
    <w:rsid w:val="00EA59B8"/>
    <w:rsid w:val="00EA5A01"/>
    <w:rsid w:val="00EB5370"/>
    <w:rsid w:val="00EC1D69"/>
    <w:rsid w:val="00EC1F48"/>
    <w:rsid w:val="00EC2DF9"/>
    <w:rsid w:val="00EC355F"/>
    <w:rsid w:val="00EC464B"/>
    <w:rsid w:val="00EC4B47"/>
    <w:rsid w:val="00EC597E"/>
    <w:rsid w:val="00EC6A5B"/>
    <w:rsid w:val="00EC6EC9"/>
    <w:rsid w:val="00ED240B"/>
    <w:rsid w:val="00ED423C"/>
    <w:rsid w:val="00ED5928"/>
    <w:rsid w:val="00ED60E9"/>
    <w:rsid w:val="00ED7CE2"/>
    <w:rsid w:val="00EE0BC4"/>
    <w:rsid w:val="00EE336A"/>
    <w:rsid w:val="00EE3BBF"/>
    <w:rsid w:val="00EE6E36"/>
    <w:rsid w:val="00EF1AEA"/>
    <w:rsid w:val="00EF4B6F"/>
    <w:rsid w:val="00EF5E4D"/>
    <w:rsid w:val="00EF7BE8"/>
    <w:rsid w:val="00F016BC"/>
    <w:rsid w:val="00F01EA9"/>
    <w:rsid w:val="00F03F53"/>
    <w:rsid w:val="00F052A0"/>
    <w:rsid w:val="00F0660B"/>
    <w:rsid w:val="00F07D9D"/>
    <w:rsid w:val="00F11AF6"/>
    <w:rsid w:val="00F11F49"/>
    <w:rsid w:val="00F123AE"/>
    <w:rsid w:val="00F13F0C"/>
    <w:rsid w:val="00F14641"/>
    <w:rsid w:val="00F1552A"/>
    <w:rsid w:val="00F1640B"/>
    <w:rsid w:val="00F1693B"/>
    <w:rsid w:val="00F16C91"/>
    <w:rsid w:val="00F21C11"/>
    <w:rsid w:val="00F25768"/>
    <w:rsid w:val="00F268E4"/>
    <w:rsid w:val="00F32468"/>
    <w:rsid w:val="00F32B93"/>
    <w:rsid w:val="00F37F4F"/>
    <w:rsid w:val="00F417C0"/>
    <w:rsid w:val="00F47D5E"/>
    <w:rsid w:val="00F51185"/>
    <w:rsid w:val="00F52C1F"/>
    <w:rsid w:val="00F52CAB"/>
    <w:rsid w:val="00F54596"/>
    <w:rsid w:val="00F5551A"/>
    <w:rsid w:val="00F60160"/>
    <w:rsid w:val="00F626F3"/>
    <w:rsid w:val="00F644F2"/>
    <w:rsid w:val="00F6698B"/>
    <w:rsid w:val="00F70129"/>
    <w:rsid w:val="00F7054A"/>
    <w:rsid w:val="00F70900"/>
    <w:rsid w:val="00F7174D"/>
    <w:rsid w:val="00F72593"/>
    <w:rsid w:val="00F72EF4"/>
    <w:rsid w:val="00F73331"/>
    <w:rsid w:val="00F76618"/>
    <w:rsid w:val="00F800D9"/>
    <w:rsid w:val="00F83072"/>
    <w:rsid w:val="00F87174"/>
    <w:rsid w:val="00F91D37"/>
    <w:rsid w:val="00F921E8"/>
    <w:rsid w:val="00F92E65"/>
    <w:rsid w:val="00F94617"/>
    <w:rsid w:val="00F9610D"/>
    <w:rsid w:val="00F96EB1"/>
    <w:rsid w:val="00F97058"/>
    <w:rsid w:val="00FA24FA"/>
    <w:rsid w:val="00FA4A45"/>
    <w:rsid w:val="00FB0ADD"/>
    <w:rsid w:val="00FB239D"/>
    <w:rsid w:val="00FB5828"/>
    <w:rsid w:val="00FB657F"/>
    <w:rsid w:val="00FB7DDF"/>
    <w:rsid w:val="00FC5023"/>
    <w:rsid w:val="00FD2271"/>
    <w:rsid w:val="00FE01AB"/>
    <w:rsid w:val="00FE402B"/>
    <w:rsid w:val="00FE6C4F"/>
    <w:rsid w:val="00FE70E5"/>
    <w:rsid w:val="00FE7D09"/>
    <w:rsid w:val="00FF0895"/>
    <w:rsid w:val="00FF3430"/>
    <w:rsid w:val="00FF5529"/>
    <w:rsid w:val="035DCCE6"/>
    <w:rsid w:val="119029EF"/>
    <w:rsid w:val="26581A73"/>
    <w:rsid w:val="275B6F4C"/>
    <w:rsid w:val="3DE0F6AA"/>
    <w:rsid w:val="72AAA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0F43FCA"/>
  <w15:chartTrackingRefBased/>
  <w15:docId w15:val="{7EDD702B-E17F-46C1-A59A-3060BCA99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font1482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6B83"/>
    <w:pPr>
      <w:spacing w:after="0" w:line="270" w:lineRule="atLeast"/>
    </w:pPr>
    <w:rPr>
      <w:rFonts w:cs="System"/>
      <w:bCs/>
      <w:spacing w:val="2"/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573A1"/>
    <w:pPr>
      <w:keepNext/>
      <w:keepLines/>
      <w:spacing w:before="540" w:after="270"/>
      <w:outlineLvl w:val="0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3438E"/>
    <w:pPr>
      <w:keepNext/>
      <w:keepLines/>
      <w:spacing w:before="270" w:after="270"/>
      <w:outlineLvl w:val="1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AC321A"/>
    <w:pPr>
      <w:keepNext/>
      <w:keepLines/>
      <w:spacing w:before="540" w:after="27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AC321A"/>
    <w:pPr>
      <w:keepNext/>
      <w:keepLines/>
      <w:spacing w:before="540" w:after="270"/>
      <w:outlineLvl w:val="3"/>
    </w:pPr>
    <w:rPr>
      <w:rFonts w:asciiTheme="majorHAnsi" w:eastAsiaTheme="majorEastAsia" w:hAnsiTheme="majorHAnsi" w:cstheme="majorBidi"/>
      <w:b/>
      <w:bCs w:val="0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AC321A"/>
    <w:pPr>
      <w:keepNext/>
      <w:keepLines/>
      <w:spacing w:before="540" w:after="270"/>
      <w:outlineLvl w:val="4"/>
    </w:pPr>
    <w:rPr>
      <w:rFonts w:asciiTheme="majorHAnsi" w:eastAsiaTheme="majorEastAsia" w:hAnsiTheme="majorHAnsi" w:cstheme="majorBidi"/>
      <w:b/>
      <w:bCs w:val="0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C22430"/>
    <w:pPr>
      <w:keepNext/>
      <w:keepLines/>
      <w:spacing w:before="140"/>
      <w:outlineLvl w:val="5"/>
    </w:pPr>
    <w:rPr>
      <w:rFonts w:asciiTheme="majorHAnsi" w:eastAsiaTheme="majorEastAsia" w:hAnsiTheme="majorHAnsi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C22430"/>
    <w:pPr>
      <w:keepNext/>
      <w:keepLines/>
      <w:spacing w:before="14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C22430"/>
    <w:pPr>
      <w:keepNext/>
      <w:keepLines/>
      <w:spacing w:before="1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17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C22430"/>
    <w:pPr>
      <w:keepNext/>
      <w:keepLines/>
      <w:spacing w:before="14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 w:val="17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484FC6"/>
    <w:rPr>
      <w:color w:val="auto"/>
      <w:u w:val="single" w:color="B1B9BD" w:themeColor="background2"/>
    </w:rPr>
  </w:style>
  <w:style w:type="paragraph" w:styleId="Kopfzeile">
    <w:name w:val="header"/>
    <w:basedOn w:val="Standard"/>
    <w:link w:val="KopfzeileZchn"/>
    <w:uiPriority w:val="79"/>
    <w:semiHidden/>
    <w:rsid w:val="000822A6"/>
    <w:pPr>
      <w:tabs>
        <w:tab w:val="left" w:pos="5100"/>
        <w:tab w:val="right" w:pos="9967"/>
      </w:tabs>
      <w:spacing w:line="240" w:lineRule="auto"/>
    </w:pPr>
    <w:rPr>
      <w:noProof/>
      <w:sz w:val="17"/>
      <w:szCs w:val="17"/>
      <w:lang w:eastAsia="de-CH"/>
    </w:rPr>
  </w:style>
  <w:style w:type="character" w:customStyle="1" w:styleId="KopfzeileZchn">
    <w:name w:val="Kopfzeile Zchn"/>
    <w:basedOn w:val="Absatz-Standardschriftart"/>
    <w:link w:val="Kopfzeile"/>
    <w:uiPriority w:val="79"/>
    <w:semiHidden/>
    <w:rsid w:val="00316B83"/>
    <w:rPr>
      <w:rFonts w:cs="System"/>
      <w:bCs/>
      <w:noProof/>
      <w:spacing w:val="2"/>
      <w:sz w:val="17"/>
      <w:szCs w:val="17"/>
      <w:lang w:eastAsia="de-CH"/>
    </w:rPr>
  </w:style>
  <w:style w:type="paragraph" w:styleId="Fuzeile">
    <w:name w:val="footer"/>
    <w:basedOn w:val="Standard"/>
    <w:link w:val="FuzeileZchn"/>
    <w:uiPriority w:val="99"/>
    <w:rsid w:val="00DC36B9"/>
    <w:pPr>
      <w:tabs>
        <w:tab w:val="left" w:pos="2552"/>
        <w:tab w:val="left" w:pos="5103"/>
        <w:tab w:val="left" w:pos="7655"/>
        <w:tab w:val="right" w:pos="9979"/>
      </w:tabs>
      <w:spacing w:line="240" w:lineRule="auto"/>
    </w:pPr>
    <w:rPr>
      <w:sz w:val="13"/>
      <w:szCs w:val="13"/>
    </w:rPr>
  </w:style>
  <w:style w:type="character" w:customStyle="1" w:styleId="FuzeileZchn">
    <w:name w:val="Fußzeile Zchn"/>
    <w:basedOn w:val="Absatz-Standardschriftart"/>
    <w:link w:val="Fuzeile"/>
    <w:uiPriority w:val="99"/>
    <w:rsid w:val="003359D8"/>
    <w:rPr>
      <w:rFonts w:cs="System"/>
      <w:spacing w:val="2"/>
      <w:sz w:val="13"/>
      <w:szCs w:val="13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C573A1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3438E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paragraph" w:styleId="Titel">
    <w:name w:val="Title"/>
    <w:aliases w:val="Titel/Titre"/>
    <w:basedOn w:val="Standard"/>
    <w:link w:val="TitelZchn"/>
    <w:uiPriority w:val="11"/>
    <w:qFormat/>
    <w:rsid w:val="002141FD"/>
    <w:pPr>
      <w:spacing w:before="620" w:after="16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44"/>
      <w:szCs w:val="44"/>
    </w:rPr>
  </w:style>
  <w:style w:type="character" w:customStyle="1" w:styleId="TitelZchn">
    <w:name w:val="Titel Zchn"/>
    <w:aliases w:val="Titel/Titre Zchn"/>
    <w:basedOn w:val="Absatz-Standardschriftart"/>
    <w:link w:val="Titel"/>
    <w:uiPriority w:val="11"/>
    <w:rsid w:val="002141FD"/>
    <w:rPr>
      <w:rFonts w:asciiTheme="majorHAnsi" w:eastAsiaTheme="majorEastAsia" w:hAnsiTheme="majorHAnsi" w:cstheme="majorBidi"/>
      <w:kern w:val="28"/>
      <w:sz w:val="44"/>
      <w:szCs w:val="44"/>
    </w:rPr>
  </w:style>
  <w:style w:type="paragraph" w:customStyle="1" w:styleId="Brieftitel">
    <w:name w:val="Brieftitel"/>
    <w:basedOn w:val="Standard"/>
    <w:link w:val="BrieftitelZchn"/>
    <w:uiPriority w:val="14"/>
    <w:rsid w:val="00997689"/>
    <w:pPr>
      <w:spacing w:before="270" w:after="27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997689"/>
    <w:rPr>
      <w:rFonts w:asciiTheme="majorHAnsi" w:hAnsiTheme="majorHAnsi" w:cs="System"/>
      <w:b/>
      <w:spacing w:val="2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D1066"/>
    <w:rPr>
      <w:rFonts w:asciiTheme="majorHAnsi" w:eastAsiaTheme="majorEastAsia" w:hAnsiTheme="majorHAnsi" w:cstheme="majorBidi"/>
      <w:b/>
      <w:iCs/>
      <w:spacing w:val="2"/>
      <w:sz w:val="21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D1066"/>
    <w:rPr>
      <w:rFonts w:asciiTheme="majorHAnsi" w:eastAsiaTheme="majorEastAsia" w:hAnsiTheme="majorHAnsi" w:cstheme="majorBidi"/>
      <w:b/>
      <w:color w:val="272727" w:themeColor="text1" w:themeTint="D8"/>
      <w:spacing w:val="2"/>
      <w:sz w:val="17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D1066"/>
    <w:rPr>
      <w:rFonts w:asciiTheme="majorHAnsi" w:eastAsiaTheme="majorEastAsia" w:hAnsiTheme="majorHAnsi" w:cstheme="majorBidi"/>
      <w:b/>
      <w:iCs/>
      <w:color w:val="272727" w:themeColor="text1" w:themeTint="D8"/>
      <w:spacing w:val="2"/>
      <w:sz w:val="17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itelNewsletter">
    <w:name w:val="Titel Newsletter"/>
    <w:basedOn w:val="Titel"/>
    <w:uiPriority w:val="13"/>
    <w:semiHidden/>
    <w:qFormat/>
    <w:rsid w:val="0011601D"/>
    <w:pPr>
      <w:spacing w:before="0" w:after="0"/>
      <w:jc w:val="right"/>
    </w:pPr>
    <w:rPr>
      <w:color w:val="EA161F" w:themeColor="accent6"/>
    </w:rPr>
  </w:style>
  <w:style w:type="paragraph" w:customStyle="1" w:styleId="Traktandum-Titel1">
    <w:name w:val="Traktandum-Titel 1"/>
    <w:basedOn w:val="Aufzhlung1"/>
    <w:next w:val="Text85pt"/>
    <w:uiPriority w:val="18"/>
    <w:semiHidden/>
    <w:rsid w:val="00196ABC"/>
    <w:pPr>
      <w:numPr>
        <w:numId w:val="16"/>
      </w:numPr>
      <w:tabs>
        <w:tab w:val="left" w:pos="7938"/>
      </w:tabs>
      <w:spacing w:line="215" w:lineRule="atLeast"/>
    </w:pPr>
    <w:rPr>
      <w:rFonts w:asciiTheme="majorHAnsi" w:hAnsiTheme="majorHAnsi"/>
      <w:b/>
      <w:bCs w:val="0"/>
      <w:sz w:val="17"/>
      <w:szCs w:val="17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484FC6"/>
    <w:rPr>
      <w:color w:val="auto"/>
      <w:u w:val="single" w:color="B1B9BD" w:themeColor="background2"/>
    </w:rPr>
  </w:style>
  <w:style w:type="paragraph" w:styleId="Untertitel">
    <w:name w:val="Subtitle"/>
    <w:aliases w:val="Untertitel/Sous-titre"/>
    <w:basedOn w:val="Standard"/>
    <w:link w:val="UntertitelZchn"/>
    <w:uiPriority w:val="12"/>
    <w:rsid w:val="00754E65"/>
    <w:pPr>
      <w:numPr>
        <w:ilvl w:val="1"/>
      </w:numPr>
      <w:spacing w:line="240" w:lineRule="auto"/>
    </w:pPr>
    <w:rPr>
      <w:rFonts w:eastAsiaTheme="minorEastAsia"/>
      <w:color w:val="B1B9BD" w:themeColor="background2"/>
      <w:sz w:val="44"/>
      <w:szCs w:val="44"/>
    </w:rPr>
  </w:style>
  <w:style w:type="character" w:customStyle="1" w:styleId="UntertitelZchn">
    <w:name w:val="Untertitel Zchn"/>
    <w:aliases w:val="Untertitel/Sous-titre Zchn"/>
    <w:basedOn w:val="Absatz-Standardschriftart"/>
    <w:link w:val="Untertitel"/>
    <w:uiPriority w:val="12"/>
    <w:rsid w:val="00754E65"/>
    <w:rPr>
      <w:rFonts w:eastAsiaTheme="minorEastAsia"/>
      <w:color w:val="B1B9BD" w:themeColor="background2"/>
      <w:spacing w:val="2"/>
      <w:sz w:val="44"/>
      <w:szCs w:val="44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3D1066"/>
    <w:rPr>
      <w:spacing w:val="2"/>
      <w:sz w:val="21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22965"/>
    <w:pPr>
      <w:spacing w:line="162" w:lineRule="atLeast"/>
    </w:pPr>
    <w:rPr>
      <w:sz w:val="13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22965"/>
    <w:rPr>
      <w:spacing w:val="2"/>
      <w:sz w:val="13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unhideWhenUsed/>
    <w:rsid w:val="008A2609"/>
    <w:pPr>
      <w:spacing w:before="140" w:after="270" w:line="240" w:lineRule="auto"/>
    </w:pPr>
    <w:rPr>
      <w:iCs/>
      <w:sz w:val="17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5"/>
    <w:semiHidden/>
    <w:rsid w:val="00E8428A"/>
    <w:pPr>
      <w:jc w:val="right"/>
    </w:pPr>
  </w:style>
  <w:style w:type="paragraph" w:customStyle="1" w:styleId="H1">
    <w:name w:val="H1"/>
    <w:aliases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513F66"/>
    <w:pPr>
      <w:numPr>
        <w:ilvl w:val="1"/>
        <w:numId w:val="24"/>
      </w:numPr>
      <w:spacing w:before="540"/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before="215" w:line="215" w:lineRule="atLeast"/>
      <w:ind w:left="851" w:right="3093" w:hanging="851"/>
    </w:pPr>
    <w:rPr>
      <w:b/>
      <w:sz w:val="17"/>
    </w:rPr>
  </w:style>
  <w:style w:type="paragraph" w:styleId="Verzeichnis2">
    <w:name w:val="toc 2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3">
    <w:name w:val="toc 3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z w:val="17"/>
    </w:r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F7054A"/>
    <w:pPr>
      <w:tabs>
        <w:tab w:val="right" w:pos="7371"/>
      </w:tabs>
      <w:spacing w:after="110" w:line="215" w:lineRule="atLeast"/>
    </w:pPr>
    <w:rPr>
      <w:sz w:val="17"/>
    </w:rPr>
  </w:style>
  <w:style w:type="paragraph" w:customStyle="1" w:styleId="Absenderzeile">
    <w:name w:val="Absenderzeile"/>
    <w:basedOn w:val="Standard"/>
    <w:uiPriority w:val="84"/>
    <w:semiHidden/>
    <w:rsid w:val="004D5F14"/>
    <w:pPr>
      <w:pBdr>
        <w:bottom w:val="single" w:sz="6" w:space="5" w:color="auto"/>
      </w:pBdr>
      <w:tabs>
        <w:tab w:val="left" w:pos="1241"/>
        <w:tab w:val="right" w:pos="4877"/>
      </w:tabs>
      <w:spacing w:after="40" w:line="220" w:lineRule="atLeast"/>
      <w:contextualSpacing/>
    </w:pPr>
    <w:rPr>
      <w:sz w:val="13"/>
    </w:rPr>
  </w:style>
  <w:style w:type="paragraph" w:customStyle="1" w:styleId="Nummerierung1">
    <w:name w:val="Nummerierung 1"/>
    <w:basedOn w:val="Standard"/>
    <w:uiPriority w:val="3"/>
    <w:qFormat/>
    <w:rsid w:val="00B56332"/>
    <w:pPr>
      <w:numPr>
        <w:ilvl w:val="7"/>
        <w:numId w:val="24"/>
      </w:numPr>
      <w:ind w:left="284" w:hanging="284"/>
    </w:pPr>
  </w:style>
  <w:style w:type="paragraph" w:customStyle="1" w:styleId="Nummerierung2">
    <w:name w:val="Nummerierung 2"/>
    <w:basedOn w:val="Nummerierung1"/>
    <w:uiPriority w:val="3"/>
    <w:qFormat/>
    <w:rsid w:val="00B56332"/>
    <w:pPr>
      <w:numPr>
        <w:ilvl w:val="8"/>
      </w:numPr>
      <w:ind w:left="709" w:hanging="425"/>
    </w:pPr>
  </w:style>
  <w:style w:type="character" w:styleId="Seitenzahl">
    <w:name w:val="page number"/>
    <w:basedOn w:val="Absatz-Standardschriftart"/>
    <w:uiPriority w:val="99"/>
    <w:semiHidden/>
    <w:rsid w:val="00E8428A"/>
  </w:style>
  <w:style w:type="paragraph" w:customStyle="1" w:styleId="Text85pt">
    <w:name w:val="Text 8.5 pt"/>
    <w:basedOn w:val="Standard"/>
    <w:qFormat/>
    <w:rsid w:val="003E0D7F"/>
    <w:pPr>
      <w:spacing w:line="215" w:lineRule="atLeast"/>
    </w:pPr>
    <w:rPr>
      <w:sz w:val="17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D7F08"/>
    <w:rPr>
      <w:color w:val="605E5C"/>
      <w:shd w:val="clear" w:color="auto" w:fill="E1DFDD"/>
    </w:rPr>
  </w:style>
  <w:style w:type="paragraph" w:customStyle="1" w:styleId="Tabellenabschluss">
    <w:name w:val="Tabellenabschluss"/>
    <w:basedOn w:val="Standard"/>
    <w:next w:val="Standard"/>
    <w:uiPriority w:val="99"/>
    <w:semiHidden/>
    <w:rsid w:val="0097384E"/>
    <w:pPr>
      <w:spacing w:line="240" w:lineRule="auto"/>
    </w:pPr>
    <w:rPr>
      <w:sz w:val="4"/>
    </w:rPr>
  </w:style>
  <w:style w:type="paragraph" w:customStyle="1" w:styleId="Aufzhlung85pt">
    <w:name w:val="Aufzählung 8.5 pt"/>
    <w:basedOn w:val="Aufzhlung1"/>
    <w:uiPriority w:val="2"/>
    <w:qFormat/>
    <w:rsid w:val="00A45E6C"/>
    <w:pPr>
      <w:spacing w:line="215" w:lineRule="atLeast"/>
    </w:pPr>
    <w:rPr>
      <w:sz w:val="17"/>
      <w:szCs w:val="17"/>
    </w:rPr>
  </w:style>
  <w:style w:type="character" w:styleId="Platzhaltertext">
    <w:name w:val="Placeholder Text"/>
    <w:basedOn w:val="Absatz-Standardschriftart"/>
    <w:uiPriority w:val="99"/>
    <w:semiHidden/>
    <w:rsid w:val="00A12B05"/>
    <w:rPr>
      <w:vanish/>
      <w:color w:val="7D9AA8" w:themeColor="accent1" w:themeTint="99"/>
    </w:rPr>
  </w:style>
  <w:style w:type="paragraph" w:customStyle="1" w:styleId="Kurzbrief">
    <w:name w:val="Kurzbrief"/>
    <w:basedOn w:val="Text85pt"/>
    <w:uiPriority w:val="99"/>
    <w:semiHidden/>
    <w:qFormat/>
    <w:rsid w:val="00B225B2"/>
    <w:pPr>
      <w:ind w:left="294" w:hanging="294"/>
    </w:pPr>
  </w:style>
  <w:style w:type="paragraph" w:customStyle="1" w:styleId="KurzbriefFR">
    <w:name w:val="Kurzbrief FR"/>
    <w:basedOn w:val="Kurzbrief"/>
    <w:uiPriority w:val="99"/>
    <w:semiHidden/>
    <w:qFormat/>
    <w:rsid w:val="004A60C5"/>
    <w:pPr>
      <w:ind w:left="284" w:firstLine="0"/>
    </w:pPr>
    <w:rPr>
      <w:lang w:val="fr-CH"/>
    </w:rPr>
  </w:style>
  <w:style w:type="paragraph" w:customStyle="1" w:styleId="berschrift5nummeriert">
    <w:name w:val="Überschrift 5 nummeriert"/>
    <w:basedOn w:val="berschrift5"/>
    <w:next w:val="Standard"/>
    <w:uiPriority w:val="10"/>
    <w:qFormat/>
    <w:rsid w:val="00D8674A"/>
    <w:pPr>
      <w:numPr>
        <w:ilvl w:val="4"/>
        <w:numId w:val="24"/>
      </w:numPr>
      <w:tabs>
        <w:tab w:val="left" w:pos="1148"/>
      </w:tabs>
    </w:pPr>
  </w:style>
  <w:style w:type="paragraph" w:styleId="Verzeichnis4">
    <w:name w:val="toc 4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pacing w:val="-10"/>
      <w:sz w:val="17"/>
    </w:rPr>
  </w:style>
  <w:style w:type="paragraph" w:styleId="Verzeichnis5">
    <w:name w:val="toc 5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6">
    <w:name w:val="toc 6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  <w:szCs w:val="17"/>
    </w:rPr>
  </w:style>
  <w:style w:type="paragraph" w:styleId="Verzeichnis7">
    <w:name w:val="toc 7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</w:rPr>
  </w:style>
  <w:style w:type="paragraph" w:styleId="Verzeichnis8">
    <w:name w:val="toc 8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Verzeichnis9">
    <w:name w:val="toc 9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customStyle="1" w:styleId="Text65pt">
    <w:name w:val="Text 6.5 pt"/>
    <w:basedOn w:val="Text85pt"/>
    <w:uiPriority w:val="1"/>
    <w:qFormat/>
    <w:rsid w:val="00645850"/>
    <w:pPr>
      <w:spacing w:line="162" w:lineRule="atLeast"/>
    </w:pPr>
    <w:rPr>
      <w:sz w:val="13"/>
      <w:lang w:val="en-US"/>
    </w:rPr>
  </w:style>
  <w:style w:type="table" w:customStyle="1" w:styleId="BETabelle1">
    <w:name w:val="BE: Tabelle 1"/>
    <w:basedOn w:val="NormaleTabelle"/>
    <w:uiPriority w:val="99"/>
    <w:rsid w:val="00D554AB"/>
    <w:pPr>
      <w:spacing w:after="0" w:line="240" w:lineRule="auto"/>
    </w:pPr>
    <w:rPr>
      <w:sz w:val="17"/>
    </w:rPr>
    <w:tblPr>
      <w:tblBorders>
        <w:bottom w:val="single" w:sz="2" w:space="0" w:color="DFE3E5" w:themeColor="text2" w:themeTint="33"/>
        <w:insideH w:val="single" w:sz="2" w:space="0" w:color="DFE3E5" w:themeColor="text2" w:themeTint="33"/>
      </w:tblBorders>
      <w:tblCellMar>
        <w:top w:w="136" w:type="dxa"/>
        <w:left w:w="0" w:type="dxa"/>
        <w:bottom w:w="74" w:type="dxa"/>
        <w:right w:w="28" w:type="dxa"/>
      </w:tblCellMar>
    </w:tblPr>
    <w:tblStylePr w:type="firstRow">
      <w:rPr>
        <w:sz w:val="13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ext13pt">
    <w:name w:val="Text 13 pt"/>
    <w:basedOn w:val="Standard"/>
    <w:qFormat/>
    <w:rsid w:val="00C573A1"/>
    <w:pPr>
      <w:spacing w:line="323" w:lineRule="atLeast"/>
    </w:pPr>
    <w:rPr>
      <w:sz w:val="26"/>
      <w:szCs w:val="26"/>
    </w:rPr>
  </w:style>
  <w:style w:type="paragraph" w:customStyle="1" w:styleId="Brieftext">
    <w:name w:val="Brieftext"/>
    <w:basedOn w:val="Standard"/>
    <w:uiPriority w:val="1"/>
    <w:semiHidden/>
    <w:qFormat/>
    <w:rsid w:val="00F72593"/>
    <w:pPr>
      <w:ind w:right="340"/>
    </w:pPr>
  </w:style>
  <w:style w:type="paragraph" w:customStyle="1" w:styleId="Traktandum-Titel2">
    <w:name w:val="Traktandum-Titel 2"/>
    <w:basedOn w:val="Text85pt"/>
    <w:next w:val="Text85pt"/>
    <w:uiPriority w:val="18"/>
    <w:semiHidden/>
    <w:rsid w:val="00225571"/>
    <w:pPr>
      <w:numPr>
        <w:ilvl w:val="1"/>
        <w:numId w:val="16"/>
      </w:numPr>
    </w:pPr>
  </w:style>
  <w:style w:type="paragraph" w:styleId="Textkrper">
    <w:name w:val="Body Text"/>
    <w:basedOn w:val="Standard"/>
    <w:link w:val="TextkrperZchn"/>
    <w:uiPriority w:val="1"/>
    <w:semiHidden/>
    <w:qFormat/>
    <w:rsid w:val="004B6A97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pacing w:val="0"/>
      <w:szCs w:val="21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3359D8"/>
    <w:rPr>
      <w:rFonts w:ascii="Arial" w:eastAsia="Arial" w:hAnsi="Arial" w:cs="Arial"/>
      <w:sz w:val="21"/>
      <w:szCs w:val="21"/>
      <w:lang w:val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C2FD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C2FD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C2FD6"/>
    <w:rPr>
      <w:rFonts w:cs="System"/>
      <w:bCs/>
      <w:spacing w:val="2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C2FD6"/>
    <w:rPr>
      <w:b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C2FD6"/>
    <w:rPr>
      <w:rFonts w:cs="System"/>
      <w:b/>
      <w:bCs/>
      <w:spacing w:val="2"/>
      <w:sz w:val="20"/>
      <w:szCs w:val="20"/>
    </w:rPr>
  </w:style>
  <w:style w:type="paragraph" w:styleId="berarbeitung">
    <w:name w:val="Revision"/>
    <w:hidden/>
    <w:uiPriority w:val="99"/>
    <w:semiHidden/>
    <w:rsid w:val="00F97058"/>
    <w:pPr>
      <w:spacing w:after="0" w:line="240" w:lineRule="auto"/>
    </w:pPr>
    <w:rPr>
      <w:rFonts w:cs="System"/>
      <w:bCs/>
      <w:spacing w:val="2"/>
      <w:sz w:val="21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F69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pgl.apps.be.ch/pages/releaseview.action?pageId=9525663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e.ch/wpgl-projekter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e.ch/apd-kontakt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Kanton Bern">
      <a:dk1>
        <a:sysClr val="windowText" lastClr="000000"/>
      </a:dk1>
      <a:lt1>
        <a:sysClr val="window" lastClr="FFFFFF"/>
      </a:lt1>
      <a:dk2>
        <a:srgbClr val="63737B"/>
      </a:dk2>
      <a:lt2>
        <a:srgbClr val="B1B9BD"/>
      </a:lt2>
      <a:accent1>
        <a:srgbClr val="3C505A"/>
      </a:accent1>
      <a:accent2>
        <a:srgbClr val="96D7F0"/>
      </a:accent2>
      <a:accent3>
        <a:srgbClr val="A0C7A0"/>
      </a:accent3>
      <a:accent4>
        <a:srgbClr val="E1D2C6"/>
      </a:accent4>
      <a:accent5>
        <a:srgbClr val="644B41"/>
      </a:accent5>
      <a:accent6>
        <a:srgbClr val="EA161F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78efa2-1e2c-42f9-8357-40728f1d0393" xsi:nil="true"/>
    <lcf76f155ced4ddcb4097134ff3c332f xmlns="b947b4ae-321d-42b6-9967-8849dc9d51d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4554B0655ACA40B43C700DFDCC3BE1" ma:contentTypeVersion="11" ma:contentTypeDescription="Ein neues Dokument erstellen." ma:contentTypeScope="" ma:versionID="9f8b64df0592f23f083c6d47375831bf">
  <xsd:schema xmlns:xsd="http://www.w3.org/2001/XMLSchema" xmlns:xs="http://www.w3.org/2001/XMLSchema" xmlns:p="http://schemas.microsoft.com/office/2006/metadata/properties" xmlns:ns2="b947b4ae-321d-42b6-9967-8849dc9d51db" xmlns:ns3="0978efa2-1e2c-42f9-8357-40728f1d0393" targetNamespace="http://schemas.microsoft.com/office/2006/metadata/properties" ma:root="true" ma:fieldsID="24d4c3ec7a414b80f0e1aa16637e8233" ns2:_="" ns3:_="">
    <xsd:import namespace="b947b4ae-321d-42b6-9967-8849dc9d51db"/>
    <xsd:import namespace="0978efa2-1e2c-42f9-8357-40728f1d03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7b4ae-321d-42b6-9967-8849dc9d51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442818b4-fa08-4b33-a831-a78d30eca1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8efa2-1e2c-42f9-8357-40728f1d039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7bbb159-6c46-4bfb-adeb-b79535fc621b}" ma:internalName="TaxCatchAll" ma:showField="CatchAllData" ma:web="0978efa2-1e2c-42f9-8357-40728f1d03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FF8F19-4917-4D87-94F8-7C1AE2D34F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637A76-B8B9-4E64-BCDB-2D72F741A5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346768-4BA3-4131-97BB-0EEF371BD794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0978efa2-1e2c-42f9-8357-40728f1d0393"/>
    <ds:schemaRef ds:uri="http://schemas.openxmlformats.org/package/2006/metadata/core-properties"/>
    <ds:schemaRef ds:uri="b947b4ae-321d-42b6-9967-8849dc9d51d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6AB5EED-0B9F-4FD9-BAC9-F5A75C769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7b4ae-321d-42b6-9967-8849dc9d51db"/>
    <ds:schemaRef ds:uri="0978efa2-1e2c-42f9-8357-40728f1d03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Links>
    <vt:vector size="12" baseType="variant">
      <vt:variant>
        <vt:i4>7274542</vt:i4>
      </vt:variant>
      <vt:variant>
        <vt:i4>0</vt:i4>
      </vt:variant>
      <vt:variant>
        <vt:i4>0</vt:i4>
      </vt:variant>
      <vt:variant>
        <vt:i4>5</vt:i4>
      </vt:variant>
      <vt:variant>
        <vt:lpwstr>http://www.be.ch/sap-portal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http://www.be.ch/apd-kontakt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Wiercioch Antoni, BKD-AZD-APD</dc:creator>
  <cp:keywords/>
  <dc:description/>
  <cp:lastModifiedBy>Marti Daniel, BKD-AZD-APD</cp:lastModifiedBy>
  <cp:revision>13</cp:revision>
  <cp:lastPrinted>2025-03-28T09:35:00Z</cp:lastPrinted>
  <dcterms:created xsi:type="dcterms:W3CDTF">2025-07-07T11:24:00Z</dcterms:created>
  <dcterms:modified xsi:type="dcterms:W3CDTF">2025-08-21T05:45:00Z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0x010100484554B0655ACA40B43C700DFDCC3BE1</vt:lpwstr>
  </property>
  <property fmtid="{D5CDD505-2E9C-101B-9397-08002B2CF9AE}" pid="3" name="MediaServiceImageTags">
    <vt:lpwstr/>
  </property>
  <property fmtid="{D5CDD505-2E9C-101B-9397-08002B2CF9AE}" pid="4" name="MSIP_Label_a975e331-728c-44f3-94f0-8a21f81ecf1c_Enabled">
    <vt:lpwstr>true</vt:lpwstr>
  </property>
  <property fmtid="{D5CDD505-2E9C-101B-9397-08002B2CF9AE}" pid="5" name="MSIP_Label_a975e331-728c-44f3-94f0-8a21f81ecf1c_SetDate">
    <vt:lpwstr>2025-03-27T09:13:27Z</vt:lpwstr>
  </property>
  <property fmtid="{D5CDD505-2E9C-101B-9397-08002B2CF9AE}" pid="6" name="MSIP_Label_a975e331-728c-44f3-94f0-8a21f81ecf1c_Method">
    <vt:lpwstr>Privileged</vt:lpwstr>
  </property>
  <property fmtid="{D5CDD505-2E9C-101B-9397-08002B2CF9AE}" pid="7" name="MSIP_Label_a975e331-728c-44f3-94f0-8a21f81ecf1c_Name">
    <vt:lpwstr>INTERN</vt:lpwstr>
  </property>
  <property fmtid="{D5CDD505-2E9C-101B-9397-08002B2CF9AE}" pid="8" name="MSIP_Label_a975e331-728c-44f3-94f0-8a21f81ecf1c_SiteId">
    <vt:lpwstr>cb96f99a-a111-42d7-9f65-e111197ba4bb</vt:lpwstr>
  </property>
  <property fmtid="{D5CDD505-2E9C-101B-9397-08002B2CF9AE}" pid="9" name="MSIP_Label_a975e331-728c-44f3-94f0-8a21f81ecf1c_ActionId">
    <vt:lpwstr>4a7d1251-56cd-4cf2-b17b-9f829fd72f44</vt:lpwstr>
  </property>
  <property fmtid="{D5CDD505-2E9C-101B-9397-08002B2CF9AE}" pid="10" name="MSIP_Label_a975e331-728c-44f3-94f0-8a21f81ecf1c_ContentBits">
    <vt:lpwstr>0</vt:lpwstr>
  </property>
</Properties>
</file>