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0373" w14:textId="77777777" w:rsidR="00784C03" w:rsidRPr="00784C03" w:rsidRDefault="00784C03" w:rsidP="00784C03">
      <w:pPr>
        <w:tabs>
          <w:tab w:val="left" w:pos="739"/>
        </w:tabs>
        <w:rPr>
          <w:lang w:val="fr-CH"/>
        </w:rPr>
      </w:pPr>
    </w:p>
    <w:p w14:paraId="615E3A1A" w14:textId="77777777" w:rsidR="00784C03" w:rsidRPr="00784C03" w:rsidRDefault="00784C03" w:rsidP="00784C03">
      <w:pPr>
        <w:tabs>
          <w:tab w:val="left" w:pos="739"/>
        </w:tabs>
        <w:spacing w:after="360"/>
        <w:rPr>
          <w:b/>
          <w:bCs w:val="0"/>
          <w:sz w:val="28"/>
          <w:szCs w:val="28"/>
          <w:lang w:val="fr-CH"/>
        </w:rPr>
      </w:pPr>
      <w:r w:rsidRPr="00784C03">
        <w:rPr>
          <w:b/>
          <w:sz w:val="28"/>
          <w:lang w:val="fr-CH"/>
        </w:rPr>
        <w:t>Formulaire de demande d’accès au portail SAP pour les directions d’école</w:t>
      </w:r>
    </w:p>
    <w:tbl>
      <w:tblPr>
        <w:tblStyle w:val="Tabellenraster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DCFF"/>
        <w:tblLook w:val="04A0" w:firstRow="1" w:lastRow="0" w:firstColumn="1" w:lastColumn="0" w:noHBand="0" w:noVBand="1"/>
      </w:tblPr>
      <w:tblGrid>
        <w:gridCol w:w="10065"/>
      </w:tblGrid>
      <w:tr w:rsidR="00784C03" w:rsidRPr="00F0458F" w14:paraId="71E0C053" w14:textId="77777777" w:rsidTr="002C76F7">
        <w:tc>
          <w:tcPr>
            <w:tcW w:w="10065" w:type="dxa"/>
            <w:shd w:val="clear" w:color="auto" w:fill="EBDCFF"/>
            <w:vAlign w:val="center"/>
          </w:tcPr>
          <w:p w14:paraId="76E7E3CA" w14:textId="78B03FF9" w:rsidR="00784C03" w:rsidRPr="00784C03" w:rsidRDefault="00784C03" w:rsidP="00E5283C">
            <w:pPr>
              <w:tabs>
                <w:tab w:val="left" w:pos="739"/>
              </w:tabs>
              <w:spacing w:before="120" w:after="120" w:line="240" w:lineRule="auto"/>
              <w:rPr>
                <w:sz w:val="18"/>
                <w:szCs w:val="18"/>
                <w:lang w:val="fr-CH"/>
              </w:rPr>
            </w:pPr>
            <w:r w:rsidRPr="00784C03">
              <w:rPr>
                <w:sz w:val="18"/>
                <w:lang w:val="fr-CH"/>
              </w:rPr>
              <w:t xml:space="preserve">Les personnes au bénéfice d’un engagement pour une fonction de direction d’école ou de direction de l’enseignement spécialisé dans la CdPe obtiennent automatiquement un accès au portail SAP avec des droits de direction d’école, dès leur entrée en fonction. </w:t>
            </w:r>
            <w:r w:rsidRPr="00784C03">
              <w:rPr>
                <w:sz w:val="18"/>
                <w:lang w:val="fr-CH"/>
              </w:rPr>
              <w:br/>
              <w:t xml:space="preserve">Ce rôle comprend des droits d’accès pour certaines applications SAP, telles que la </w:t>
            </w:r>
            <w:r w:rsidRPr="00784C03">
              <w:rPr>
                <w:b/>
                <w:sz w:val="18"/>
                <w:lang w:val="fr-CH"/>
              </w:rPr>
              <w:t>CdPe</w:t>
            </w:r>
            <w:r w:rsidRPr="00784C03">
              <w:rPr>
                <w:sz w:val="18"/>
                <w:lang w:val="fr-CH"/>
              </w:rPr>
              <w:t xml:space="preserve">, l’application de vérification des </w:t>
            </w:r>
            <w:r w:rsidRPr="00784C03">
              <w:rPr>
                <w:b/>
                <w:sz w:val="18"/>
                <w:lang w:val="fr-CH"/>
              </w:rPr>
              <w:t>demandes de leçons ponctuelles</w:t>
            </w:r>
            <w:r w:rsidRPr="00784C03">
              <w:rPr>
                <w:sz w:val="18"/>
                <w:lang w:val="fr-CH"/>
              </w:rPr>
              <w:t xml:space="preserve"> ou le </w:t>
            </w:r>
            <w:r w:rsidRPr="00784C03">
              <w:rPr>
                <w:b/>
                <w:sz w:val="18"/>
                <w:lang w:val="fr-CH"/>
              </w:rPr>
              <w:t>Manager Self Service (MSS)</w:t>
            </w:r>
            <w:r w:rsidRPr="00784C03">
              <w:rPr>
                <w:sz w:val="18"/>
                <w:lang w:val="fr-CH"/>
              </w:rPr>
              <w:t xml:space="preserve">. Vous trouverez de plus amples informations concernant le portail SAP sur cette page : </w:t>
            </w:r>
            <w:hyperlink r:id="rId11" w:history="1">
              <w:r w:rsidRPr="00784C03">
                <w:rPr>
                  <w:rStyle w:val="Hyperlink"/>
                  <w:sz w:val="18"/>
                  <w:lang w:val="fr-CH"/>
                </w:rPr>
                <w:t>www.be.ch/pcpte-projeterp</w:t>
              </w:r>
            </w:hyperlink>
            <w:r w:rsidRPr="00784C03">
              <w:rPr>
                <w:sz w:val="18"/>
                <w:lang w:val="fr-CH"/>
              </w:rPr>
              <w:t>.</w:t>
            </w:r>
          </w:p>
          <w:p w14:paraId="391AAF40" w14:textId="77777777" w:rsidR="00784C03" w:rsidRPr="00784C03" w:rsidRDefault="00784C03" w:rsidP="00E5283C">
            <w:pPr>
              <w:tabs>
                <w:tab w:val="left" w:pos="739"/>
              </w:tabs>
              <w:spacing w:before="120" w:after="120" w:line="240" w:lineRule="auto"/>
              <w:rPr>
                <w:sz w:val="18"/>
                <w:szCs w:val="18"/>
                <w:lang w:val="fr-CH"/>
              </w:rPr>
            </w:pPr>
            <w:r w:rsidRPr="00784C03">
              <w:rPr>
                <w:sz w:val="18"/>
                <w:lang w:val="fr-CH"/>
              </w:rPr>
              <w:t xml:space="preserve">Le présent formulaire est nécessaire uniquement si la personne à qui les droits d’accès doivent être donnés </w:t>
            </w:r>
            <w:proofErr w:type="gramStart"/>
            <w:r w:rsidRPr="00784C03">
              <w:rPr>
                <w:sz w:val="18"/>
                <w:lang w:val="fr-CH"/>
              </w:rPr>
              <w:t>a</w:t>
            </w:r>
            <w:proofErr w:type="gramEnd"/>
            <w:r w:rsidRPr="00784C03">
              <w:rPr>
                <w:sz w:val="18"/>
                <w:lang w:val="fr-CH"/>
              </w:rPr>
              <w:t xml:space="preserve"> besoin d’accéder aux applications SAP avant le début de son engagement ou si elle n’est pas engagée via la CdPe (p. ex les secrétaires).</w:t>
            </w:r>
          </w:p>
          <w:p w14:paraId="1E1403BB" w14:textId="0F3C7012" w:rsidR="00E971C3" w:rsidRPr="00784C03" w:rsidRDefault="00784C03" w:rsidP="00E5283C">
            <w:pPr>
              <w:tabs>
                <w:tab w:val="left" w:pos="739"/>
              </w:tabs>
              <w:spacing w:before="120" w:after="120" w:line="240" w:lineRule="auto"/>
              <w:rPr>
                <w:sz w:val="18"/>
                <w:szCs w:val="18"/>
                <w:lang w:val="fr-CH"/>
              </w:rPr>
            </w:pPr>
            <w:r w:rsidRPr="00784C03">
              <w:rPr>
                <w:sz w:val="18"/>
                <w:lang w:val="fr-CH"/>
              </w:rPr>
              <w:t xml:space="preserve">Les droits d’accès pour les autres applications de l’INC (en dehors du portail SAP) doivent être demandés à la personne responsable des applications au sein de l’école (en général, la direction d’école). Pour signaler un changement de responsable des applications, veuillez utiliser le formulaire en ligne prévu à cet effet : </w:t>
            </w:r>
            <w:r w:rsidR="00E971C3">
              <w:rPr>
                <w:sz w:val="18"/>
                <w:szCs w:val="18"/>
                <w:lang w:val="fr-FR"/>
              </w:rPr>
              <w:t>«</w:t>
            </w:r>
            <w:hyperlink r:id="rId12" w:history="1">
              <w:r w:rsidR="00E971C3" w:rsidRPr="00E971C3">
                <w:rPr>
                  <w:rStyle w:val="Hyperlink"/>
                  <w:sz w:val="18"/>
                  <w:szCs w:val="18"/>
                  <w:lang w:val="fr-FR"/>
                </w:rPr>
                <w:t>Changement de responsable des applications au sein de l’école</w:t>
              </w:r>
            </w:hyperlink>
            <w:r w:rsidR="00E971C3">
              <w:rPr>
                <w:sz w:val="18"/>
                <w:szCs w:val="18"/>
                <w:lang w:val="fr-FR"/>
              </w:rPr>
              <w:t>»</w:t>
            </w:r>
          </w:p>
          <w:p w14:paraId="5E049BFA" w14:textId="77777777" w:rsidR="00784C03" w:rsidRPr="00784C03" w:rsidRDefault="00784C03" w:rsidP="00E5283C">
            <w:pPr>
              <w:tabs>
                <w:tab w:val="left" w:pos="739"/>
              </w:tabs>
              <w:spacing w:before="120" w:after="120" w:line="240" w:lineRule="auto"/>
              <w:rPr>
                <w:sz w:val="18"/>
                <w:szCs w:val="18"/>
                <w:lang w:val="fr-CH"/>
              </w:rPr>
            </w:pPr>
            <w:r w:rsidRPr="00784C03">
              <w:rPr>
                <w:sz w:val="18"/>
                <w:lang w:val="fr-CH"/>
              </w:rPr>
              <w:t>Les champs marqués d’un astérisque (*) sont obligatoires.</w:t>
            </w:r>
          </w:p>
        </w:tc>
      </w:tr>
    </w:tbl>
    <w:p w14:paraId="563F2FAE" w14:textId="77777777" w:rsidR="00784C03" w:rsidRPr="00784C03" w:rsidRDefault="00784C03" w:rsidP="00784C03">
      <w:pPr>
        <w:tabs>
          <w:tab w:val="left" w:pos="739"/>
        </w:tabs>
        <w:rPr>
          <w:lang w:val="fr-CH"/>
        </w:rPr>
      </w:pPr>
      <w:bookmarkStart w:id="0" w:name="_Hlk193963027"/>
    </w:p>
    <w:tbl>
      <w:tblPr>
        <w:tblStyle w:val="Tabellenraster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0"/>
        <w:gridCol w:w="1474"/>
        <w:gridCol w:w="1474"/>
        <w:gridCol w:w="236"/>
        <w:gridCol w:w="2036"/>
        <w:gridCol w:w="1341"/>
        <w:gridCol w:w="1494"/>
      </w:tblGrid>
      <w:tr w:rsidR="00784C03" w:rsidRPr="00F0458F" w14:paraId="2E95BA0D" w14:textId="77777777" w:rsidTr="00E5283C">
        <w:tc>
          <w:tcPr>
            <w:tcW w:w="10065" w:type="dxa"/>
            <w:gridSpan w:val="7"/>
            <w:shd w:val="clear" w:color="auto" w:fill="000000" w:themeFill="text1"/>
          </w:tcPr>
          <w:p w14:paraId="5115060B" w14:textId="77777777" w:rsidR="00784C03" w:rsidRPr="00784C03" w:rsidRDefault="00784C03" w:rsidP="00E5283C">
            <w:pPr>
              <w:pStyle w:val="Listenabsatz"/>
              <w:numPr>
                <w:ilvl w:val="0"/>
                <w:numId w:val="29"/>
              </w:numPr>
              <w:tabs>
                <w:tab w:val="left" w:pos="739"/>
              </w:tabs>
              <w:spacing w:before="120" w:after="120"/>
              <w:rPr>
                <w:lang w:val="fr-CH"/>
              </w:rPr>
            </w:pPr>
            <w:r w:rsidRPr="00784C03">
              <w:rPr>
                <w:lang w:val="fr-CH"/>
              </w:rPr>
              <w:t>Données relatives à la personne à qui les droits d’accès doivent être donnés</w:t>
            </w:r>
          </w:p>
        </w:tc>
      </w:tr>
      <w:tr w:rsidR="00784C03" w:rsidRPr="00784C03" w14:paraId="55EA35AC" w14:textId="77777777" w:rsidTr="00CA72C7">
        <w:tc>
          <w:tcPr>
            <w:tcW w:w="2010" w:type="dxa"/>
            <w:tcBorders>
              <w:bottom w:val="dotted" w:sz="4" w:space="0" w:color="BFBFBF" w:themeColor="background1" w:themeShade="BF"/>
            </w:tcBorders>
          </w:tcPr>
          <w:p w14:paraId="410F4756" w14:textId="77777777" w:rsidR="00784C03" w:rsidRPr="00784C03" w:rsidRDefault="00784C03" w:rsidP="00E5283C">
            <w:pPr>
              <w:tabs>
                <w:tab w:val="left" w:pos="739"/>
              </w:tabs>
              <w:spacing w:before="120" w:after="120"/>
              <w:rPr>
                <w:sz w:val="18"/>
                <w:szCs w:val="18"/>
                <w:lang w:val="fr-CH"/>
              </w:rPr>
            </w:pPr>
            <w:r w:rsidRPr="00784C03">
              <w:rPr>
                <w:sz w:val="18"/>
                <w:lang w:val="fr-CH"/>
              </w:rPr>
              <w:t>Titre*</w:t>
            </w:r>
          </w:p>
        </w:tc>
        <w:tc>
          <w:tcPr>
            <w:tcW w:w="1474" w:type="dxa"/>
            <w:tcBorders>
              <w:bottom w:val="dotted" w:sz="4" w:space="0" w:color="BFBFBF" w:themeColor="background1" w:themeShade="BF"/>
            </w:tcBorders>
            <w:shd w:val="clear" w:color="auto" w:fill="E6F6E6"/>
          </w:tcPr>
          <w:p w14:paraId="02307414" w14:textId="77777777" w:rsidR="00784C03" w:rsidRPr="00784C03" w:rsidRDefault="00784C03" w:rsidP="00E5283C">
            <w:pPr>
              <w:tabs>
                <w:tab w:val="left" w:pos="739"/>
              </w:tabs>
              <w:spacing w:before="120" w:after="120"/>
              <w:rPr>
                <w:sz w:val="18"/>
                <w:szCs w:val="18"/>
                <w:lang w:val="fr-CH"/>
              </w:rPr>
            </w:pPr>
            <w:r w:rsidRPr="00784C03">
              <w:rPr>
                <w:rFonts w:ascii="Arial" w:hAnsi="Arial"/>
                <w:sz w:val="18"/>
                <w:lang w:val="fr-CH"/>
              </w:rPr>
              <w:fldChar w:fldCharType="begin">
                <w:ffData>
                  <w:name w:val="Kontrollkästchen36"/>
                  <w:enabled/>
                  <w:calcOnExit w:val="0"/>
                  <w:checkBox>
                    <w:sizeAuto/>
                    <w:default w:val="0"/>
                    <w:checked w:val="0"/>
                  </w:checkBox>
                </w:ffData>
              </w:fldChar>
            </w:r>
            <w:r w:rsidRPr="00784C03">
              <w:rPr>
                <w:rFonts w:ascii="Arial" w:hAnsi="Arial"/>
                <w:sz w:val="18"/>
                <w:lang w:val="fr-CH"/>
              </w:rPr>
              <w:instrText xml:space="preserve"> FORMCHECKBOX </w:instrText>
            </w:r>
            <w:r w:rsidR="00F852AA">
              <w:rPr>
                <w:rFonts w:ascii="Arial" w:hAnsi="Arial"/>
                <w:sz w:val="18"/>
                <w:lang w:val="fr-CH"/>
              </w:rPr>
            </w:r>
            <w:r w:rsidR="00F852AA">
              <w:rPr>
                <w:rFonts w:ascii="Arial" w:hAnsi="Arial"/>
                <w:sz w:val="18"/>
                <w:lang w:val="fr-CH"/>
              </w:rPr>
              <w:fldChar w:fldCharType="separate"/>
            </w:r>
            <w:r w:rsidRPr="00784C03">
              <w:rPr>
                <w:rFonts w:ascii="Arial" w:hAnsi="Arial"/>
                <w:sz w:val="18"/>
                <w:lang w:val="fr-CH"/>
              </w:rPr>
              <w:fldChar w:fldCharType="end"/>
            </w:r>
            <w:r w:rsidRPr="00784C03">
              <w:rPr>
                <w:rFonts w:ascii="Arial" w:hAnsi="Arial"/>
                <w:sz w:val="18"/>
                <w:lang w:val="fr-CH"/>
              </w:rPr>
              <w:t xml:space="preserve"> Monsieur</w:t>
            </w:r>
          </w:p>
        </w:tc>
        <w:tc>
          <w:tcPr>
            <w:tcW w:w="1474" w:type="dxa"/>
            <w:tcBorders>
              <w:bottom w:val="dotted" w:sz="4" w:space="0" w:color="BFBFBF" w:themeColor="background1" w:themeShade="BF"/>
            </w:tcBorders>
            <w:shd w:val="clear" w:color="auto" w:fill="E6F6E6"/>
          </w:tcPr>
          <w:p w14:paraId="17E1E1D5" w14:textId="3ADA871E" w:rsidR="00784C03" w:rsidRPr="00784C03" w:rsidRDefault="00784C03" w:rsidP="00E5283C">
            <w:pPr>
              <w:tabs>
                <w:tab w:val="left" w:pos="739"/>
              </w:tabs>
              <w:spacing w:before="120" w:after="120"/>
              <w:rPr>
                <w:sz w:val="18"/>
                <w:szCs w:val="18"/>
                <w:lang w:val="fr-CH"/>
              </w:rPr>
            </w:pPr>
            <w:r w:rsidRPr="00784C03">
              <w:rPr>
                <w:rFonts w:ascii="Arial" w:hAnsi="Arial"/>
                <w:sz w:val="18"/>
                <w:lang w:val="fr-CH"/>
              </w:rPr>
              <w:fldChar w:fldCharType="begin">
                <w:ffData>
                  <w:name w:val="Kontrollkästchen36"/>
                  <w:enabled/>
                  <w:calcOnExit w:val="0"/>
                  <w:checkBox>
                    <w:sizeAuto/>
                    <w:default w:val="0"/>
                    <w:checked w:val="0"/>
                  </w:checkBox>
                </w:ffData>
              </w:fldChar>
            </w:r>
            <w:r w:rsidRPr="00784C03">
              <w:rPr>
                <w:rFonts w:ascii="Arial" w:hAnsi="Arial"/>
                <w:sz w:val="18"/>
                <w:lang w:val="fr-CH"/>
              </w:rPr>
              <w:instrText xml:space="preserve"> FORMCHECKBOX </w:instrText>
            </w:r>
            <w:r w:rsidR="00F852AA">
              <w:rPr>
                <w:rFonts w:ascii="Arial" w:hAnsi="Arial"/>
                <w:sz w:val="18"/>
                <w:lang w:val="fr-CH"/>
              </w:rPr>
            </w:r>
            <w:r w:rsidR="00F852AA">
              <w:rPr>
                <w:rFonts w:ascii="Arial" w:hAnsi="Arial"/>
                <w:sz w:val="18"/>
                <w:lang w:val="fr-CH"/>
              </w:rPr>
              <w:fldChar w:fldCharType="separate"/>
            </w:r>
            <w:r w:rsidRPr="00784C03">
              <w:rPr>
                <w:rFonts w:ascii="Arial" w:hAnsi="Arial"/>
                <w:sz w:val="18"/>
                <w:lang w:val="fr-CH"/>
              </w:rPr>
              <w:fldChar w:fldCharType="end"/>
            </w:r>
            <w:r w:rsidRPr="00784C03">
              <w:rPr>
                <w:rFonts w:ascii="Arial" w:hAnsi="Arial"/>
                <w:sz w:val="18"/>
                <w:lang w:val="fr-CH"/>
              </w:rPr>
              <w:t xml:space="preserve"> Madame</w:t>
            </w:r>
          </w:p>
        </w:tc>
        <w:tc>
          <w:tcPr>
            <w:tcW w:w="236" w:type="dxa"/>
          </w:tcPr>
          <w:p w14:paraId="4FA1758F" w14:textId="77777777" w:rsidR="00784C03" w:rsidRPr="00784C03" w:rsidRDefault="00784C03" w:rsidP="00E5283C">
            <w:pPr>
              <w:tabs>
                <w:tab w:val="left" w:pos="739"/>
              </w:tabs>
              <w:spacing w:before="120" w:after="120"/>
              <w:rPr>
                <w:lang w:val="fr-CH"/>
              </w:rPr>
            </w:pPr>
          </w:p>
        </w:tc>
        <w:tc>
          <w:tcPr>
            <w:tcW w:w="2036" w:type="dxa"/>
            <w:tcBorders>
              <w:bottom w:val="dotted" w:sz="4" w:space="0" w:color="BFBFBF" w:themeColor="background1" w:themeShade="BF"/>
            </w:tcBorders>
          </w:tcPr>
          <w:p w14:paraId="0027BCE1" w14:textId="77777777" w:rsidR="00784C03" w:rsidRPr="00784C03" w:rsidRDefault="00784C03" w:rsidP="00E5283C">
            <w:pPr>
              <w:tabs>
                <w:tab w:val="left" w:pos="739"/>
              </w:tabs>
              <w:spacing w:before="120" w:after="120"/>
              <w:rPr>
                <w:sz w:val="18"/>
                <w:szCs w:val="18"/>
                <w:lang w:val="fr-CH"/>
              </w:rPr>
            </w:pPr>
            <w:r w:rsidRPr="00784C03">
              <w:rPr>
                <w:sz w:val="18"/>
                <w:lang w:val="fr-CH"/>
              </w:rPr>
              <w:t>Langue*</w:t>
            </w:r>
          </w:p>
        </w:tc>
        <w:tc>
          <w:tcPr>
            <w:tcW w:w="1341" w:type="dxa"/>
            <w:tcBorders>
              <w:bottom w:val="dotted" w:sz="4" w:space="0" w:color="BFBFBF" w:themeColor="background1" w:themeShade="BF"/>
            </w:tcBorders>
            <w:shd w:val="clear" w:color="auto" w:fill="E6F6E6"/>
          </w:tcPr>
          <w:p w14:paraId="0F85B39F" w14:textId="77777777" w:rsidR="00784C03" w:rsidRPr="00784C03" w:rsidRDefault="00784C03" w:rsidP="00E5283C">
            <w:pPr>
              <w:tabs>
                <w:tab w:val="left" w:pos="739"/>
              </w:tabs>
              <w:spacing w:before="120" w:after="120"/>
              <w:rPr>
                <w:lang w:val="fr-CH"/>
              </w:rPr>
            </w:pPr>
            <w:r w:rsidRPr="00784C03">
              <w:rPr>
                <w:rFonts w:ascii="Arial" w:hAnsi="Arial"/>
                <w:sz w:val="18"/>
                <w:lang w:val="fr-CH"/>
              </w:rPr>
              <w:fldChar w:fldCharType="begin">
                <w:ffData>
                  <w:name w:val="Kontrollkästchen36"/>
                  <w:enabled/>
                  <w:calcOnExit w:val="0"/>
                  <w:checkBox>
                    <w:sizeAuto/>
                    <w:default w:val="0"/>
                    <w:checked w:val="0"/>
                  </w:checkBox>
                </w:ffData>
              </w:fldChar>
            </w:r>
            <w:r w:rsidRPr="00784C03">
              <w:rPr>
                <w:rFonts w:ascii="Arial" w:hAnsi="Arial"/>
                <w:sz w:val="18"/>
                <w:lang w:val="fr-CH"/>
              </w:rPr>
              <w:instrText xml:space="preserve"> FORMCHECKBOX </w:instrText>
            </w:r>
            <w:r w:rsidR="00F852AA">
              <w:rPr>
                <w:rFonts w:ascii="Arial" w:hAnsi="Arial"/>
                <w:sz w:val="18"/>
                <w:lang w:val="fr-CH"/>
              </w:rPr>
            </w:r>
            <w:r w:rsidR="00F852AA">
              <w:rPr>
                <w:rFonts w:ascii="Arial" w:hAnsi="Arial"/>
                <w:sz w:val="18"/>
                <w:lang w:val="fr-CH"/>
              </w:rPr>
              <w:fldChar w:fldCharType="separate"/>
            </w:r>
            <w:r w:rsidRPr="00784C03">
              <w:rPr>
                <w:rFonts w:ascii="Arial" w:hAnsi="Arial"/>
                <w:sz w:val="18"/>
                <w:lang w:val="fr-CH"/>
              </w:rPr>
              <w:fldChar w:fldCharType="end"/>
            </w:r>
            <w:r w:rsidRPr="00784C03">
              <w:rPr>
                <w:rFonts w:ascii="Arial" w:hAnsi="Arial"/>
                <w:sz w:val="18"/>
                <w:lang w:val="fr-CH"/>
              </w:rPr>
              <w:t xml:space="preserve"> Allemand</w:t>
            </w:r>
          </w:p>
        </w:tc>
        <w:tc>
          <w:tcPr>
            <w:tcW w:w="1494" w:type="dxa"/>
            <w:tcBorders>
              <w:bottom w:val="dotted" w:sz="4" w:space="0" w:color="BFBFBF" w:themeColor="background1" w:themeShade="BF"/>
            </w:tcBorders>
            <w:shd w:val="clear" w:color="auto" w:fill="E6F6E6"/>
          </w:tcPr>
          <w:p w14:paraId="174890DD" w14:textId="77777777" w:rsidR="00784C03" w:rsidRPr="00784C03" w:rsidRDefault="00784C03" w:rsidP="00E5283C">
            <w:pPr>
              <w:tabs>
                <w:tab w:val="left" w:pos="739"/>
              </w:tabs>
              <w:spacing w:before="120" w:after="120"/>
              <w:rPr>
                <w:lang w:val="fr-CH"/>
              </w:rPr>
            </w:pPr>
            <w:r w:rsidRPr="00784C03">
              <w:rPr>
                <w:rFonts w:ascii="Arial" w:hAnsi="Arial"/>
                <w:sz w:val="18"/>
                <w:lang w:val="fr-CH"/>
              </w:rPr>
              <w:fldChar w:fldCharType="begin">
                <w:ffData>
                  <w:name w:val="Kontrollkästchen36"/>
                  <w:enabled/>
                  <w:calcOnExit w:val="0"/>
                  <w:checkBox>
                    <w:sizeAuto/>
                    <w:default w:val="0"/>
                    <w:checked w:val="0"/>
                  </w:checkBox>
                </w:ffData>
              </w:fldChar>
            </w:r>
            <w:r w:rsidRPr="00784C03">
              <w:rPr>
                <w:rFonts w:ascii="Arial" w:hAnsi="Arial"/>
                <w:sz w:val="18"/>
                <w:lang w:val="fr-CH"/>
              </w:rPr>
              <w:instrText xml:space="preserve"> FORMCHECKBOX </w:instrText>
            </w:r>
            <w:r w:rsidR="00F852AA">
              <w:rPr>
                <w:rFonts w:ascii="Arial" w:hAnsi="Arial"/>
                <w:sz w:val="18"/>
                <w:lang w:val="fr-CH"/>
              </w:rPr>
            </w:r>
            <w:r w:rsidR="00F852AA">
              <w:rPr>
                <w:rFonts w:ascii="Arial" w:hAnsi="Arial"/>
                <w:sz w:val="18"/>
                <w:lang w:val="fr-CH"/>
              </w:rPr>
              <w:fldChar w:fldCharType="separate"/>
            </w:r>
            <w:r w:rsidRPr="00784C03">
              <w:rPr>
                <w:rFonts w:ascii="Arial" w:hAnsi="Arial"/>
                <w:sz w:val="18"/>
                <w:lang w:val="fr-CH"/>
              </w:rPr>
              <w:fldChar w:fldCharType="end"/>
            </w:r>
            <w:r w:rsidRPr="00784C03">
              <w:rPr>
                <w:rFonts w:ascii="Arial" w:hAnsi="Arial"/>
                <w:sz w:val="18"/>
                <w:lang w:val="fr-CH"/>
              </w:rPr>
              <w:t xml:space="preserve"> Français</w:t>
            </w:r>
          </w:p>
        </w:tc>
      </w:tr>
      <w:tr w:rsidR="00784C03" w:rsidRPr="00784C03" w14:paraId="3FE0732E" w14:textId="77777777" w:rsidTr="00CA72C7">
        <w:tc>
          <w:tcPr>
            <w:tcW w:w="2010" w:type="dxa"/>
            <w:tcBorders>
              <w:top w:val="dotted" w:sz="4" w:space="0" w:color="BFBFBF" w:themeColor="background1" w:themeShade="BF"/>
              <w:bottom w:val="dotted" w:sz="4" w:space="0" w:color="BFBFBF" w:themeColor="background1" w:themeShade="BF"/>
            </w:tcBorders>
          </w:tcPr>
          <w:p w14:paraId="1519ED25" w14:textId="77777777" w:rsidR="00784C03" w:rsidRPr="00784C03" w:rsidRDefault="00784C03" w:rsidP="00E5283C">
            <w:pPr>
              <w:tabs>
                <w:tab w:val="left" w:pos="739"/>
              </w:tabs>
              <w:spacing w:before="120" w:after="120"/>
              <w:rPr>
                <w:sz w:val="18"/>
                <w:szCs w:val="18"/>
                <w:lang w:val="fr-CH"/>
              </w:rPr>
            </w:pPr>
            <w:r w:rsidRPr="00784C03">
              <w:rPr>
                <w:sz w:val="18"/>
                <w:lang w:val="fr-CH"/>
              </w:rPr>
              <w:t>Nom de famille*</w:t>
            </w:r>
          </w:p>
        </w:tc>
        <w:tc>
          <w:tcPr>
            <w:tcW w:w="2948" w:type="dxa"/>
            <w:gridSpan w:val="2"/>
            <w:tcBorders>
              <w:top w:val="dotted" w:sz="4" w:space="0" w:color="BFBFBF" w:themeColor="background1" w:themeShade="BF"/>
              <w:bottom w:val="dotted" w:sz="4" w:space="0" w:color="BFBFBF" w:themeColor="background1" w:themeShade="BF"/>
            </w:tcBorders>
            <w:shd w:val="clear" w:color="auto" w:fill="E6F6E6"/>
          </w:tcPr>
          <w:p w14:paraId="1EAB7272"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bookmarkStart w:id="1" w:name="Text1"/>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1"/>
          </w:p>
        </w:tc>
        <w:tc>
          <w:tcPr>
            <w:tcW w:w="236" w:type="dxa"/>
          </w:tcPr>
          <w:p w14:paraId="32523643" w14:textId="77777777" w:rsidR="00784C03" w:rsidRPr="00784C03" w:rsidRDefault="00784C03" w:rsidP="00E5283C">
            <w:pPr>
              <w:tabs>
                <w:tab w:val="left" w:pos="739"/>
              </w:tabs>
              <w:spacing w:before="120" w:after="120"/>
              <w:rPr>
                <w:lang w:val="fr-CH"/>
              </w:rPr>
            </w:pPr>
          </w:p>
        </w:tc>
        <w:tc>
          <w:tcPr>
            <w:tcW w:w="2036" w:type="dxa"/>
            <w:tcBorders>
              <w:top w:val="dotted" w:sz="4" w:space="0" w:color="BFBFBF" w:themeColor="background1" w:themeShade="BF"/>
              <w:bottom w:val="dotted" w:sz="4" w:space="0" w:color="BFBFBF" w:themeColor="background1" w:themeShade="BF"/>
            </w:tcBorders>
          </w:tcPr>
          <w:p w14:paraId="16F880AF" w14:textId="77777777" w:rsidR="00784C03" w:rsidRPr="00784C03" w:rsidRDefault="00784C03" w:rsidP="00E5283C">
            <w:pPr>
              <w:tabs>
                <w:tab w:val="left" w:pos="739"/>
              </w:tabs>
              <w:spacing w:before="120" w:after="120"/>
              <w:rPr>
                <w:sz w:val="18"/>
                <w:szCs w:val="18"/>
                <w:lang w:val="fr-CH"/>
              </w:rPr>
            </w:pPr>
            <w:r w:rsidRPr="00784C03">
              <w:rPr>
                <w:sz w:val="18"/>
                <w:lang w:val="fr-CH"/>
              </w:rPr>
              <w:t>N° de tél.*</w:t>
            </w:r>
          </w:p>
        </w:tc>
        <w:tc>
          <w:tcPr>
            <w:tcW w:w="2835" w:type="dxa"/>
            <w:gridSpan w:val="2"/>
            <w:tcBorders>
              <w:top w:val="dotted" w:sz="4" w:space="0" w:color="BFBFBF" w:themeColor="background1" w:themeShade="BF"/>
              <w:bottom w:val="dotted" w:sz="4" w:space="0" w:color="BFBFBF" w:themeColor="background1" w:themeShade="BF"/>
            </w:tcBorders>
            <w:shd w:val="clear" w:color="auto" w:fill="E6F6E6"/>
          </w:tcPr>
          <w:p w14:paraId="566D72F8" w14:textId="77777777" w:rsidR="00784C03" w:rsidRPr="00784C03" w:rsidRDefault="00784C03" w:rsidP="00E5283C">
            <w:pPr>
              <w:tabs>
                <w:tab w:val="left" w:pos="1005"/>
              </w:tabs>
              <w:spacing w:before="120" w:after="120"/>
              <w:rPr>
                <w:lang w:val="fr-CH"/>
              </w:rPr>
            </w:pPr>
            <w:r w:rsidRPr="00784C03">
              <w:rPr>
                <w:sz w:val="18"/>
                <w:lang w:val="fr-CH"/>
              </w:rPr>
              <w:fldChar w:fldCharType="begin" w:fldLock="1">
                <w:ffData>
                  <w:name w:val="Text2"/>
                  <w:enabled/>
                  <w:calcOnExit w:val="0"/>
                  <w:textInput/>
                </w:ffData>
              </w:fldChar>
            </w:r>
            <w:bookmarkStart w:id="2" w:name="Text2"/>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2"/>
          </w:p>
        </w:tc>
      </w:tr>
      <w:tr w:rsidR="00784C03" w:rsidRPr="00784C03" w14:paraId="7AE77F65" w14:textId="77777777" w:rsidTr="00CA72C7">
        <w:tc>
          <w:tcPr>
            <w:tcW w:w="2010" w:type="dxa"/>
            <w:tcBorders>
              <w:top w:val="dotted" w:sz="4" w:space="0" w:color="BFBFBF" w:themeColor="background1" w:themeShade="BF"/>
              <w:bottom w:val="dotted" w:sz="4" w:space="0" w:color="BFBFBF" w:themeColor="background1" w:themeShade="BF"/>
            </w:tcBorders>
          </w:tcPr>
          <w:p w14:paraId="20AF7272" w14:textId="77777777" w:rsidR="00784C03" w:rsidRPr="00784C03" w:rsidRDefault="00784C03" w:rsidP="00E5283C">
            <w:pPr>
              <w:tabs>
                <w:tab w:val="left" w:pos="739"/>
              </w:tabs>
              <w:spacing w:before="120" w:after="120"/>
              <w:rPr>
                <w:sz w:val="18"/>
                <w:szCs w:val="18"/>
                <w:lang w:val="fr-CH"/>
              </w:rPr>
            </w:pPr>
            <w:r w:rsidRPr="00784C03">
              <w:rPr>
                <w:sz w:val="18"/>
                <w:lang w:val="fr-CH"/>
              </w:rPr>
              <w:t>Prénom*</w:t>
            </w:r>
          </w:p>
        </w:tc>
        <w:tc>
          <w:tcPr>
            <w:tcW w:w="2948" w:type="dxa"/>
            <w:gridSpan w:val="2"/>
            <w:tcBorders>
              <w:top w:val="dotted" w:sz="4" w:space="0" w:color="BFBFBF" w:themeColor="background1" w:themeShade="BF"/>
              <w:bottom w:val="dotted" w:sz="4" w:space="0" w:color="BFBFBF" w:themeColor="background1" w:themeShade="BF"/>
            </w:tcBorders>
            <w:shd w:val="clear" w:color="auto" w:fill="E6F6E6"/>
          </w:tcPr>
          <w:p w14:paraId="05C644E0"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3"/>
                  <w:enabled/>
                  <w:calcOnExit w:val="0"/>
                  <w:textInput/>
                </w:ffData>
              </w:fldChar>
            </w:r>
            <w:bookmarkStart w:id="3" w:name="Text3"/>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3"/>
          </w:p>
        </w:tc>
        <w:tc>
          <w:tcPr>
            <w:tcW w:w="236" w:type="dxa"/>
          </w:tcPr>
          <w:p w14:paraId="224D0777" w14:textId="77777777" w:rsidR="00784C03" w:rsidRPr="00784C03" w:rsidRDefault="00784C03" w:rsidP="00E5283C">
            <w:pPr>
              <w:tabs>
                <w:tab w:val="left" w:pos="739"/>
              </w:tabs>
              <w:spacing w:before="120" w:after="120"/>
              <w:rPr>
                <w:lang w:val="fr-CH"/>
              </w:rPr>
            </w:pPr>
          </w:p>
        </w:tc>
        <w:tc>
          <w:tcPr>
            <w:tcW w:w="2036" w:type="dxa"/>
            <w:tcBorders>
              <w:top w:val="dotted" w:sz="4" w:space="0" w:color="BFBFBF" w:themeColor="background1" w:themeShade="BF"/>
              <w:bottom w:val="dotted" w:sz="4" w:space="0" w:color="BFBFBF" w:themeColor="background1" w:themeShade="BF"/>
            </w:tcBorders>
          </w:tcPr>
          <w:p w14:paraId="00241BA7" w14:textId="77777777" w:rsidR="00784C03" w:rsidRPr="00784C03" w:rsidRDefault="00784C03" w:rsidP="00E5283C">
            <w:pPr>
              <w:tabs>
                <w:tab w:val="left" w:pos="739"/>
              </w:tabs>
              <w:spacing w:before="120" w:after="120"/>
              <w:rPr>
                <w:sz w:val="18"/>
                <w:szCs w:val="18"/>
                <w:lang w:val="fr-CH"/>
              </w:rPr>
            </w:pPr>
            <w:r w:rsidRPr="00784C03">
              <w:rPr>
                <w:sz w:val="18"/>
                <w:lang w:val="fr-CH"/>
              </w:rPr>
              <w:t>Adresse électronique*</w:t>
            </w:r>
          </w:p>
        </w:tc>
        <w:tc>
          <w:tcPr>
            <w:tcW w:w="2835" w:type="dxa"/>
            <w:gridSpan w:val="2"/>
            <w:tcBorders>
              <w:top w:val="dotted" w:sz="4" w:space="0" w:color="BFBFBF" w:themeColor="background1" w:themeShade="BF"/>
              <w:bottom w:val="dotted" w:sz="4" w:space="0" w:color="BFBFBF" w:themeColor="background1" w:themeShade="BF"/>
            </w:tcBorders>
            <w:shd w:val="clear" w:color="auto" w:fill="E6F6E6"/>
          </w:tcPr>
          <w:p w14:paraId="04458AB9" w14:textId="77777777" w:rsidR="00784C03" w:rsidRPr="00784C03" w:rsidRDefault="00784C03" w:rsidP="00E5283C">
            <w:pPr>
              <w:tabs>
                <w:tab w:val="left" w:pos="739"/>
              </w:tabs>
              <w:spacing w:before="120" w:after="120"/>
              <w:rPr>
                <w:lang w:val="fr-CH"/>
              </w:rPr>
            </w:pPr>
            <w:r w:rsidRPr="00784C03">
              <w:rPr>
                <w:lang w:val="fr-CH"/>
              </w:rPr>
              <w:fldChar w:fldCharType="begin" w:fldLock="1">
                <w:ffData>
                  <w:name w:val="Text4"/>
                  <w:enabled/>
                  <w:calcOnExit w:val="0"/>
                  <w:textInput/>
                </w:ffData>
              </w:fldChar>
            </w:r>
            <w:bookmarkStart w:id="4" w:name="Text4"/>
            <w:r w:rsidRPr="00784C03">
              <w:rPr>
                <w:lang w:val="fr-CH"/>
              </w:rPr>
              <w:instrText xml:space="preserve"> FORMTEXT </w:instrText>
            </w:r>
            <w:r w:rsidRPr="00784C03">
              <w:rPr>
                <w:lang w:val="fr-CH"/>
              </w:rPr>
            </w:r>
            <w:r w:rsidRPr="00784C03">
              <w:rPr>
                <w:lang w:val="fr-CH"/>
              </w:rPr>
              <w:fldChar w:fldCharType="separate"/>
            </w:r>
            <w:r w:rsidRPr="00784C03">
              <w:rPr>
                <w:lang w:val="fr-CH"/>
              </w:rPr>
              <w:t>     </w:t>
            </w:r>
            <w:r w:rsidRPr="00784C03">
              <w:rPr>
                <w:lang w:val="fr-CH"/>
              </w:rPr>
              <w:fldChar w:fldCharType="end"/>
            </w:r>
            <w:bookmarkEnd w:id="4"/>
          </w:p>
        </w:tc>
      </w:tr>
      <w:tr w:rsidR="00784C03" w:rsidRPr="00784C03" w14:paraId="79691EC7" w14:textId="77777777" w:rsidTr="00CA72C7">
        <w:tc>
          <w:tcPr>
            <w:tcW w:w="2010" w:type="dxa"/>
            <w:tcBorders>
              <w:top w:val="dotted" w:sz="4" w:space="0" w:color="BFBFBF" w:themeColor="background1" w:themeShade="BF"/>
              <w:bottom w:val="dotted" w:sz="4" w:space="0" w:color="BFBFBF" w:themeColor="background1" w:themeShade="BF"/>
            </w:tcBorders>
          </w:tcPr>
          <w:p w14:paraId="1E0F4A01" w14:textId="77777777" w:rsidR="00784C03" w:rsidRPr="00784C03" w:rsidRDefault="00784C03" w:rsidP="00E5283C">
            <w:pPr>
              <w:tabs>
                <w:tab w:val="left" w:pos="739"/>
              </w:tabs>
              <w:spacing w:before="120" w:after="120"/>
              <w:rPr>
                <w:sz w:val="18"/>
                <w:szCs w:val="18"/>
                <w:lang w:val="fr-CH"/>
              </w:rPr>
            </w:pPr>
            <w:r w:rsidRPr="00784C03">
              <w:rPr>
                <w:sz w:val="18"/>
                <w:lang w:val="fr-CH"/>
              </w:rPr>
              <w:t>Date de naissance*</w:t>
            </w:r>
          </w:p>
        </w:tc>
        <w:tc>
          <w:tcPr>
            <w:tcW w:w="2948" w:type="dxa"/>
            <w:gridSpan w:val="2"/>
            <w:tcBorders>
              <w:top w:val="dotted" w:sz="4" w:space="0" w:color="BFBFBF" w:themeColor="background1" w:themeShade="BF"/>
              <w:bottom w:val="dotted" w:sz="4" w:space="0" w:color="BFBFBF" w:themeColor="background1" w:themeShade="BF"/>
            </w:tcBorders>
            <w:shd w:val="clear" w:color="auto" w:fill="E6F6E6"/>
          </w:tcPr>
          <w:p w14:paraId="4B96C2E2"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5"/>
                  <w:enabled/>
                  <w:calcOnExit w:val="0"/>
                  <w:textInput/>
                </w:ffData>
              </w:fldChar>
            </w:r>
            <w:bookmarkStart w:id="5" w:name="Text5"/>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5"/>
          </w:p>
        </w:tc>
        <w:tc>
          <w:tcPr>
            <w:tcW w:w="236" w:type="dxa"/>
          </w:tcPr>
          <w:p w14:paraId="71BF2C9E" w14:textId="77777777" w:rsidR="00784C03" w:rsidRPr="00784C03" w:rsidRDefault="00784C03" w:rsidP="00E5283C">
            <w:pPr>
              <w:tabs>
                <w:tab w:val="left" w:pos="739"/>
              </w:tabs>
              <w:spacing w:before="120" w:after="120"/>
              <w:rPr>
                <w:lang w:val="fr-CH"/>
              </w:rPr>
            </w:pPr>
          </w:p>
        </w:tc>
        <w:tc>
          <w:tcPr>
            <w:tcW w:w="2036" w:type="dxa"/>
            <w:tcBorders>
              <w:top w:val="dotted" w:sz="4" w:space="0" w:color="BFBFBF" w:themeColor="background1" w:themeShade="BF"/>
              <w:bottom w:val="dotted" w:sz="4" w:space="0" w:color="BFBFBF" w:themeColor="background1" w:themeShade="BF"/>
            </w:tcBorders>
          </w:tcPr>
          <w:p w14:paraId="4E1FA567" w14:textId="77777777" w:rsidR="00784C03" w:rsidRPr="00784C03" w:rsidRDefault="00784C03" w:rsidP="00E5283C">
            <w:pPr>
              <w:tabs>
                <w:tab w:val="left" w:pos="739"/>
              </w:tabs>
              <w:spacing w:before="120" w:after="120"/>
              <w:rPr>
                <w:sz w:val="18"/>
                <w:szCs w:val="18"/>
                <w:lang w:val="fr-CH"/>
              </w:rPr>
            </w:pPr>
            <w:r w:rsidRPr="00784C03">
              <w:rPr>
                <w:sz w:val="18"/>
                <w:lang w:val="fr-CH"/>
              </w:rPr>
              <w:t>Adresse de domicile*</w:t>
            </w:r>
          </w:p>
        </w:tc>
        <w:tc>
          <w:tcPr>
            <w:tcW w:w="2835" w:type="dxa"/>
            <w:gridSpan w:val="2"/>
            <w:tcBorders>
              <w:top w:val="dotted" w:sz="4" w:space="0" w:color="BFBFBF" w:themeColor="background1" w:themeShade="BF"/>
              <w:bottom w:val="dotted" w:sz="4" w:space="0" w:color="BFBFBF" w:themeColor="background1" w:themeShade="BF"/>
            </w:tcBorders>
            <w:shd w:val="clear" w:color="auto" w:fill="E6F6E6"/>
          </w:tcPr>
          <w:p w14:paraId="2F1951F0" w14:textId="77777777" w:rsidR="00784C03" w:rsidRPr="00784C03" w:rsidRDefault="00784C03" w:rsidP="00E5283C">
            <w:pPr>
              <w:tabs>
                <w:tab w:val="left" w:pos="739"/>
              </w:tabs>
              <w:spacing w:before="120" w:after="120"/>
              <w:rPr>
                <w:lang w:val="fr-CH"/>
              </w:rPr>
            </w:pPr>
            <w:r w:rsidRPr="00784C03">
              <w:rPr>
                <w:sz w:val="18"/>
                <w:lang w:val="fr-CH"/>
              </w:rPr>
              <w:fldChar w:fldCharType="begin" w:fldLock="1">
                <w:ffData>
                  <w:name w:val="Text6"/>
                  <w:enabled/>
                  <w:calcOnExit w:val="0"/>
                  <w:textInput/>
                </w:ffData>
              </w:fldChar>
            </w:r>
            <w:bookmarkStart w:id="6" w:name="Text6"/>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6"/>
          </w:p>
        </w:tc>
      </w:tr>
      <w:tr w:rsidR="00784C03" w:rsidRPr="00784C03" w14:paraId="60F6B4E4" w14:textId="77777777" w:rsidTr="00CA72C7">
        <w:tc>
          <w:tcPr>
            <w:tcW w:w="2010" w:type="dxa"/>
            <w:tcBorders>
              <w:top w:val="dotted" w:sz="4" w:space="0" w:color="BFBFBF" w:themeColor="background1" w:themeShade="BF"/>
              <w:bottom w:val="dotted" w:sz="4" w:space="0" w:color="BFBFBF" w:themeColor="background1" w:themeShade="BF"/>
            </w:tcBorders>
          </w:tcPr>
          <w:p w14:paraId="50CEBA25" w14:textId="77777777" w:rsidR="00784C03" w:rsidRPr="00784C03" w:rsidRDefault="00784C03" w:rsidP="00E5283C">
            <w:pPr>
              <w:tabs>
                <w:tab w:val="left" w:pos="739"/>
              </w:tabs>
              <w:spacing w:before="120" w:after="120"/>
              <w:rPr>
                <w:sz w:val="18"/>
                <w:szCs w:val="18"/>
                <w:lang w:val="fr-CH"/>
              </w:rPr>
            </w:pPr>
            <w:r w:rsidRPr="00784C03">
              <w:rPr>
                <w:sz w:val="18"/>
                <w:lang w:val="fr-CH"/>
              </w:rPr>
              <w:t>N° AVS*</w:t>
            </w:r>
          </w:p>
        </w:tc>
        <w:tc>
          <w:tcPr>
            <w:tcW w:w="2948" w:type="dxa"/>
            <w:gridSpan w:val="2"/>
            <w:tcBorders>
              <w:top w:val="dotted" w:sz="4" w:space="0" w:color="BFBFBF" w:themeColor="background1" w:themeShade="BF"/>
              <w:bottom w:val="dotted" w:sz="4" w:space="0" w:color="BFBFBF" w:themeColor="background1" w:themeShade="BF"/>
            </w:tcBorders>
            <w:shd w:val="clear" w:color="auto" w:fill="E6F6E6"/>
          </w:tcPr>
          <w:p w14:paraId="25C7EF0A" w14:textId="77777777" w:rsidR="00784C03" w:rsidRPr="00784C03" w:rsidRDefault="00784C03" w:rsidP="00E5283C">
            <w:pPr>
              <w:tabs>
                <w:tab w:val="left" w:pos="739"/>
              </w:tabs>
              <w:spacing w:before="120" w:after="120"/>
              <w:rPr>
                <w:sz w:val="18"/>
                <w:szCs w:val="18"/>
                <w:lang w:val="fr-CH"/>
              </w:rPr>
            </w:pPr>
            <w:r w:rsidRPr="00784C03">
              <w:rPr>
                <w:sz w:val="18"/>
                <w:lang w:val="fr-CH"/>
              </w:rPr>
              <w:t xml:space="preserve">756. </w:t>
            </w:r>
            <w:r w:rsidRPr="00784C03">
              <w:rPr>
                <w:sz w:val="18"/>
                <w:lang w:val="fr-CH"/>
              </w:rPr>
              <w:fldChar w:fldCharType="begin" w:fldLock="1">
                <w:ffData>
                  <w:name w:val=""/>
                  <w:enabled/>
                  <w:calcOnExit w:val="0"/>
                  <w:textInput>
                    <w:maxLength w:val="4"/>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r w:rsidRPr="00784C03">
              <w:rPr>
                <w:sz w:val="18"/>
                <w:lang w:val="fr-CH"/>
              </w:rPr>
              <w:t>.</w:t>
            </w:r>
            <w:r w:rsidRPr="00784C03">
              <w:rPr>
                <w:sz w:val="18"/>
                <w:lang w:val="fr-CH"/>
              </w:rPr>
              <w:fldChar w:fldCharType="begin" w:fldLock="1">
                <w:ffData>
                  <w:name w:val=""/>
                  <w:enabled/>
                  <w:calcOnExit w:val="0"/>
                  <w:textInput>
                    <w:maxLength w:val="4"/>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r w:rsidRPr="00784C03">
              <w:rPr>
                <w:sz w:val="18"/>
                <w:lang w:val="fr-CH"/>
              </w:rPr>
              <w:t>.</w:t>
            </w:r>
            <w:r w:rsidRPr="00784C03">
              <w:rPr>
                <w:sz w:val="18"/>
                <w:lang w:val="fr-CH"/>
              </w:rPr>
              <w:fldChar w:fldCharType="begin" w:fldLock="1">
                <w:ffData>
                  <w:name w:val=""/>
                  <w:enabled/>
                  <w:calcOnExit w:val="0"/>
                  <w:textInput>
                    <w:maxLength w:val="2"/>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c>
          <w:tcPr>
            <w:tcW w:w="236" w:type="dxa"/>
          </w:tcPr>
          <w:p w14:paraId="022A250F" w14:textId="77777777" w:rsidR="00784C03" w:rsidRPr="00784C03" w:rsidRDefault="00784C03" w:rsidP="00E5283C">
            <w:pPr>
              <w:tabs>
                <w:tab w:val="left" w:pos="739"/>
              </w:tabs>
              <w:spacing w:before="120" w:after="120"/>
              <w:rPr>
                <w:lang w:val="fr-CH"/>
              </w:rPr>
            </w:pPr>
          </w:p>
        </w:tc>
        <w:tc>
          <w:tcPr>
            <w:tcW w:w="2036" w:type="dxa"/>
            <w:tcBorders>
              <w:top w:val="dotted" w:sz="4" w:space="0" w:color="BFBFBF" w:themeColor="background1" w:themeShade="BF"/>
              <w:bottom w:val="dotted" w:sz="4" w:space="0" w:color="BFBFBF" w:themeColor="background1" w:themeShade="BF"/>
            </w:tcBorders>
          </w:tcPr>
          <w:p w14:paraId="25DC5C6F" w14:textId="77777777" w:rsidR="00784C03" w:rsidRPr="00784C03" w:rsidRDefault="00784C03" w:rsidP="00E5283C">
            <w:pPr>
              <w:tabs>
                <w:tab w:val="left" w:pos="739"/>
              </w:tabs>
              <w:spacing w:before="120" w:after="120"/>
              <w:rPr>
                <w:sz w:val="18"/>
                <w:szCs w:val="18"/>
                <w:lang w:val="fr-CH"/>
              </w:rPr>
            </w:pPr>
            <w:r w:rsidRPr="00784C03">
              <w:rPr>
                <w:sz w:val="18"/>
                <w:lang w:val="fr-CH"/>
              </w:rPr>
              <w:t>NPA et localité*</w:t>
            </w:r>
          </w:p>
        </w:tc>
        <w:tc>
          <w:tcPr>
            <w:tcW w:w="2835" w:type="dxa"/>
            <w:gridSpan w:val="2"/>
            <w:tcBorders>
              <w:top w:val="dotted" w:sz="4" w:space="0" w:color="BFBFBF" w:themeColor="background1" w:themeShade="BF"/>
              <w:bottom w:val="dotted" w:sz="4" w:space="0" w:color="BFBFBF" w:themeColor="background1" w:themeShade="BF"/>
            </w:tcBorders>
            <w:shd w:val="clear" w:color="auto" w:fill="E6F6E6"/>
          </w:tcPr>
          <w:p w14:paraId="11D2D9B5" w14:textId="77777777" w:rsidR="00784C03" w:rsidRPr="00784C03" w:rsidRDefault="00784C03" w:rsidP="00E5283C">
            <w:pPr>
              <w:tabs>
                <w:tab w:val="left" w:pos="739"/>
              </w:tabs>
              <w:spacing w:before="120" w:after="120"/>
              <w:rPr>
                <w:lang w:val="fr-CH"/>
              </w:rPr>
            </w:pPr>
            <w:r w:rsidRPr="00784C03">
              <w:rPr>
                <w:sz w:val="18"/>
                <w:lang w:val="fr-CH"/>
              </w:rPr>
              <w:fldChar w:fldCharType="begin" w:fldLock="1">
                <w:ffData>
                  <w:name w:val="Text8"/>
                  <w:enabled/>
                  <w:calcOnExit w:val="0"/>
                  <w:textInput/>
                </w:ffData>
              </w:fldChar>
            </w:r>
            <w:bookmarkStart w:id="7" w:name="Text8"/>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7"/>
          </w:p>
        </w:tc>
      </w:tr>
      <w:tr w:rsidR="00784C03" w:rsidRPr="00784C03" w14:paraId="3E8BE084" w14:textId="77777777" w:rsidTr="00CA72C7">
        <w:tc>
          <w:tcPr>
            <w:tcW w:w="2010" w:type="dxa"/>
            <w:tcBorders>
              <w:top w:val="dotted" w:sz="4" w:space="0" w:color="BFBFBF" w:themeColor="background1" w:themeShade="BF"/>
              <w:bottom w:val="dotted" w:sz="4" w:space="0" w:color="BFBFBF" w:themeColor="background1" w:themeShade="BF"/>
            </w:tcBorders>
          </w:tcPr>
          <w:p w14:paraId="73867B3F" w14:textId="77777777" w:rsidR="00784C03" w:rsidRPr="00784C03" w:rsidRDefault="00784C03" w:rsidP="00E5283C">
            <w:pPr>
              <w:tabs>
                <w:tab w:val="left" w:pos="739"/>
              </w:tabs>
              <w:spacing w:before="120" w:after="120"/>
              <w:rPr>
                <w:sz w:val="18"/>
                <w:szCs w:val="18"/>
                <w:lang w:val="fr-CH"/>
              </w:rPr>
            </w:pPr>
            <w:r w:rsidRPr="00784C03">
              <w:rPr>
                <w:sz w:val="18"/>
                <w:lang w:val="fr-CH"/>
              </w:rPr>
              <w:t xml:space="preserve">ID personnel </w:t>
            </w:r>
            <w:r w:rsidRPr="00784C03">
              <w:rPr>
                <w:sz w:val="18"/>
                <w:lang w:val="fr-CH"/>
              </w:rPr>
              <w:br/>
              <w:t>(si disponible)</w:t>
            </w:r>
          </w:p>
        </w:tc>
        <w:tc>
          <w:tcPr>
            <w:tcW w:w="2948" w:type="dxa"/>
            <w:gridSpan w:val="2"/>
            <w:tcBorders>
              <w:top w:val="dotted" w:sz="4" w:space="0" w:color="BFBFBF" w:themeColor="background1" w:themeShade="BF"/>
              <w:bottom w:val="dotted" w:sz="4" w:space="0" w:color="BFBFBF" w:themeColor="background1" w:themeShade="BF"/>
            </w:tcBorders>
            <w:shd w:val="clear" w:color="auto" w:fill="E6F6E6"/>
          </w:tcPr>
          <w:p w14:paraId="093319B9" w14:textId="77777777" w:rsidR="00784C03" w:rsidRPr="00784C03" w:rsidRDefault="00784C03" w:rsidP="00E5283C">
            <w:pPr>
              <w:tabs>
                <w:tab w:val="left" w:pos="739"/>
              </w:tabs>
              <w:spacing w:before="120" w:after="120"/>
              <w:rPr>
                <w:rFonts w:ascii="Arial" w:hAnsi="Arial"/>
                <w:sz w:val="18"/>
                <w:szCs w:val="18"/>
                <w:lang w:val="fr-CH"/>
              </w:rPr>
            </w:pPr>
            <w:r w:rsidRPr="00784C03">
              <w:rPr>
                <w:sz w:val="18"/>
                <w:lang w:val="fr-CH"/>
              </w:rPr>
              <w:fldChar w:fldCharType="begin" w:fldLock="1">
                <w:ffData>
                  <w:name w:val="Text9"/>
                  <w:enabled/>
                  <w:calcOnExit w:val="0"/>
                  <w:textInput/>
                </w:ffData>
              </w:fldChar>
            </w:r>
            <w:bookmarkStart w:id="8" w:name="Text9"/>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bookmarkEnd w:id="8"/>
          </w:p>
        </w:tc>
        <w:tc>
          <w:tcPr>
            <w:tcW w:w="236" w:type="dxa"/>
          </w:tcPr>
          <w:p w14:paraId="086E8F2C" w14:textId="77777777" w:rsidR="00784C03" w:rsidRPr="00784C03" w:rsidRDefault="00784C03" w:rsidP="00E5283C">
            <w:pPr>
              <w:tabs>
                <w:tab w:val="left" w:pos="739"/>
              </w:tabs>
              <w:spacing w:before="120" w:after="120"/>
              <w:rPr>
                <w:lang w:val="fr-CH"/>
              </w:rPr>
            </w:pPr>
          </w:p>
        </w:tc>
        <w:tc>
          <w:tcPr>
            <w:tcW w:w="2036" w:type="dxa"/>
            <w:tcBorders>
              <w:top w:val="dotted" w:sz="4" w:space="0" w:color="BFBFBF" w:themeColor="background1" w:themeShade="BF"/>
              <w:bottom w:val="dotted" w:sz="4" w:space="0" w:color="BFBFBF" w:themeColor="background1" w:themeShade="BF"/>
            </w:tcBorders>
          </w:tcPr>
          <w:p w14:paraId="147750F8" w14:textId="77777777" w:rsidR="00784C03" w:rsidRPr="00784C03" w:rsidRDefault="00784C03" w:rsidP="00E5283C">
            <w:pPr>
              <w:tabs>
                <w:tab w:val="left" w:pos="739"/>
              </w:tabs>
              <w:spacing w:before="120" w:after="120"/>
              <w:rPr>
                <w:sz w:val="18"/>
                <w:szCs w:val="18"/>
                <w:lang w:val="fr-CH"/>
              </w:rPr>
            </w:pPr>
          </w:p>
        </w:tc>
        <w:tc>
          <w:tcPr>
            <w:tcW w:w="2835" w:type="dxa"/>
            <w:gridSpan w:val="2"/>
            <w:tcBorders>
              <w:top w:val="dotted" w:sz="4" w:space="0" w:color="BFBFBF" w:themeColor="background1" w:themeShade="BF"/>
              <w:bottom w:val="dotted" w:sz="4" w:space="0" w:color="BFBFBF" w:themeColor="background1" w:themeShade="BF"/>
            </w:tcBorders>
            <w:shd w:val="clear" w:color="auto" w:fill="E6F6E6"/>
          </w:tcPr>
          <w:p w14:paraId="406A0699" w14:textId="77777777" w:rsidR="00784C03" w:rsidRPr="00784C03" w:rsidRDefault="00784C03" w:rsidP="00E5283C">
            <w:pPr>
              <w:tabs>
                <w:tab w:val="left" w:pos="739"/>
              </w:tabs>
              <w:spacing w:before="120" w:after="120"/>
              <w:rPr>
                <w:lang w:val="fr-CH"/>
              </w:rPr>
            </w:pPr>
          </w:p>
        </w:tc>
      </w:tr>
    </w:tbl>
    <w:p w14:paraId="173105FE" w14:textId="77777777" w:rsidR="00784C03" w:rsidRPr="00784C03" w:rsidRDefault="00784C03" w:rsidP="00784C03">
      <w:pPr>
        <w:tabs>
          <w:tab w:val="left" w:pos="739"/>
        </w:tabs>
        <w:rPr>
          <w:lang w:val="fr-CH"/>
        </w:rPr>
      </w:pPr>
    </w:p>
    <w:tbl>
      <w:tblPr>
        <w:tblStyle w:val="Tabellenraster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tblGrid>
      <w:tr w:rsidR="00784C03" w:rsidRPr="00784C03" w14:paraId="267DFE24" w14:textId="77777777" w:rsidTr="00E5283C">
        <w:tc>
          <w:tcPr>
            <w:tcW w:w="10065" w:type="dxa"/>
            <w:gridSpan w:val="2"/>
            <w:shd w:val="clear" w:color="auto" w:fill="000000" w:themeFill="text1"/>
          </w:tcPr>
          <w:p w14:paraId="4EBF932D" w14:textId="77777777" w:rsidR="00784C03" w:rsidRPr="00784C03" w:rsidRDefault="00784C03" w:rsidP="00E5283C">
            <w:pPr>
              <w:pStyle w:val="Listenabsatz"/>
              <w:numPr>
                <w:ilvl w:val="0"/>
                <w:numId w:val="29"/>
              </w:numPr>
              <w:tabs>
                <w:tab w:val="left" w:pos="739"/>
              </w:tabs>
              <w:spacing w:before="120" w:after="120"/>
              <w:rPr>
                <w:lang w:val="fr-CH"/>
              </w:rPr>
            </w:pPr>
            <w:r w:rsidRPr="00784C03">
              <w:rPr>
                <w:lang w:val="fr-CH"/>
              </w:rPr>
              <w:t>Droits octroyés pour l’école</w:t>
            </w:r>
          </w:p>
        </w:tc>
      </w:tr>
      <w:tr w:rsidR="00784C03" w:rsidRPr="00784C03" w14:paraId="6C6454B2" w14:textId="77777777" w:rsidTr="002C76F7">
        <w:tc>
          <w:tcPr>
            <w:tcW w:w="4962" w:type="dxa"/>
          </w:tcPr>
          <w:p w14:paraId="4A8B67EB" w14:textId="77777777" w:rsidR="00784C03" w:rsidRPr="00784C03" w:rsidRDefault="00784C03" w:rsidP="00E5283C">
            <w:pPr>
              <w:tabs>
                <w:tab w:val="left" w:pos="739"/>
              </w:tabs>
              <w:spacing w:before="120" w:after="120"/>
              <w:rPr>
                <w:sz w:val="18"/>
                <w:szCs w:val="18"/>
                <w:lang w:val="fr-CH"/>
              </w:rPr>
            </w:pPr>
            <w:r w:rsidRPr="00784C03">
              <w:rPr>
                <w:sz w:val="18"/>
                <w:lang w:val="fr-CH"/>
              </w:rPr>
              <w:t>Nom complet de l’école* :</w:t>
            </w:r>
          </w:p>
        </w:tc>
        <w:tc>
          <w:tcPr>
            <w:tcW w:w="5103" w:type="dxa"/>
            <w:shd w:val="clear" w:color="auto" w:fill="E6F6E6"/>
          </w:tcPr>
          <w:p w14:paraId="611E8F17" w14:textId="77777777" w:rsidR="00784C03" w:rsidRPr="00784C03" w:rsidRDefault="00784C03" w:rsidP="00E5283C">
            <w:pPr>
              <w:tabs>
                <w:tab w:val="left" w:pos="739"/>
              </w:tabs>
              <w:spacing w:before="120" w:after="120"/>
              <w:rPr>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664851A4" w14:textId="77777777" w:rsidTr="002C76F7">
        <w:tc>
          <w:tcPr>
            <w:tcW w:w="4962" w:type="dxa"/>
          </w:tcPr>
          <w:p w14:paraId="60122DB8" w14:textId="77777777" w:rsidR="00784C03" w:rsidRPr="00784C03" w:rsidRDefault="00784C03" w:rsidP="00E5283C">
            <w:pPr>
              <w:tabs>
                <w:tab w:val="left" w:pos="739"/>
              </w:tabs>
              <w:spacing w:before="120" w:after="120"/>
              <w:rPr>
                <w:sz w:val="18"/>
                <w:szCs w:val="18"/>
                <w:lang w:val="fr-CH"/>
              </w:rPr>
            </w:pPr>
            <w:r w:rsidRPr="00784C03">
              <w:rPr>
                <w:sz w:val="18"/>
                <w:lang w:val="fr-CH"/>
              </w:rPr>
              <w:t>Droits à octroyer à compter du (date)* :</w:t>
            </w:r>
          </w:p>
        </w:tc>
        <w:tc>
          <w:tcPr>
            <w:tcW w:w="5103" w:type="dxa"/>
            <w:shd w:val="clear" w:color="auto" w:fill="E6F6E6"/>
          </w:tcPr>
          <w:p w14:paraId="3470CBD4"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64D417F9" w14:textId="77777777" w:rsidTr="002C76F7">
        <w:tc>
          <w:tcPr>
            <w:tcW w:w="4962" w:type="dxa"/>
          </w:tcPr>
          <w:p w14:paraId="7F70E14F" w14:textId="77777777" w:rsidR="00784C03" w:rsidRPr="00784C03" w:rsidRDefault="00784C03" w:rsidP="00E5283C">
            <w:pPr>
              <w:tabs>
                <w:tab w:val="left" w:pos="739"/>
              </w:tabs>
              <w:spacing w:before="120" w:after="120"/>
              <w:rPr>
                <w:sz w:val="18"/>
                <w:szCs w:val="18"/>
                <w:lang w:val="fr-CH"/>
              </w:rPr>
            </w:pPr>
            <w:r w:rsidRPr="00784C03">
              <w:rPr>
                <w:sz w:val="18"/>
                <w:lang w:val="fr-CH"/>
              </w:rPr>
              <w:t>Droits temporaires jusqu’au (date) (si applicable) :</w:t>
            </w:r>
          </w:p>
        </w:tc>
        <w:tc>
          <w:tcPr>
            <w:tcW w:w="5103" w:type="dxa"/>
            <w:shd w:val="clear" w:color="auto" w:fill="E6F6E6"/>
          </w:tcPr>
          <w:p w14:paraId="288080A6" w14:textId="77777777" w:rsidR="00784C03" w:rsidRPr="00784C03" w:rsidRDefault="00784C03" w:rsidP="00E5283C">
            <w:pPr>
              <w:tabs>
                <w:tab w:val="left" w:pos="739"/>
              </w:tabs>
              <w:spacing w:before="120" w:after="120"/>
              <w:rPr>
                <w:bCs w:val="0"/>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bl>
    <w:p w14:paraId="37A8AA16" w14:textId="77777777" w:rsidR="00784C03" w:rsidRPr="00784C03" w:rsidRDefault="00784C03" w:rsidP="00784C03">
      <w:pPr>
        <w:tabs>
          <w:tab w:val="left" w:pos="739"/>
        </w:tabs>
        <w:rPr>
          <w:lang w:val="fr-CH"/>
        </w:rPr>
      </w:pPr>
    </w:p>
    <w:tbl>
      <w:tblPr>
        <w:tblStyle w:val="Tabellenraster1"/>
        <w:tblW w:w="18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gridCol w:w="1984"/>
        <w:gridCol w:w="1984"/>
        <w:gridCol w:w="1984"/>
        <w:gridCol w:w="1984"/>
      </w:tblGrid>
      <w:tr w:rsidR="00784C03" w:rsidRPr="00784C03" w14:paraId="68DE5881" w14:textId="77777777" w:rsidTr="00E5283C">
        <w:tc>
          <w:tcPr>
            <w:tcW w:w="10065" w:type="dxa"/>
            <w:gridSpan w:val="2"/>
            <w:shd w:val="clear" w:color="auto" w:fill="000000" w:themeFill="text1"/>
          </w:tcPr>
          <w:p w14:paraId="5C91E6C8" w14:textId="77777777" w:rsidR="00784C03" w:rsidRPr="00784C03" w:rsidRDefault="00784C03" w:rsidP="00E5283C">
            <w:pPr>
              <w:pStyle w:val="Listenabsatz"/>
              <w:numPr>
                <w:ilvl w:val="0"/>
                <w:numId w:val="29"/>
              </w:numPr>
              <w:tabs>
                <w:tab w:val="left" w:pos="739"/>
              </w:tabs>
              <w:spacing w:before="120" w:after="120"/>
              <w:rPr>
                <w:lang w:val="fr-CH"/>
              </w:rPr>
            </w:pPr>
            <w:r w:rsidRPr="00784C03">
              <w:rPr>
                <w:lang w:val="fr-CH"/>
              </w:rPr>
              <w:t>Rapports de travail (cocher ce qui convient)</w:t>
            </w:r>
          </w:p>
        </w:tc>
        <w:tc>
          <w:tcPr>
            <w:tcW w:w="1984" w:type="dxa"/>
          </w:tcPr>
          <w:p w14:paraId="644F69DC" w14:textId="77777777" w:rsidR="00784C03" w:rsidRPr="00784C03" w:rsidRDefault="00784C03" w:rsidP="00E5283C">
            <w:pPr>
              <w:spacing w:after="200" w:line="24" w:lineRule="auto"/>
              <w:rPr>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c>
          <w:tcPr>
            <w:tcW w:w="1984" w:type="dxa"/>
          </w:tcPr>
          <w:p w14:paraId="559D09A4" w14:textId="77777777" w:rsidR="00784C03" w:rsidRPr="00784C03" w:rsidRDefault="00784C03" w:rsidP="00E5283C">
            <w:pPr>
              <w:spacing w:after="200" w:line="24" w:lineRule="auto"/>
              <w:rPr>
                <w:lang w:val="fr-CH"/>
              </w:rPr>
            </w:pPr>
          </w:p>
        </w:tc>
        <w:tc>
          <w:tcPr>
            <w:tcW w:w="1984" w:type="dxa"/>
          </w:tcPr>
          <w:p w14:paraId="0487C7ED" w14:textId="77777777" w:rsidR="00784C03" w:rsidRPr="00784C03" w:rsidRDefault="00784C03" w:rsidP="00E5283C">
            <w:pPr>
              <w:spacing w:after="200" w:line="24" w:lineRule="auto"/>
              <w:rPr>
                <w:lang w:val="fr-CH"/>
              </w:rPr>
            </w:pPr>
            <w:r w:rsidRPr="00784C03">
              <w:rPr>
                <w:sz w:val="18"/>
                <w:lang w:val="fr-CH"/>
              </w:rPr>
              <w:t>Droits temporaires jusqu’au (date) (si applicable) :</w:t>
            </w:r>
          </w:p>
        </w:tc>
        <w:tc>
          <w:tcPr>
            <w:tcW w:w="1984" w:type="dxa"/>
          </w:tcPr>
          <w:p w14:paraId="680D7F6D" w14:textId="77777777" w:rsidR="00784C03" w:rsidRPr="00784C03" w:rsidRDefault="00784C03" w:rsidP="00E5283C">
            <w:pPr>
              <w:spacing w:after="200" w:line="24" w:lineRule="auto"/>
              <w:rPr>
                <w:lang w:val="fr-CH"/>
              </w:rPr>
            </w:pPr>
            <w:r w:rsidRPr="00784C03">
              <w:rPr>
                <w:sz w:val="18"/>
                <w:lang w:val="fr-CH"/>
              </w:rPr>
              <w:fldChar w:fldCharType="begin" w:fldLock="1">
                <w:ffData>
                  <w:name w:val="Text2"/>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7793375D" w14:textId="77777777" w:rsidTr="002C76F7">
        <w:trPr>
          <w:gridAfter w:val="4"/>
          <w:wAfter w:w="7936" w:type="dxa"/>
          <w:trHeight w:val="665"/>
        </w:trPr>
        <w:tc>
          <w:tcPr>
            <w:tcW w:w="4962" w:type="dxa"/>
            <w:tcBorders>
              <w:bottom w:val="dotted" w:sz="4" w:space="0" w:color="BFBFBF" w:themeColor="background1" w:themeShade="BF"/>
            </w:tcBorders>
          </w:tcPr>
          <w:p w14:paraId="34F639E3" w14:textId="77777777" w:rsidR="00784C03" w:rsidRPr="00784C03" w:rsidRDefault="00784C03" w:rsidP="00E5283C">
            <w:pPr>
              <w:tabs>
                <w:tab w:val="left" w:pos="739"/>
              </w:tabs>
              <w:spacing w:before="120" w:after="120"/>
              <w:rPr>
                <w:sz w:val="18"/>
                <w:szCs w:val="18"/>
                <w:lang w:val="fr-CH"/>
              </w:rPr>
            </w:pPr>
            <w:r w:rsidRPr="00784C03">
              <w:rPr>
                <w:sz w:val="18"/>
                <w:lang w:val="fr-CH"/>
              </w:rPr>
              <w:t>Le futur membre de la direction d’école a besoin de droits d’accès anticipés à SAP-CdPe.</w:t>
            </w:r>
            <w:r w:rsidRPr="00784C03">
              <w:rPr>
                <w:sz w:val="18"/>
                <w:lang w:val="fr-CH"/>
              </w:rPr>
              <w:br/>
            </w:r>
          </w:p>
          <w:p w14:paraId="651777F4" w14:textId="77777777" w:rsidR="00784C03" w:rsidRPr="00784C03" w:rsidRDefault="00784C03" w:rsidP="00E5283C">
            <w:pPr>
              <w:tabs>
                <w:tab w:val="left" w:pos="739"/>
              </w:tabs>
              <w:spacing w:before="120" w:after="120"/>
              <w:rPr>
                <w:sz w:val="18"/>
                <w:szCs w:val="18"/>
                <w:lang w:val="fr-CH"/>
              </w:rPr>
            </w:pPr>
            <w:r w:rsidRPr="00784C03">
              <w:rPr>
                <w:sz w:val="18"/>
                <w:lang w:val="fr-CH"/>
              </w:rPr>
              <w:t>L’engagement n’est pas saisi dans SAP-CdPe (p. ex. secrétaire scolaire engagé-e par la commune)</w:t>
            </w:r>
          </w:p>
        </w:tc>
        <w:tc>
          <w:tcPr>
            <w:tcW w:w="5103" w:type="dxa"/>
            <w:tcBorders>
              <w:bottom w:val="dotted" w:sz="4" w:space="0" w:color="BFBFBF" w:themeColor="background1" w:themeShade="BF"/>
            </w:tcBorders>
            <w:shd w:val="clear" w:color="auto" w:fill="E6F6E6"/>
          </w:tcPr>
          <w:p w14:paraId="5061B836" w14:textId="77777777" w:rsidR="00784C03" w:rsidRPr="00784C03" w:rsidRDefault="00784C03" w:rsidP="00E5283C">
            <w:pPr>
              <w:tabs>
                <w:tab w:val="left" w:pos="739"/>
              </w:tabs>
              <w:spacing w:before="120" w:after="120"/>
              <w:rPr>
                <w:rFonts w:ascii="Arial" w:hAnsi="Arial"/>
                <w:sz w:val="18"/>
                <w:szCs w:val="18"/>
                <w:lang w:val="fr-CH"/>
              </w:rPr>
            </w:pPr>
            <w:r w:rsidRPr="00784C03">
              <w:rPr>
                <w:rFonts w:ascii="Arial" w:hAnsi="Arial"/>
                <w:sz w:val="18"/>
                <w:lang w:val="fr-CH"/>
              </w:rPr>
              <w:fldChar w:fldCharType="begin">
                <w:ffData>
                  <w:name w:val="Kontrollkästchen36"/>
                  <w:enabled/>
                  <w:calcOnExit w:val="0"/>
                  <w:checkBox>
                    <w:sizeAuto/>
                    <w:default w:val="0"/>
                    <w:checked w:val="0"/>
                  </w:checkBox>
                </w:ffData>
              </w:fldChar>
            </w:r>
            <w:r w:rsidRPr="00784C03">
              <w:rPr>
                <w:rFonts w:ascii="Arial" w:hAnsi="Arial"/>
                <w:sz w:val="18"/>
                <w:lang w:val="fr-CH"/>
              </w:rPr>
              <w:instrText xml:space="preserve"> FORMCHECKBOX </w:instrText>
            </w:r>
            <w:r w:rsidR="00F852AA">
              <w:rPr>
                <w:rFonts w:ascii="Arial" w:hAnsi="Arial"/>
                <w:sz w:val="18"/>
                <w:lang w:val="fr-CH"/>
              </w:rPr>
            </w:r>
            <w:r w:rsidR="00F852AA">
              <w:rPr>
                <w:rFonts w:ascii="Arial" w:hAnsi="Arial"/>
                <w:sz w:val="18"/>
                <w:lang w:val="fr-CH"/>
              </w:rPr>
              <w:fldChar w:fldCharType="separate"/>
            </w:r>
            <w:r w:rsidRPr="00784C03">
              <w:rPr>
                <w:rFonts w:ascii="Arial" w:hAnsi="Arial"/>
                <w:sz w:val="18"/>
                <w:lang w:val="fr-CH"/>
              </w:rPr>
              <w:fldChar w:fldCharType="end"/>
            </w:r>
            <w:r w:rsidRPr="00784C03">
              <w:rPr>
                <w:rFonts w:ascii="Arial" w:hAnsi="Arial"/>
                <w:sz w:val="18"/>
                <w:lang w:val="fr-CH"/>
              </w:rPr>
              <w:t xml:space="preserve"> </w:t>
            </w:r>
          </w:p>
          <w:p w14:paraId="4FE4D106" w14:textId="77777777" w:rsidR="00784C03" w:rsidRPr="00784C03" w:rsidRDefault="00784C03" w:rsidP="00E5283C">
            <w:pPr>
              <w:tabs>
                <w:tab w:val="left" w:pos="739"/>
              </w:tabs>
              <w:spacing w:before="120" w:after="120"/>
              <w:rPr>
                <w:rFonts w:ascii="Arial" w:hAnsi="Arial"/>
                <w:sz w:val="18"/>
                <w:szCs w:val="18"/>
                <w:lang w:val="fr-CH"/>
              </w:rPr>
            </w:pPr>
          </w:p>
          <w:p w14:paraId="1833B21E" w14:textId="77777777" w:rsidR="00784C03" w:rsidRPr="00784C03" w:rsidRDefault="00784C03" w:rsidP="00E5283C">
            <w:pPr>
              <w:tabs>
                <w:tab w:val="left" w:pos="739"/>
              </w:tabs>
              <w:spacing w:before="120" w:after="120"/>
              <w:rPr>
                <w:rFonts w:ascii="Arial" w:hAnsi="Arial"/>
                <w:sz w:val="18"/>
                <w:szCs w:val="18"/>
                <w:lang w:val="fr-CH"/>
              </w:rPr>
            </w:pPr>
          </w:p>
          <w:p w14:paraId="1244E1B2" w14:textId="77777777" w:rsidR="00784C03" w:rsidRPr="00784C03" w:rsidRDefault="00784C03" w:rsidP="00E5283C">
            <w:pPr>
              <w:tabs>
                <w:tab w:val="left" w:pos="739"/>
              </w:tabs>
              <w:spacing w:before="120" w:after="120"/>
              <w:rPr>
                <w:rFonts w:ascii="Arial" w:hAnsi="Arial"/>
                <w:sz w:val="18"/>
                <w:szCs w:val="18"/>
                <w:lang w:val="fr-CH"/>
              </w:rPr>
            </w:pPr>
            <w:r w:rsidRPr="00784C03">
              <w:rPr>
                <w:rFonts w:ascii="Arial" w:hAnsi="Arial"/>
                <w:sz w:val="18"/>
                <w:lang w:val="fr-CH"/>
              </w:rPr>
              <w:fldChar w:fldCharType="begin">
                <w:ffData>
                  <w:name w:val="Kontrollkästchen36"/>
                  <w:enabled/>
                  <w:calcOnExit w:val="0"/>
                  <w:checkBox>
                    <w:sizeAuto/>
                    <w:default w:val="0"/>
                    <w:checked w:val="0"/>
                  </w:checkBox>
                </w:ffData>
              </w:fldChar>
            </w:r>
            <w:r w:rsidRPr="00784C03">
              <w:rPr>
                <w:rFonts w:ascii="Arial" w:hAnsi="Arial"/>
                <w:sz w:val="18"/>
                <w:lang w:val="fr-CH"/>
              </w:rPr>
              <w:instrText xml:space="preserve"> FORMCHECKBOX </w:instrText>
            </w:r>
            <w:r w:rsidR="00F852AA">
              <w:rPr>
                <w:rFonts w:ascii="Arial" w:hAnsi="Arial"/>
                <w:sz w:val="18"/>
                <w:lang w:val="fr-CH"/>
              </w:rPr>
            </w:r>
            <w:r w:rsidR="00F852AA">
              <w:rPr>
                <w:rFonts w:ascii="Arial" w:hAnsi="Arial"/>
                <w:sz w:val="18"/>
                <w:lang w:val="fr-CH"/>
              </w:rPr>
              <w:fldChar w:fldCharType="separate"/>
            </w:r>
            <w:r w:rsidRPr="00784C03">
              <w:rPr>
                <w:rFonts w:ascii="Arial" w:hAnsi="Arial"/>
                <w:sz w:val="18"/>
                <w:lang w:val="fr-CH"/>
              </w:rPr>
              <w:fldChar w:fldCharType="end"/>
            </w:r>
          </w:p>
        </w:tc>
      </w:tr>
    </w:tbl>
    <w:p w14:paraId="65BFD27C" w14:textId="45442F41" w:rsidR="00EC5FAA" w:rsidRDefault="00EC5FAA" w:rsidP="00784C03">
      <w:pPr>
        <w:tabs>
          <w:tab w:val="left" w:pos="739"/>
        </w:tabs>
        <w:rPr>
          <w:lang w:val="fr-CH"/>
        </w:rPr>
      </w:pPr>
    </w:p>
    <w:p w14:paraId="63D5995E" w14:textId="77777777" w:rsidR="00EC5FAA" w:rsidRDefault="00EC5FAA">
      <w:pPr>
        <w:spacing w:after="200" w:line="24" w:lineRule="auto"/>
        <w:rPr>
          <w:lang w:val="fr-CH"/>
        </w:rPr>
      </w:pPr>
      <w:r>
        <w:rPr>
          <w:lang w:val="fr-CH"/>
        </w:rPr>
        <w:br w:type="page"/>
      </w:r>
    </w:p>
    <w:p w14:paraId="7D085F7D" w14:textId="77777777" w:rsidR="00784C03" w:rsidRPr="00784C03" w:rsidRDefault="00784C03" w:rsidP="00784C03">
      <w:pPr>
        <w:tabs>
          <w:tab w:val="left" w:pos="739"/>
        </w:tabs>
        <w:rPr>
          <w:lang w:val="fr-CH"/>
        </w:rPr>
      </w:pPr>
    </w:p>
    <w:tbl>
      <w:tblPr>
        <w:tblStyle w:val="Tabellenraster1"/>
        <w:tblW w:w="10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5"/>
      </w:tblGrid>
      <w:tr w:rsidR="00784C03" w:rsidRPr="00784C03" w14:paraId="51D29445" w14:textId="77777777" w:rsidTr="00E5283C">
        <w:trPr>
          <w:trHeight w:val="525"/>
          <w:jc w:val="center"/>
        </w:trPr>
        <w:tc>
          <w:tcPr>
            <w:tcW w:w="10095" w:type="dxa"/>
            <w:shd w:val="clear" w:color="auto" w:fill="000000" w:themeFill="text1"/>
          </w:tcPr>
          <w:p w14:paraId="0AFAC7E0" w14:textId="77777777" w:rsidR="00784C03" w:rsidRPr="00784C03" w:rsidRDefault="00784C03" w:rsidP="00E5283C">
            <w:pPr>
              <w:tabs>
                <w:tab w:val="left" w:pos="739"/>
              </w:tabs>
              <w:spacing w:before="120" w:after="120"/>
              <w:rPr>
                <w:rFonts w:ascii="Arial" w:hAnsi="Arial"/>
                <w:sz w:val="16"/>
                <w:lang w:val="fr-CH"/>
              </w:rPr>
            </w:pPr>
            <w:r w:rsidRPr="00784C03">
              <w:rPr>
                <w:lang w:val="fr-CH"/>
              </w:rPr>
              <w:t>Remarques (facultatif)</w:t>
            </w:r>
          </w:p>
        </w:tc>
      </w:tr>
      <w:tr w:rsidR="00784C03" w:rsidRPr="00784C03" w14:paraId="083BD897" w14:textId="77777777" w:rsidTr="002C76F7">
        <w:trPr>
          <w:trHeight w:val="536"/>
          <w:jc w:val="center"/>
        </w:trPr>
        <w:tc>
          <w:tcPr>
            <w:tcW w:w="10095" w:type="dxa"/>
            <w:tcBorders>
              <w:bottom w:val="dotted" w:sz="4" w:space="0" w:color="BFBFBF" w:themeColor="background1" w:themeShade="BF"/>
            </w:tcBorders>
            <w:shd w:val="clear" w:color="auto" w:fill="E6F6E6"/>
          </w:tcPr>
          <w:p w14:paraId="168F083D"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23"/>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046E1873" w14:textId="77777777" w:rsidTr="002C76F7">
        <w:trPr>
          <w:trHeight w:val="525"/>
          <w:jc w:val="center"/>
        </w:trPr>
        <w:tc>
          <w:tcPr>
            <w:tcW w:w="10095" w:type="dxa"/>
            <w:tcBorders>
              <w:top w:val="dotted" w:sz="4" w:space="0" w:color="BFBFBF" w:themeColor="background1" w:themeShade="BF"/>
            </w:tcBorders>
            <w:shd w:val="clear" w:color="auto" w:fill="E6F6E6"/>
          </w:tcPr>
          <w:p w14:paraId="7AF0D6D1"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23"/>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bl>
    <w:p w14:paraId="0EACA575" w14:textId="77777777" w:rsidR="00784C03" w:rsidRPr="00784C03" w:rsidRDefault="00784C03" w:rsidP="00784C03">
      <w:pPr>
        <w:tabs>
          <w:tab w:val="left" w:pos="739"/>
        </w:tabs>
        <w:rPr>
          <w:lang w:val="fr-CH"/>
        </w:rPr>
      </w:pPr>
    </w:p>
    <w:tbl>
      <w:tblPr>
        <w:tblStyle w:val="Tabellenraster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tblGrid>
      <w:tr w:rsidR="00784C03" w:rsidRPr="00F0458F" w14:paraId="0AC3EE89" w14:textId="77777777" w:rsidTr="00E5283C">
        <w:tc>
          <w:tcPr>
            <w:tcW w:w="10065" w:type="dxa"/>
            <w:gridSpan w:val="2"/>
            <w:shd w:val="clear" w:color="auto" w:fill="000000" w:themeFill="text1"/>
          </w:tcPr>
          <w:bookmarkEnd w:id="0"/>
          <w:p w14:paraId="10543D64" w14:textId="77777777" w:rsidR="00784C03" w:rsidRPr="00784C03" w:rsidRDefault="00784C03" w:rsidP="00E5283C">
            <w:pPr>
              <w:tabs>
                <w:tab w:val="left" w:pos="739"/>
              </w:tabs>
              <w:spacing w:before="120" w:after="120"/>
              <w:rPr>
                <w:lang w:val="fr-CH"/>
              </w:rPr>
            </w:pPr>
            <w:r w:rsidRPr="00784C03">
              <w:rPr>
                <w:lang w:val="fr-CH"/>
              </w:rPr>
              <w:t>Les droits d’accès de la personne suivante doivent être supprimés (facultatif)</w:t>
            </w:r>
          </w:p>
        </w:tc>
      </w:tr>
      <w:tr w:rsidR="00784C03" w:rsidRPr="00784C03" w14:paraId="239E426E" w14:textId="77777777" w:rsidTr="002C76F7">
        <w:tc>
          <w:tcPr>
            <w:tcW w:w="4962" w:type="dxa"/>
          </w:tcPr>
          <w:p w14:paraId="19A2C302" w14:textId="77777777" w:rsidR="00784C03" w:rsidRPr="00784C03" w:rsidRDefault="00784C03" w:rsidP="00E5283C">
            <w:pPr>
              <w:tabs>
                <w:tab w:val="left" w:pos="739"/>
              </w:tabs>
              <w:spacing w:before="120" w:after="120"/>
              <w:rPr>
                <w:sz w:val="18"/>
                <w:szCs w:val="18"/>
                <w:lang w:val="fr-CH"/>
              </w:rPr>
            </w:pPr>
            <w:r w:rsidRPr="00784C03">
              <w:rPr>
                <w:sz w:val="18"/>
                <w:lang w:val="fr-CH"/>
              </w:rPr>
              <w:t>Nom / prénom :</w:t>
            </w:r>
          </w:p>
        </w:tc>
        <w:tc>
          <w:tcPr>
            <w:tcW w:w="5103" w:type="dxa"/>
            <w:shd w:val="clear" w:color="auto" w:fill="E6F6E6"/>
          </w:tcPr>
          <w:p w14:paraId="141FD0E9" w14:textId="77777777" w:rsidR="00784C03" w:rsidRPr="00784C03" w:rsidRDefault="00784C03" w:rsidP="00E5283C">
            <w:pPr>
              <w:tabs>
                <w:tab w:val="left" w:pos="739"/>
              </w:tabs>
              <w:spacing w:before="120" w:after="120"/>
              <w:rPr>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11A24129" w14:textId="77777777" w:rsidTr="002C76F7">
        <w:tc>
          <w:tcPr>
            <w:tcW w:w="4962" w:type="dxa"/>
          </w:tcPr>
          <w:p w14:paraId="096729E4" w14:textId="77777777" w:rsidR="00784C03" w:rsidRPr="00784C03" w:rsidRDefault="00784C03" w:rsidP="00E5283C">
            <w:pPr>
              <w:tabs>
                <w:tab w:val="left" w:pos="739"/>
              </w:tabs>
              <w:spacing w:before="120" w:after="120"/>
              <w:rPr>
                <w:sz w:val="18"/>
                <w:szCs w:val="18"/>
                <w:lang w:val="fr-CH"/>
              </w:rPr>
            </w:pPr>
            <w:r w:rsidRPr="00784C03">
              <w:rPr>
                <w:sz w:val="18"/>
                <w:lang w:val="fr-CH"/>
              </w:rPr>
              <w:t>ID personnel / n° personnel :</w:t>
            </w:r>
          </w:p>
        </w:tc>
        <w:tc>
          <w:tcPr>
            <w:tcW w:w="5103" w:type="dxa"/>
            <w:shd w:val="clear" w:color="auto" w:fill="E6F6E6"/>
          </w:tcPr>
          <w:p w14:paraId="55BEBE95" w14:textId="77777777" w:rsidR="00784C03" w:rsidRPr="00784C03" w:rsidRDefault="00784C03"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20D12322" w14:textId="77777777" w:rsidTr="002C76F7">
        <w:tc>
          <w:tcPr>
            <w:tcW w:w="4962" w:type="dxa"/>
          </w:tcPr>
          <w:p w14:paraId="18AA6C02" w14:textId="77777777" w:rsidR="00784C03" w:rsidRPr="00784C03" w:rsidRDefault="00784C03" w:rsidP="00E5283C">
            <w:pPr>
              <w:tabs>
                <w:tab w:val="left" w:pos="739"/>
              </w:tabs>
              <w:spacing w:before="120" w:after="120"/>
              <w:rPr>
                <w:sz w:val="18"/>
                <w:szCs w:val="18"/>
                <w:lang w:val="fr-CH"/>
              </w:rPr>
            </w:pPr>
            <w:r w:rsidRPr="00784C03">
              <w:rPr>
                <w:sz w:val="18"/>
                <w:lang w:val="fr-CH"/>
              </w:rPr>
              <w:t>Suppression des droits au (date) :</w:t>
            </w:r>
          </w:p>
        </w:tc>
        <w:tc>
          <w:tcPr>
            <w:tcW w:w="5103" w:type="dxa"/>
            <w:shd w:val="clear" w:color="auto" w:fill="E6F6E6"/>
          </w:tcPr>
          <w:p w14:paraId="5CFE3F59" w14:textId="77777777" w:rsidR="00784C03" w:rsidRPr="00784C03" w:rsidRDefault="00784C03" w:rsidP="00E5283C">
            <w:pPr>
              <w:tabs>
                <w:tab w:val="left" w:pos="739"/>
              </w:tabs>
              <w:spacing w:before="120" w:after="120"/>
              <w:rPr>
                <w:bCs w:val="0"/>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bl>
    <w:p w14:paraId="123D951D" w14:textId="77777777" w:rsidR="00784C03" w:rsidRPr="00784C03" w:rsidRDefault="00784C03" w:rsidP="00784C03">
      <w:pPr>
        <w:rPr>
          <w:lang w:val="fr-CH"/>
        </w:rPr>
      </w:pPr>
    </w:p>
    <w:p w14:paraId="5F8E3121" w14:textId="77777777" w:rsidR="00784C03" w:rsidRPr="00784C03" w:rsidRDefault="00784C03" w:rsidP="00784C03">
      <w:pPr>
        <w:rPr>
          <w:lang w:val="fr-CH"/>
        </w:rPr>
      </w:pPr>
    </w:p>
    <w:tbl>
      <w:tblPr>
        <w:tblStyle w:val="Tabellenraster1"/>
        <w:tblW w:w="10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728"/>
        <w:gridCol w:w="715"/>
        <w:gridCol w:w="1576"/>
        <w:gridCol w:w="3228"/>
      </w:tblGrid>
      <w:tr w:rsidR="00784C03" w:rsidRPr="00F0458F" w14:paraId="290EDB38" w14:textId="77777777" w:rsidTr="00E5283C">
        <w:trPr>
          <w:trHeight w:val="525"/>
          <w:jc w:val="center"/>
        </w:trPr>
        <w:tc>
          <w:tcPr>
            <w:tcW w:w="10095" w:type="dxa"/>
            <w:gridSpan w:val="5"/>
            <w:shd w:val="clear" w:color="auto" w:fill="000000" w:themeFill="text1"/>
          </w:tcPr>
          <w:p w14:paraId="6CFFB6A5" w14:textId="77777777" w:rsidR="00784C03" w:rsidRPr="00784C03" w:rsidRDefault="00784C03" w:rsidP="00E5283C">
            <w:pPr>
              <w:pStyle w:val="Listenabsatz"/>
              <w:numPr>
                <w:ilvl w:val="0"/>
                <w:numId w:val="29"/>
              </w:numPr>
              <w:tabs>
                <w:tab w:val="left" w:pos="739"/>
              </w:tabs>
              <w:spacing w:before="120" w:after="120"/>
              <w:rPr>
                <w:rFonts w:ascii="Arial" w:hAnsi="Arial"/>
                <w:sz w:val="16"/>
                <w:lang w:val="fr-CH"/>
              </w:rPr>
            </w:pPr>
            <w:r w:rsidRPr="00784C03">
              <w:rPr>
                <w:lang w:val="fr-CH"/>
              </w:rPr>
              <w:t>Données et approbation du membre de la direction d’école en poste</w:t>
            </w:r>
          </w:p>
        </w:tc>
      </w:tr>
      <w:tr w:rsidR="00784C03" w:rsidRPr="00784C03" w14:paraId="3B6FFA31" w14:textId="77777777" w:rsidTr="002C76F7">
        <w:trPr>
          <w:trHeight w:val="779"/>
          <w:jc w:val="center"/>
        </w:trPr>
        <w:tc>
          <w:tcPr>
            <w:tcW w:w="1848" w:type="dxa"/>
            <w:tcBorders>
              <w:bottom w:val="dotted" w:sz="4" w:space="0" w:color="BFBFBF" w:themeColor="background1" w:themeShade="BF"/>
            </w:tcBorders>
          </w:tcPr>
          <w:p w14:paraId="39FCAFD0" w14:textId="77777777" w:rsidR="00784C03" w:rsidRPr="00784C03" w:rsidRDefault="00784C03" w:rsidP="00E5283C">
            <w:pPr>
              <w:tabs>
                <w:tab w:val="left" w:pos="739"/>
              </w:tabs>
              <w:spacing w:before="120" w:after="120"/>
              <w:rPr>
                <w:sz w:val="18"/>
                <w:szCs w:val="18"/>
                <w:lang w:val="fr-CH"/>
              </w:rPr>
            </w:pPr>
            <w:r w:rsidRPr="00784C03">
              <w:rPr>
                <w:sz w:val="18"/>
                <w:lang w:val="fr-CH"/>
              </w:rPr>
              <w:t>Nom de famille*</w:t>
            </w:r>
          </w:p>
        </w:tc>
        <w:tc>
          <w:tcPr>
            <w:tcW w:w="2728" w:type="dxa"/>
            <w:shd w:val="clear" w:color="auto" w:fill="E6F6E6"/>
          </w:tcPr>
          <w:p w14:paraId="2DF18871" w14:textId="3DF1E79F" w:rsidR="00784C03" w:rsidRPr="00784C03" w:rsidRDefault="00F0458F"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c>
          <w:tcPr>
            <w:tcW w:w="715" w:type="dxa"/>
          </w:tcPr>
          <w:p w14:paraId="260C34A3" w14:textId="77777777" w:rsidR="00784C03" w:rsidRPr="00784C03" w:rsidRDefault="00784C03" w:rsidP="00E5283C">
            <w:pPr>
              <w:tabs>
                <w:tab w:val="left" w:pos="739"/>
              </w:tabs>
              <w:spacing w:before="120" w:after="120"/>
              <w:rPr>
                <w:sz w:val="18"/>
                <w:szCs w:val="18"/>
                <w:lang w:val="fr-CH"/>
              </w:rPr>
            </w:pPr>
          </w:p>
        </w:tc>
        <w:tc>
          <w:tcPr>
            <w:tcW w:w="1576" w:type="dxa"/>
          </w:tcPr>
          <w:p w14:paraId="3D4C2609" w14:textId="77777777" w:rsidR="00784C03" w:rsidRPr="00784C03" w:rsidRDefault="00784C03" w:rsidP="00E5283C">
            <w:pPr>
              <w:tabs>
                <w:tab w:val="left" w:pos="739"/>
              </w:tabs>
              <w:spacing w:before="120" w:after="120"/>
              <w:rPr>
                <w:sz w:val="18"/>
                <w:szCs w:val="18"/>
                <w:lang w:val="fr-CH"/>
              </w:rPr>
            </w:pPr>
            <w:r w:rsidRPr="00784C03">
              <w:rPr>
                <w:sz w:val="18"/>
                <w:lang w:val="fr-CH"/>
              </w:rPr>
              <w:t>Localité*</w:t>
            </w:r>
          </w:p>
        </w:tc>
        <w:tc>
          <w:tcPr>
            <w:tcW w:w="3228" w:type="dxa"/>
            <w:shd w:val="clear" w:color="auto" w:fill="E6F6E6"/>
          </w:tcPr>
          <w:p w14:paraId="2D5BF26D" w14:textId="7459A48F" w:rsidR="00784C03" w:rsidRPr="00784C03" w:rsidRDefault="00F0458F" w:rsidP="00E5283C">
            <w:pPr>
              <w:tabs>
                <w:tab w:val="left" w:pos="739"/>
              </w:tabs>
              <w:spacing w:before="120" w:after="120"/>
              <w:rPr>
                <w:rFonts w:ascii="Arial" w:hAnsi="Arial"/>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08D94385" w14:textId="77777777" w:rsidTr="002C76F7">
        <w:trPr>
          <w:trHeight w:val="779"/>
          <w:jc w:val="center"/>
        </w:trPr>
        <w:tc>
          <w:tcPr>
            <w:tcW w:w="1848" w:type="dxa"/>
            <w:tcBorders>
              <w:bottom w:val="dotted" w:sz="4" w:space="0" w:color="BFBFBF" w:themeColor="background1" w:themeShade="BF"/>
            </w:tcBorders>
          </w:tcPr>
          <w:p w14:paraId="51DE054A" w14:textId="77777777" w:rsidR="00784C03" w:rsidRPr="00784C03" w:rsidRDefault="00784C03" w:rsidP="00E5283C">
            <w:pPr>
              <w:tabs>
                <w:tab w:val="left" w:pos="739"/>
              </w:tabs>
              <w:spacing w:before="120" w:after="120"/>
              <w:rPr>
                <w:sz w:val="18"/>
                <w:szCs w:val="18"/>
                <w:lang w:val="fr-CH"/>
              </w:rPr>
            </w:pPr>
            <w:r w:rsidRPr="00784C03">
              <w:rPr>
                <w:sz w:val="18"/>
                <w:lang w:val="fr-CH"/>
              </w:rPr>
              <w:t>Prénom*</w:t>
            </w:r>
          </w:p>
        </w:tc>
        <w:tc>
          <w:tcPr>
            <w:tcW w:w="2728" w:type="dxa"/>
            <w:shd w:val="clear" w:color="auto" w:fill="E6F6E6"/>
          </w:tcPr>
          <w:p w14:paraId="4D7DB968" w14:textId="044F91F0" w:rsidR="00784C03" w:rsidRPr="00784C03" w:rsidRDefault="00F0458F"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c>
          <w:tcPr>
            <w:tcW w:w="715" w:type="dxa"/>
          </w:tcPr>
          <w:p w14:paraId="6B3E963B" w14:textId="77777777" w:rsidR="00784C03" w:rsidRPr="00784C03" w:rsidRDefault="00784C03" w:rsidP="00E5283C">
            <w:pPr>
              <w:tabs>
                <w:tab w:val="left" w:pos="739"/>
              </w:tabs>
              <w:spacing w:before="120" w:after="120"/>
              <w:rPr>
                <w:sz w:val="18"/>
                <w:szCs w:val="18"/>
                <w:lang w:val="fr-CH"/>
              </w:rPr>
            </w:pPr>
          </w:p>
        </w:tc>
        <w:tc>
          <w:tcPr>
            <w:tcW w:w="1576" w:type="dxa"/>
          </w:tcPr>
          <w:p w14:paraId="5B165243" w14:textId="77777777" w:rsidR="00784C03" w:rsidRPr="00784C03" w:rsidRDefault="00784C03" w:rsidP="00E5283C">
            <w:pPr>
              <w:tabs>
                <w:tab w:val="left" w:pos="739"/>
              </w:tabs>
              <w:spacing w:before="120" w:after="120"/>
              <w:rPr>
                <w:sz w:val="18"/>
                <w:szCs w:val="18"/>
                <w:lang w:val="fr-CH"/>
              </w:rPr>
            </w:pPr>
            <w:r w:rsidRPr="00784C03">
              <w:rPr>
                <w:sz w:val="18"/>
                <w:lang w:val="fr-CH"/>
              </w:rPr>
              <w:t>Date*</w:t>
            </w:r>
          </w:p>
        </w:tc>
        <w:tc>
          <w:tcPr>
            <w:tcW w:w="3228" w:type="dxa"/>
            <w:shd w:val="clear" w:color="auto" w:fill="E6F6E6"/>
          </w:tcPr>
          <w:p w14:paraId="025EC5DC" w14:textId="2E0AFA96" w:rsidR="00784C03" w:rsidRPr="00784C03" w:rsidRDefault="00F0458F" w:rsidP="00E5283C">
            <w:pPr>
              <w:tabs>
                <w:tab w:val="left" w:pos="739"/>
              </w:tabs>
              <w:spacing w:before="120" w:after="120"/>
              <w:rPr>
                <w:rFonts w:ascii="Arial" w:hAnsi="Arial"/>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r>
      <w:tr w:rsidR="00784C03" w:rsidRPr="00784C03" w14:paraId="0BA1C63E" w14:textId="77777777" w:rsidTr="002C76F7">
        <w:trPr>
          <w:trHeight w:val="779"/>
          <w:jc w:val="center"/>
        </w:trPr>
        <w:tc>
          <w:tcPr>
            <w:tcW w:w="1848" w:type="dxa"/>
            <w:tcBorders>
              <w:bottom w:val="dotted" w:sz="4" w:space="0" w:color="BFBFBF" w:themeColor="background1" w:themeShade="BF"/>
            </w:tcBorders>
          </w:tcPr>
          <w:p w14:paraId="11FFFA72" w14:textId="77777777" w:rsidR="00784C03" w:rsidRPr="00784C03" w:rsidRDefault="00784C03" w:rsidP="00E5283C">
            <w:pPr>
              <w:tabs>
                <w:tab w:val="left" w:pos="739"/>
              </w:tabs>
              <w:spacing w:before="120" w:after="120"/>
              <w:rPr>
                <w:sz w:val="18"/>
                <w:szCs w:val="18"/>
                <w:lang w:val="fr-CH"/>
              </w:rPr>
            </w:pPr>
            <w:r w:rsidRPr="00784C03">
              <w:rPr>
                <w:sz w:val="18"/>
                <w:lang w:val="fr-CH"/>
              </w:rPr>
              <w:t>Adresse électronique*</w:t>
            </w:r>
          </w:p>
        </w:tc>
        <w:tc>
          <w:tcPr>
            <w:tcW w:w="2728" w:type="dxa"/>
            <w:shd w:val="clear" w:color="auto" w:fill="E6F6E6"/>
          </w:tcPr>
          <w:p w14:paraId="2437A992" w14:textId="7B9E4920" w:rsidR="00784C03" w:rsidRPr="00784C03" w:rsidRDefault="00F0458F"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c>
          <w:tcPr>
            <w:tcW w:w="715" w:type="dxa"/>
            <w:vMerge w:val="restart"/>
          </w:tcPr>
          <w:p w14:paraId="0670F92E" w14:textId="77777777" w:rsidR="00784C03" w:rsidRPr="00784C03" w:rsidRDefault="00784C03" w:rsidP="00E5283C">
            <w:pPr>
              <w:tabs>
                <w:tab w:val="left" w:pos="739"/>
              </w:tabs>
              <w:spacing w:before="120" w:after="120"/>
              <w:rPr>
                <w:sz w:val="18"/>
                <w:szCs w:val="18"/>
                <w:lang w:val="fr-CH"/>
              </w:rPr>
            </w:pPr>
          </w:p>
        </w:tc>
        <w:tc>
          <w:tcPr>
            <w:tcW w:w="1576" w:type="dxa"/>
            <w:vMerge w:val="restart"/>
          </w:tcPr>
          <w:p w14:paraId="37141F35" w14:textId="77777777" w:rsidR="00784C03" w:rsidRPr="00784C03" w:rsidRDefault="00784C03" w:rsidP="00E5283C">
            <w:pPr>
              <w:tabs>
                <w:tab w:val="left" w:pos="739"/>
              </w:tabs>
              <w:spacing w:before="120" w:after="120"/>
              <w:rPr>
                <w:sz w:val="18"/>
                <w:szCs w:val="18"/>
                <w:lang w:val="fr-CH"/>
              </w:rPr>
            </w:pPr>
            <w:r w:rsidRPr="00784C03">
              <w:rPr>
                <w:sz w:val="18"/>
                <w:lang w:val="fr-CH"/>
              </w:rPr>
              <w:t>Signature*</w:t>
            </w:r>
          </w:p>
          <w:p w14:paraId="19FE0D02" w14:textId="77777777" w:rsidR="00784C03" w:rsidRPr="00784C03" w:rsidRDefault="00784C03" w:rsidP="00E5283C">
            <w:pPr>
              <w:rPr>
                <w:sz w:val="18"/>
                <w:szCs w:val="18"/>
                <w:lang w:val="fr-CH"/>
              </w:rPr>
            </w:pPr>
          </w:p>
        </w:tc>
        <w:tc>
          <w:tcPr>
            <w:tcW w:w="3228" w:type="dxa"/>
            <w:vMerge w:val="restart"/>
            <w:shd w:val="clear" w:color="auto" w:fill="E6F6E6"/>
          </w:tcPr>
          <w:sdt>
            <w:sdtPr>
              <w:rPr>
                <w:rFonts w:ascii="Arial" w:hAnsi="Arial"/>
                <w:sz w:val="18"/>
                <w:szCs w:val="18"/>
                <w:lang w:val="fr-CH"/>
              </w:rPr>
              <w:id w:val="1520277045"/>
              <w:showingPlcHdr/>
              <w:picture/>
            </w:sdtPr>
            <w:sdtEndPr/>
            <w:sdtContent>
              <w:p w14:paraId="4245D24E" w14:textId="77777777" w:rsidR="00784C03" w:rsidRPr="00784C03" w:rsidRDefault="00784C03" w:rsidP="00E5283C">
                <w:pPr>
                  <w:tabs>
                    <w:tab w:val="left" w:pos="739"/>
                  </w:tabs>
                  <w:spacing w:before="120" w:after="120"/>
                  <w:rPr>
                    <w:rFonts w:ascii="Arial" w:hAnsi="Arial"/>
                    <w:sz w:val="18"/>
                    <w:szCs w:val="18"/>
                    <w:lang w:val="fr-CH"/>
                  </w:rPr>
                </w:pPr>
                <w:r w:rsidRPr="00784C03">
                  <w:rPr>
                    <w:rFonts w:ascii="Arial" w:hAnsi="Arial"/>
                    <w:noProof/>
                    <w:sz w:val="18"/>
                    <w:lang w:val="fr-CH"/>
                  </w:rPr>
                  <w:drawing>
                    <wp:inline distT="0" distB="0" distL="0" distR="0" wp14:anchorId="02FA8707" wp14:editId="601AC64C">
                      <wp:extent cx="1901102" cy="687629"/>
                      <wp:effectExtent l="0" t="0" r="444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8743" cy="697627"/>
                              </a:xfrm>
                              <a:prstGeom prst="rect">
                                <a:avLst/>
                              </a:prstGeom>
                              <a:noFill/>
                              <a:ln>
                                <a:noFill/>
                              </a:ln>
                            </pic:spPr>
                          </pic:pic>
                        </a:graphicData>
                      </a:graphic>
                    </wp:inline>
                  </w:drawing>
                </w:r>
              </w:p>
            </w:sdtContent>
          </w:sdt>
        </w:tc>
      </w:tr>
      <w:tr w:rsidR="00784C03" w:rsidRPr="00784C03" w14:paraId="770BF005" w14:textId="77777777" w:rsidTr="002C76F7">
        <w:trPr>
          <w:trHeight w:val="719"/>
          <w:jc w:val="center"/>
        </w:trPr>
        <w:tc>
          <w:tcPr>
            <w:tcW w:w="1848" w:type="dxa"/>
            <w:tcBorders>
              <w:bottom w:val="dotted" w:sz="4" w:space="0" w:color="BFBFBF" w:themeColor="background1" w:themeShade="BF"/>
            </w:tcBorders>
          </w:tcPr>
          <w:p w14:paraId="583EEC13" w14:textId="77777777" w:rsidR="00784C03" w:rsidRPr="00784C03" w:rsidRDefault="00784C03" w:rsidP="00E5283C">
            <w:pPr>
              <w:tabs>
                <w:tab w:val="left" w:pos="739"/>
              </w:tabs>
              <w:spacing w:before="120" w:after="120"/>
              <w:rPr>
                <w:sz w:val="18"/>
                <w:szCs w:val="18"/>
                <w:lang w:val="fr-CH"/>
              </w:rPr>
            </w:pPr>
            <w:r w:rsidRPr="00784C03">
              <w:rPr>
                <w:sz w:val="18"/>
                <w:lang w:val="fr-CH"/>
              </w:rPr>
              <w:t>Téléphone*</w:t>
            </w:r>
          </w:p>
        </w:tc>
        <w:tc>
          <w:tcPr>
            <w:tcW w:w="2728" w:type="dxa"/>
            <w:tcBorders>
              <w:bottom w:val="dotted" w:sz="4" w:space="0" w:color="BFBFBF" w:themeColor="background1" w:themeShade="BF"/>
            </w:tcBorders>
            <w:shd w:val="clear" w:color="auto" w:fill="E6F6E6"/>
          </w:tcPr>
          <w:p w14:paraId="00F36D8C" w14:textId="02683F86" w:rsidR="00784C03" w:rsidRPr="00784C03" w:rsidRDefault="00F0458F" w:rsidP="00E5283C">
            <w:pPr>
              <w:tabs>
                <w:tab w:val="left" w:pos="739"/>
              </w:tabs>
              <w:spacing w:before="120" w:after="120"/>
              <w:rPr>
                <w:sz w:val="18"/>
                <w:szCs w:val="18"/>
                <w:lang w:val="fr-CH"/>
              </w:rPr>
            </w:pPr>
            <w:r w:rsidRPr="00784C03">
              <w:rPr>
                <w:sz w:val="18"/>
                <w:lang w:val="fr-CH"/>
              </w:rPr>
              <w:fldChar w:fldCharType="begin" w:fldLock="1">
                <w:ffData>
                  <w:name w:val="Text1"/>
                  <w:enabled/>
                  <w:calcOnExit w:val="0"/>
                  <w:textInput/>
                </w:ffData>
              </w:fldChar>
            </w:r>
            <w:r w:rsidRPr="00784C03">
              <w:rPr>
                <w:sz w:val="18"/>
                <w:lang w:val="fr-CH"/>
              </w:rPr>
              <w:instrText xml:space="preserve"> FORMTEXT </w:instrText>
            </w:r>
            <w:r w:rsidRPr="00784C03">
              <w:rPr>
                <w:sz w:val="18"/>
                <w:lang w:val="fr-CH"/>
              </w:rPr>
            </w:r>
            <w:r w:rsidRPr="00784C03">
              <w:rPr>
                <w:sz w:val="18"/>
                <w:lang w:val="fr-CH"/>
              </w:rPr>
              <w:fldChar w:fldCharType="separate"/>
            </w:r>
            <w:r w:rsidRPr="00784C03">
              <w:rPr>
                <w:sz w:val="18"/>
                <w:lang w:val="fr-CH"/>
              </w:rPr>
              <w:t>     </w:t>
            </w:r>
            <w:r w:rsidRPr="00784C03">
              <w:rPr>
                <w:sz w:val="18"/>
                <w:lang w:val="fr-CH"/>
              </w:rPr>
              <w:fldChar w:fldCharType="end"/>
            </w:r>
          </w:p>
        </w:tc>
        <w:tc>
          <w:tcPr>
            <w:tcW w:w="715" w:type="dxa"/>
            <w:vMerge/>
            <w:tcBorders>
              <w:bottom w:val="dotted" w:sz="4" w:space="0" w:color="BFBFBF" w:themeColor="background1" w:themeShade="BF"/>
            </w:tcBorders>
          </w:tcPr>
          <w:p w14:paraId="15BE42C4" w14:textId="77777777" w:rsidR="00784C03" w:rsidRPr="00784C03" w:rsidRDefault="00784C03" w:rsidP="00E5283C">
            <w:pPr>
              <w:tabs>
                <w:tab w:val="left" w:pos="739"/>
              </w:tabs>
              <w:spacing w:before="120" w:after="120"/>
              <w:rPr>
                <w:sz w:val="18"/>
                <w:szCs w:val="18"/>
                <w:lang w:val="fr-CH"/>
              </w:rPr>
            </w:pPr>
          </w:p>
        </w:tc>
        <w:tc>
          <w:tcPr>
            <w:tcW w:w="1576" w:type="dxa"/>
            <w:vMerge/>
            <w:tcBorders>
              <w:bottom w:val="dotted" w:sz="4" w:space="0" w:color="BFBFBF" w:themeColor="background1" w:themeShade="BF"/>
            </w:tcBorders>
          </w:tcPr>
          <w:p w14:paraId="3F1427CE" w14:textId="77777777" w:rsidR="00784C03" w:rsidRPr="00784C03" w:rsidRDefault="00784C03" w:rsidP="00E5283C">
            <w:pPr>
              <w:tabs>
                <w:tab w:val="left" w:pos="739"/>
              </w:tabs>
              <w:spacing w:before="120" w:after="120"/>
              <w:rPr>
                <w:sz w:val="18"/>
                <w:szCs w:val="18"/>
                <w:lang w:val="fr-CH"/>
              </w:rPr>
            </w:pPr>
          </w:p>
        </w:tc>
        <w:tc>
          <w:tcPr>
            <w:tcW w:w="3228" w:type="dxa"/>
            <w:vMerge/>
            <w:tcBorders>
              <w:bottom w:val="dotted" w:sz="4" w:space="0" w:color="BFBFBF" w:themeColor="background1" w:themeShade="BF"/>
            </w:tcBorders>
            <w:shd w:val="clear" w:color="auto" w:fill="E6F6E6"/>
          </w:tcPr>
          <w:p w14:paraId="0347DD93" w14:textId="77777777" w:rsidR="00784C03" w:rsidRPr="00784C03" w:rsidRDefault="00784C03" w:rsidP="00E5283C">
            <w:pPr>
              <w:tabs>
                <w:tab w:val="left" w:pos="739"/>
              </w:tabs>
              <w:spacing w:before="120" w:after="120"/>
              <w:rPr>
                <w:rFonts w:ascii="Arial" w:hAnsi="Arial"/>
                <w:sz w:val="18"/>
                <w:szCs w:val="18"/>
                <w:lang w:val="fr-CH"/>
              </w:rPr>
            </w:pPr>
          </w:p>
        </w:tc>
      </w:tr>
      <w:tr w:rsidR="00784C03" w:rsidRPr="00784C03" w14:paraId="6457898E" w14:textId="77777777" w:rsidTr="00E5283C">
        <w:trPr>
          <w:trHeight w:val="570"/>
          <w:jc w:val="center"/>
        </w:trPr>
        <w:tc>
          <w:tcPr>
            <w:tcW w:w="10095" w:type="dxa"/>
            <w:gridSpan w:val="5"/>
            <w:tcBorders>
              <w:top w:val="dotted" w:sz="4" w:space="0" w:color="BFBFBF" w:themeColor="background1" w:themeShade="BF"/>
              <w:bottom w:val="dotted" w:sz="4" w:space="0" w:color="BFBFBF" w:themeColor="background1" w:themeShade="BF"/>
            </w:tcBorders>
            <w:shd w:val="clear" w:color="auto" w:fill="FFFFFF" w:themeFill="background1"/>
          </w:tcPr>
          <w:p w14:paraId="2003E2B0" w14:textId="77777777" w:rsidR="00784C03" w:rsidRPr="00784C03" w:rsidRDefault="00784C03" w:rsidP="00E5283C">
            <w:pPr>
              <w:tabs>
                <w:tab w:val="left" w:pos="739"/>
              </w:tabs>
              <w:spacing w:before="60" w:after="60" w:line="240" w:lineRule="auto"/>
              <w:rPr>
                <w:sz w:val="16"/>
                <w:szCs w:val="16"/>
                <w:lang w:val="fr-CH"/>
              </w:rPr>
            </w:pPr>
          </w:p>
          <w:p w14:paraId="501C2F83" w14:textId="77777777" w:rsidR="00784C03" w:rsidRPr="00784C03" w:rsidRDefault="00784C03" w:rsidP="00E5283C">
            <w:pPr>
              <w:tabs>
                <w:tab w:val="left" w:pos="739"/>
              </w:tabs>
              <w:spacing w:before="60" w:after="60" w:line="240" w:lineRule="auto"/>
              <w:rPr>
                <w:sz w:val="16"/>
                <w:szCs w:val="16"/>
                <w:lang w:val="fr-CH"/>
              </w:rPr>
            </w:pPr>
          </w:p>
        </w:tc>
      </w:tr>
      <w:tr w:rsidR="00784C03" w:rsidRPr="00F0458F" w14:paraId="2CEBB459" w14:textId="77777777" w:rsidTr="00E5283C">
        <w:trPr>
          <w:trHeight w:val="357"/>
          <w:jc w:val="center"/>
        </w:trPr>
        <w:tc>
          <w:tcPr>
            <w:tcW w:w="10095" w:type="dxa"/>
            <w:gridSpan w:val="5"/>
            <w:tcBorders>
              <w:top w:val="dotted" w:sz="4" w:space="0" w:color="BFBFBF" w:themeColor="background1" w:themeShade="BF"/>
              <w:bottom w:val="dotted" w:sz="4" w:space="0" w:color="BFBFBF" w:themeColor="background1" w:themeShade="BF"/>
            </w:tcBorders>
            <w:shd w:val="clear" w:color="auto" w:fill="FFFEE8"/>
          </w:tcPr>
          <w:p w14:paraId="0D450C0B" w14:textId="77777777" w:rsidR="00784C03" w:rsidRPr="00784C03" w:rsidRDefault="00784C03" w:rsidP="00E5283C">
            <w:pPr>
              <w:tabs>
                <w:tab w:val="left" w:pos="739"/>
              </w:tabs>
              <w:spacing w:before="240" w:after="240" w:line="240" w:lineRule="auto"/>
              <w:rPr>
                <w:sz w:val="20"/>
                <w:szCs w:val="20"/>
                <w:lang w:val="fr-CH"/>
              </w:rPr>
            </w:pPr>
            <w:r w:rsidRPr="00784C03">
              <w:rPr>
                <w:sz w:val="20"/>
                <w:lang w:val="fr-CH"/>
              </w:rPr>
              <w:t>Le membre de la direction d’école en poste envoie la présente demande à la SPe via le formulaire de contact dédié : www.be.ch/spe-contact.</w:t>
            </w:r>
          </w:p>
        </w:tc>
      </w:tr>
    </w:tbl>
    <w:p w14:paraId="69729691" w14:textId="77777777" w:rsidR="00784C03" w:rsidRPr="00784C03" w:rsidRDefault="00784C03" w:rsidP="00784C03">
      <w:pPr>
        <w:rPr>
          <w:lang w:val="fr-CH"/>
        </w:rPr>
      </w:pPr>
    </w:p>
    <w:p w14:paraId="6C072984" w14:textId="77777777" w:rsidR="00784C03" w:rsidRPr="00784C03" w:rsidRDefault="00784C03" w:rsidP="00784C03">
      <w:pPr>
        <w:rPr>
          <w:lang w:val="fr-CH"/>
        </w:rPr>
      </w:pPr>
    </w:p>
    <w:p w14:paraId="69D09BEB" w14:textId="77777777" w:rsidR="00784C03" w:rsidRPr="00784C03" w:rsidRDefault="00784C03" w:rsidP="00784C03">
      <w:pPr>
        <w:rPr>
          <w:lang w:val="fr-CH"/>
        </w:rPr>
      </w:pPr>
    </w:p>
    <w:p w14:paraId="7765093C" w14:textId="77777777" w:rsidR="00165341" w:rsidRPr="00784C03" w:rsidRDefault="00165341" w:rsidP="00784C03">
      <w:pPr>
        <w:rPr>
          <w:lang w:val="fr-CH"/>
        </w:rPr>
      </w:pPr>
    </w:p>
    <w:sectPr w:rsidR="00165341" w:rsidRPr="00784C03" w:rsidSect="00ED7CE2">
      <w:headerReference w:type="default" r:id="rId14"/>
      <w:footerReference w:type="default" r:id="rId15"/>
      <w:headerReference w:type="first" r:id="rId16"/>
      <w:pgSz w:w="11906" w:h="16838"/>
      <w:pgMar w:top="284" w:right="567" w:bottom="568" w:left="1276"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66A0" w14:textId="77777777" w:rsidR="00EC464B" w:rsidRDefault="00EC464B" w:rsidP="00F91D37">
      <w:pPr>
        <w:spacing w:line="240" w:lineRule="auto"/>
      </w:pPr>
      <w:r>
        <w:separator/>
      </w:r>
    </w:p>
  </w:endnote>
  <w:endnote w:type="continuationSeparator" w:id="0">
    <w:p w14:paraId="4C266B16" w14:textId="77777777" w:rsidR="00EC464B" w:rsidRDefault="00EC464B" w:rsidP="00F91D37">
      <w:pPr>
        <w:spacing w:line="240" w:lineRule="auto"/>
      </w:pPr>
      <w:r>
        <w:continuationSeparator/>
      </w:r>
    </w:p>
  </w:endnote>
  <w:endnote w:type="continuationNotice" w:id="1">
    <w:p w14:paraId="539F9ACE" w14:textId="77777777" w:rsidR="00EC464B" w:rsidRDefault="00EC4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29498"/>
      <w:docPartObj>
        <w:docPartGallery w:val="Page Numbers (Bottom of Page)"/>
        <w:docPartUnique/>
      </w:docPartObj>
    </w:sdtPr>
    <w:sdtEndPr/>
    <w:sdtContent>
      <w:sdt>
        <w:sdtPr>
          <w:id w:val="-1769616900"/>
          <w:docPartObj>
            <w:docPartGallery w:val="Page Numbers (Top of Page)"/>
            <w:docPartUnique/>
          </w:docPartObj>
        </w:sdtPr>
        <w:sdtEndPr/>
        <w:sdtContent>
          <w:p w14:paraId="17D69169" w14:textId="0205DC74" w:rsidR="00020B9B" w:rsidRPr="00A44AD8" w:rsidRDefault="001B395F" w:rsidP="00020B9B">
            <w:pPr>
              <w:pStyle w:val="Fuzeile"/>
            </w:pPr>
            <w:r w:rsidRPr="001B395F">
              <w:t>Bestellformular SAP-</w:t>
            </w:r>
            <w:r>
              <w:t>Portal</w:t>
            </w:r>
            <w:r w:rsidRPr="001B395F">
              <w:t xml:space="preserve"> für Schulleitungen</w:t>
            </w:r>
            <w:r>
              <w:t>_V1.0.0</w:t>
            </w:r>
            <w:r w:rsidR="00020B9B" w:rsidRPr="00A41EFE">
              <w:tab/>
            </w:r>
            <w:r w:rsidR="00020B9B" w:rsidRPr="00A41EFE">
              <w:tab/>
            </w:r>
            <w:r w:rsidR="00020B9B" w:rsidRPr="00A41EFE">
              <w:rPr>
                <w:sz w:val="24"/>
                <w:szCs w:val="24"/>
              </w:rPr>
              <w:fldChar w:fldCharType="begin"/>
            </w:r>
            <w:r w:rsidR="00020B9B" w:rsidRPr="00A41EFE">
              <w:instrText>PAGE</w:instrText>
            </w:r>
            <w:r w:rsidR="00020B9B" w:rsidRPr="00A41EFE">
              <w:rPr>
                <w:sz w:val="24"/>
                <w:szCs w:val="24"/>
              </w:rPr>
              <w:fldChar w:fldCharType="separate"/>
            </w:r>
            <w:r w:rsidR="00020B9B" w:rsidRPr="00A41EFE">
              <w:rPr>
                <w:sz w:val="24"/>
                <w:szCs w:val="24"/>
              </w:rPr>
              <w:t>5</w:t>
            </w:r>
            <w:r w:rsidR="00020B9B" w:rsidRPr="00A41EFE">
              <w:rPr>
                <w:sz w:val="24"/>
                <w:szCs w:val="24"/>
              </w:rPr>
              <w:fldChar w:fldCharType="end"/>
            </w:r>
            <w:r w:rsidR="00020B9B" w:rsidRPr="00A41EFE">
              <w:rPr>
                <w:lang w:val="de-DE"/>
              </w:rPr>
              <w:t xml:space="preserve"> </w:t>
            </w:r>
            <w:r w:rsidR="004C5EE1">
              <w:rPr>
                <w:lang w:val="de-DE"/>
              </w:rPr>
              <w:t>/</w:t>
            </w:r>
            <w:r w:rsidR="00020B9B" w:rsidRPr="00A41EFE">
              <w:rPr>
                <w:lang w:val="de-DE"/>
              </w:rPr>
              <w:t xml:space="preserve"> </w:t>
            </w:r>
            <w:r w:rsidR="00020B9B" w:rsidRPr="00A41EFE">
              <w:rPr>
                <w:sz w:val="24"/>
                <w:szCs w:val="24"/>
              </w:rPr>
              <w:fldChar w:fldCharType="begin"/>
            </w:r>
            <w:r w:rsidR="00020B9B" w:rsidRPr="00A41EFE">
              <w:instrText>NUMPAGES</w:instrText>
            </w:r>
            <w:r w:rsidR="00020B9B" w:rsidRPr="00A41EFE">
              <w:rPr>
                <w:sz w:val="24"/>
                <w:szCs w:val="24"/>
              </w:rPr>
              <w:fldChar w:fldCharType="separate"/>
            </w:r>
            <w:r w:rsidR="00020B9B" w:rsidRPr="00A41EFE">
              <w:rPr>
                <w:sz w:val="24"/>
                <w:szCs w:val="24"/>
              </w:rPr>
              <w:t>5</w:t>
            </w:r>
            <w:r w:rsidR="00020B9B" w:rsidRPr="00A41EFE">
              <w:rPr>
                <w:sz w:val="24"/>
                <w:szCs w:val="24"/>
              </w:rPr>
              <w:fldChar w:fldCharType="end"/>
            </w:r>
          </w:p>
        </w:sdtContent>
      </w:sdt>
    </w:sdtContent>
  </w:sdt>
  <w:p w14:paraId="4EE9E003" w14:textId="71A60F84" w:rsidR="00A44AD8" w:rsidRDefault="00A44A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E85D" w14:textId="77777777" w:rsidR="00EC464B" w:rsidRDefault="00EC464B" w:rsidP="00F91D37">
      <w:pPr>
        <w:spacing w:line="240" w:lineRule="auto"/>
      </w:pPr>
    </w:p>
    <w:p w14:paraId="45163344" w14:textId="77777777" w:rsidR="00EC464B" w:rsidRDefault="00EC464B" w:rsidP="00F91D37">
      <w:pPr>
        <w:spacing w:line="240" w:lineRule="auto"/>
      </w:pPr>
    </w:p>
  </w:footnote>
  <w:footnote w:type="continuationSeparator" w:id="0">
    <w:p w14:paraId="0F0B3C69" w14:textId="77777777" w:rsidR="00EC464B" w:rsidRDefault="00EC464B" w:rsidP="00F91D37">
      <w:pPr>
        <w:spacing w:line="240" w:lineRule="auto"/>
      </w:pPr>
      <w:r>
        <w:continuationSeparator/>
      </w:r>
    </w:p>
  </w:footnote>
  <w:footnote w:type="continuationNotice" w:id="1">
    <w:p w14:paraId="0C8F8EBF" w14:textId="77777777" w:rsidR="00EC464B" w:rsidRDefault="00EC46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64C7" w14:textId="77777777" w:rsidR="00784C03" w:rsidRDefault="00784C03" w:rsidP="00784C03">
    <w:pPr>
      <w:pStyle w:val="Kopfzeile"/>
      <w:rPr>
        <w:bCs w:val="0"/>
      </w:rPr>
    </w:pPr>
    <w:r>
      <w:drawing>
        <wp:anchor distT="0" distB="0" distL="114300" distR="114300" simplePos="0" relativeHeight="251659264" behindDoc="1" locked="0" layoutInCell="1" allowOverlap="1" wp14:anchorId="4D7FF4CD" wp14:editId="40DF2E25">
          <wp:simplePos x="0" y="0"/>
          <wp:positionH relativeFrom="leftMargin">
            <wp:posOffset>167640</wp:posOffset>
          </wp:positionH>
          <wp:positionV relativeFrom="paragraph">
            <wp:posOffset>12271</wp:posOffset>
          </wp:positionV>
          <wp:extent cx="544195" cy="266700"/>
          <wp:effectExtent l="0" t="0" r="8255" b="0"/>
          <wp:wrapTight wrapText="bothSides">
            <wp:wrapPolygon edited="0">
              <wp:start x="0" y="0"/>
              <wp:lineTo x="0" y="20057"/>
              <wp:lineTo x="21172" y="20057"/>
              <wp:lineTo x="21172" y="0"/>
              <wp:lineTo x="0"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pic:spPr>
              </pic:pic>
            </a:graphicData>
          </a:graphic>
          <wp14:sizeRelH relativeFrom="page">
            <wp14:pctWidth>0</wp14:pctWidth>
          </wp14:sizeRelH>
          <wp14:sizeRelV relativeFrom="page">
            <wp14:pctHeight>0</wp14:pctHeight>
          </wp14:sizeRelV>
        </wp:anchor>
      </w:drawing>
    </w:r>
    <w:r w:rsidRPr="002C76F7">
      <w:rPr>
        <w:rFonts w:ascii="Arial" w:hAnsi="Arial"/>
        <w:sz w:val="14"/>
        <w:lang w:val="fr-FR"/>
      </w:rPr>
      <w:t>Direction de l’instruction publique et de la culture du canton de Berne</w:t>
    </w:r>
    <w:r w:rsidRPr="002C76F7">
      <w:rPr>
        <w:rFonts w:ascii="Arial" w:hAnsi="Arial"/>
        <w:sz w:val="14"/>
        <w:lang w:val="fr-FR"/>
      </w:rPr>
      <w:tab/>
    </w:r>
    <w:r w:rsidRPr="002C76F7">
      <w:rPr>
        <w:rFonts w:ascii="Arial" w:hAnsi="Arial"/>
        <w:sz w:val="14"/>
        <w:lang w:val="fr-FR"/>
      </w:rPr>
      <w:br/>
      <w:t>Section du personnel</w:t>
    </w:r>
    <w:r w:rsidRPr="002C76F7">
      <w:rPr>
        <w:rFonts w:ascii="Arial" w:hAnsi="Arial"/>
        <w:sz w:val="14"/>
        <w:lang w:val="fr-FR"/>
      </w:rPr>
      <w:br/>
      <w:t xml:space="preserve">Sulgeneckstr. </w:t>
    </w:r>
    <w:r>
      <w:rPr>
        <w:rFonts w:ascii="Arial" w:hAnsi="Arial"/>
        <w:sz w:val="14"/>
      </w:rPr>
      <w:t>70</w:t>
    </w:r>
    <w:r>
      <w:rPr>
        <w:rFonts w:ascii="Arial" w:hAnsi="Arial"/>
        <w:sz w:val="14"/>
      </w:rPr>
      <w:br/>
      <w:t>3005 Berne</w:t>
    </w:r>
  </w:p>
  <w:p w14:paraId="78742465" w14:textId="77777777" w:rsidR="00784C03" w:rsidRDefault="00F852AA" w:rsidP="00784C03">
    <w:pPr>
      <w:pStyle w:val="Kopfzeile"/>
      <w:rPr>
        <w:rStyle w:val="Hyperlink"/>
        <w:sz w:val="14"/>
        <w:szCs w:val="14"/>
      </w:rPr>
    </w:pPr>
    <w:hyperlink r:id="rId2" w:history="1">
      <w:r w:rsidR="00784C03">
        <w:rPr>
          <w:rStyle w:val="Hyperlink"/>
          <w:sz w:val="14"/>
        </w:rPr>
        <w:t>www.be.ch/spe-contact</w:t>
      </w:r>
    </w:hyperlink>
  </w:p>
  <w:p w14:paraId="0093108A" w14:textId="77777777" w:rsidR="00373DFB" w:rsidRPr="00784C03" w:rsidRDefault="00373DFB" w:rsidP="00784C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989" w14:textId="77777777" w:rsidR="00797FDE" w:rsidRDefault="00797FDE" w:rsidP="000822A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7871"/>
        </w:tabs>
        <w:ind w:left="7871"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E087E"/>
    <w:multiLevelType w:val="hybridMultilevel"/>
    <w:tmpl w:val="92122DD6"/>
    <w:lvl w:ilvl="0" w:tplc="D38AE010">
      <w:start w:val="1"/>
      <w:numFmt w:val="decimal"/>
      <w:lvlText w:val="%1."/>
      <w:lvlJc w:val="left"/>
      <w:pPr>
        <w:ind w:left="360" w:hanging="360"/>
      </w:pPr>
      <w:rPr>
        <w:rFonts w:hint="default"/>
        <w:sz w:val="21"/>
        <w:szCs w:val="21"/>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78D4BAF"/>
    <w:multiLevelType w:val="hybridMultilevel"/>
    <w:tmpl w:val="698E0A5A"/>
    <w:lvl w:ilvl="0" w:tplc="30A821DC">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92D3665"/>
    <w:multiLevelType w:val="hybridMultilevel"/>
    <w:tmpl w:val="387408C4"/>
    <w:lvl w:ilvl="0" w:tplc="1144AEEC">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8C1522"/>
    <w:multiLevelType w:val="hybridMultilevel"/>
    <w:tmpl w:val="E9645EEE"/>
    <w:lvl w:ilvl="0" w:tplc="423A3FCC">
      <w:start w:val="1"/>
      <w:numFmt w:val="decimal"/>
      <w:lvlText w:val="%1."/>
      <w:lvlJc w:val="left"/>
      <w:pPr>
        <w:ind w:left="360" w:hanging="360"/>
      </w:pPr>
      <w:rPr>
        <w:rFonts w:asciiTheme="minorHAnsi" w:eastAsiaTheme="minorHAnsi" w:hAnsiTheme="minorHAnsi" w:cs="System"/>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2955157">
    <w:abstractNumId w:val="9"/>
  </w:num>
  <w:num w:numId="2" w16cid:durableId="1026713404">
    <w:abstractNumId w:val="7"/>
  </w:num>
  <w:num w:numId="3" w16cid:durableId="645086886">
    <w:abstractNumId w:val="6"/>
  </w:num>
  <w:num w:numId="4" w16cid:durableId="1537887941">
    <w:abstractNumId w:val="5"/>
  </w:num>
  <w:num w:numId="5" w16cid:durableId="1198398386">
    <w:abstractNumId w:val="4"/>
  </w:num>
  <w:num w:numId="6" w16cid:durableId="1006978734">
    <w:abstractNumId w:val="8"/>
  </w:num>
  <w:num w:numId="7" w16cid:durableId="713776721">
    <w:abstractNumId w:val="3"/>
  </w:num>
  <w:num w:numId="8" w16cid:durableId="1829131547">
    <w:abstractNumId w:val="2"/>
  </w:num>
  <w:num w:numId="9" w16cid:durableId="2146197908">
    <w:abstractNumId w:val="1"/>
  </w:num>
  <w:num w:numId="10" w16cid:durableId="826627544">
    <w:abstractNumId w:val="0"/>
  </w:num>
  <w:num w:numId="11" w16cid:durableId="743838021">
    <w:abstractNumId w:val="24"/>
  </w:num>
  <w:num w:numId="12" w16cid:durableId="326830320">
    <w:abstractNumId w:val="18"/>
  </w:num>
  <w:num w:numId="13" w16cid:durableId="850489868">
    <w:abstractNumId w:val="15"/>
  </w:num>
  <w:num w:numId="14" w16cid:durableId="738676359">
    <w:abstractNumId w:val="27"/>
  </w:num>
  <w:num w:numId="15" w16cid:durableId="356547897">
    <w:abstractNumId w:val="26"/>
  </w:num>
  <w:num w:numId="16" w16cid:durableId="429006290">
    <w:abstractNumId w:val="11"/>
  </w:num>
  <w:num w:numId="17" w16cid:durableId="1897619286">
    <w:abstractNumId w:val="16"/>
  </w:num>
  <w:num w:numId="18" w16cid:durableId="18003708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3249212">
    <w:abstractNumId w:val="23"/>
  </w:num>
  <w:num w:numId="20" w16cid:durableId="1116370075">
    <w:abstractNumId w:val="14"/>
  </w:num>
  <w:num w:numId="21" w16cid:durableId="1501777297">
    <w:abstractNumId w:val="20"/>
  </w:num>
  <w:num w:numId="22" w16cid:durableId="1727803492">
    <w:abstractNumId w:val="19"/>
  </w:num>
  <w:num w:numId="23" w16cid:durableId="1191839686">
    <w:abstractNumId w:val="12"/>
  </w:num>
  <w:num w:numId="24" w16cid:durableId="1458598614">
    <w:abstractNumId w:val="17"/>
  </w:num>
  <w:num w:numId="25" w16cid:durableId="1853832739">
    <w:abstractNumId w:val="21"/>
  </w:num>
  <w:num w:numId="26" w16cid:durableId="1821077846">
    <w:abstractNumId w:val="25"/>
  </w:num>
  <w:num w:numId="27" w16cid:durableId="1645312615">
    <w:abstractNumId w:val="13"/>
  </w:num>
  <w:num w:numId="28" w16cid:durableId="2091535648">
    <w:abstractNumId w:val="22"/>
  </w:num>
  <w:num w:numId="29" w16cid:durableId="915093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1" w:cryptProviderType="rsaAES" w:cryptAlgorithmClass="hash" w:cryptAlgorithmType="typeAny" w:cryptAlgorithmSid="14" w:cryptSpinCount="100000" w:hash="diCX7Ogg2tzKSDTIXcVcqcyjYnVMz0cyOVoBZjJERfKUcqXf5ls5+9C4Fs2zqTc6I87mqD9wmimvvuNds1ZiwA==" w:salt="FvKdfjJAFjDZHDsz0i+2cA=="/>
  <w:defaultTabStop w:val="708"/>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D6"/>
    <w:rsid w:val="00001890"/>
    <w:rsid w:val="00002978"/>
    <w:rsid w:val="000051EE"/>
    <w:rsid w:val="00005F3C"/>
    <w:rsid w:val="0001010F"/>
    <w:rsid w:val="000109C8"/>
    <w:rsid w:val="000116E1"/>
    <w:rsid w:val="000118C1"/>
    <w:rsid w:val="000148F7"/>
    <w:rsid w:val="00015D48"/>
    <w:rsid w:val="00020B9B"/>
    <w:rsid w:val="0002147A"/>
    <w:rsid w:val="00022547"/>
    <w:rsid w:val="00022BC6"/>
    <w:rsid w:val="000236EB"/>
    <w:rsid w:val="000258FF"/>
    <w:rsid w:val="000266B7"/>
    <w:rsid w:val="0002700A"/>
    <w:rsid w:val="0002739A"/>
    <w:rsid w:val="00032663"/>
    <w:rsid w:val="00032B92"/>
    <w:rsid w:val="000409C8"/>
    <w:rsid w:val="00041700"/>
    <w:rsid w:val="00041B7E"/>
    <w:rsid w:val="0004406B"/>
    <w:rsid w:val="0004410F"/>
    <w:rsid w:val="00045306"/>
    <w:rsid w:val="00045DA0"/>
    <w:rsid w:val="0004775B"/>
    <w:rsid w:val="00054BDC"/>
    <w:rsid w:val="000568A4"/>
    <w:rsid w:val="000610F6"/>
    <w:rsid w:val="0006134B"/>
    <w:rsid w:val="00061390"/>
    <w:rsid w:val="00061F5D"/>
    <w:rsid w:val="00063BC2"/>
    <w:rsid w:val="00063F8D"/>
    <w:rsid w:val="00064559"/>
    <w:rsid w:val="000646E6"/>
    <w:rsid w:val="000701F1"/>
    <w:rsid w:val="0007095A"/>
    <w:rsid w:val="000711D9"/>
    <w:rsid w:val="0007167C"/>
    <w:rsid w:val="00071780"/>
    <w:rsid w:val="000822A6"/>
    <w:rsid w:val="000823C7"/>
    <w:rsid w:val="00084759"/>
    <w:rsid w:val="00090AF5"/>
    <w:rsid w:val="0009388D"/>
    <w:rsid w:val="00095CB1"/>
    <w:rsid w:val="0009664E"/>
    <w:rsid w:val="00096E8E"/>
    <w:rsid w:val="00097476"/>
    <w:rsid w:val="000A1884"/>
    <w:rsid w:val="000A2CE8"/>
    <w:rsid w:val="000A3B1E"/>
    <w:rsid w:val="000A42E5"/>
    <w:rsid w:val="000B0159"/>
    <w:rsid w:val="000B42AB"/>
    <w:rsid w:val="000B4D1F"/>
    <w:rsid w:val="000B595D"/>
    <w:rsid w:val="000B64EC"/>
    <w:rsid w:val="000C3E80"/>
    <w:rsid w:val="000C49C1"/>
    <w:rsid w:val="000C5748"/>
    <w:rsid w:val="000C5AA0"/>
    <w:rsid w:val="000C5D9A"/>
    <w:rsid w:val="000C62A7"/>
    <w:rsid w:val="000C7EEE"/>
    <w:rsid w:val="000D06EA"/>
    <w:rsid w:val="000D1743"/>
    <w:rsid w:val="000D7F08"/>
    <w:rsid w:val="000E0CEF"/>
    <w:rsid w:val="000E174A"/>
    <w:rsid w:val="000E756F"/>
    <w:rsid w:val="000F037E"/>
    <w:rsid w:val="000F1B7F"/>
    <w:rsid w:val="000F576F"/>
    <w:rsid w:val="000F78CE"/>
    <w:rsid w:val="000F79D7"/>
    <w:rsid w:val="0010021F"/>
    <w:rsid w:val="00102345"/>
    <w:rsid w:val="00106688"/>
    <w:rsid w:val="001069C5"/>
    <w:rsid w:val="00106DB8"/>
    <w:rsid w:val="00107F09"/>
    <w:rsid w:val="00112766"/>
    <w:rsid w:val="001134C7"/>
    <w:rsid w:val="00113CB8"/>
    <w:rsid w:val="0011601D"/>
    <w:rsid w:val="0012151C"/>
    <w:rsid w:val="0012168B"/>
    <w:rsid w:val="001221DB"/>
    <w:rsid w:val="0012383B"/>
    <w:rsid w:val="00124B68"/>
    <w:rsid w:val="00124F23"/>
    <w:rsid w:val="00126438"/>
    <w:rsid w:val="001273A1"/>
    <w:rsid w:val="00127A77"/>
    <w:rsid w:val="00130557"/>
    <w:rsid w:val="001307C8"/>
    <w:rsid w:val="00134353"/>
    <w:rsid w:val="001375AB"/>
    <w:rsid w:val="001379C0"/>
    <w:rsid w:val="00140075"/>
    <w:rsid w:val="00140272"/>
    <w:rsid w:val="001407C6"/>
    <w:rsid w:val="00144122"/>
    <w:rsid w:val="001471AF"/>
    <w:rsid w:val="001538CB"/>
    <w:rsid w:val="00154677"/>
    <w:rsid w:val="00155C02"/>
    <w:rsid w:val="0016119E"/>
    <w:rsid w:val="001617BB"/>
    <w:rsid w:val="00165341"/>
    <w:rsid w:val="001656BB"/>
    <w:rsid w:val="00166023"/>
    <w:rsid w:val="00167916"/>
    <w:rsid w:val="001721A4"/>
    <w:rsid w:val="00173055"/>
    <w:rsid w:val="0017439E"/>
    <w:rsid w:val="0017672D"/>
    <w:rsid w:val="00180FEE"/>
    <w:rsid w:val="00185413"/>
    <w:rsid w:val="00186AF1"/>
    <w:rsid w:val="00190A82"/>
    <w:rsid w:val="00196ABC"/>
    <w:rsid w:val="00196B03"/>
    <w:rsid w:val="00196C0B"/>
    <w:rsid w:val="001A0029"/>
    <w:rsid w:val="001A4AFD"/>
    <w:rsid w:val="001A53FB"/>
    <w:rsid w:val="001A666F"/>
    <w:rsid w:val="001B166D"/>
    <w:rsid w:val="001B1F85"/>
    <w:rsid w:val="001B2C5D"/>
    <w:rsid w:val="001B395F"/>
    <w:rsid w:val="001B4C52"/>
    <w:rsid w:val="001B4DBF"/>
    <w:rsid w:val="001B5E85"/>
    <w:rsid w:val="001C42E4"/>
    <w:rsid w:val="001C4D4E"/>
    <w:rsid w:val="001E2720"/>
    <w:rsid w:val="001E3FF4"/>
    <w:rsid w:val="001E5C27"/>
    <w:rsid w:val="001F2AA2"/>
    <w:rsid w:val="001F4671"/>
    <w:rsid w:val="001F4A7E"/>
    <w:rsid w:val="001F4B8C"/>
    <w:rsid w:val="001F5DB0"/>
    <w:rsid w:val="002008D7"/>
    <w:rsid w:val="00203AF7"/>
    <w:rsid w:val="002141FD"/>
    <w:rsid w:val="0021724E"/>
    <w:rsid w:val="002214E4"/>
    <w:rsid w:val="00224C53"/>
    <w:rsid w:val="00224C9B"/>
    <w:rsid w:val="00225571"/>
    <w:rsid w:val="00225ECE"/>
    <w:rsid w:val="0022685B"/>
    <w:rsid w:val="00227DFD"/>
    <w:rsid w:val="0023205B"/>
    <w:rsid w:val="00236C8A"/>
    <w:rsid w:val="00242364"/>
    <w:rsid w:val="00243EED"/>
    <w:rsid w:val="00244323"/>
    <w:rsid w:val="0024442D"/>
    <w:rsid w:val="00245838"/>
    <w:rsid w:val="00245F18"/>
    <w:rsid w:val="00246EC6"/>
    <w:rsid w:val="00253EAF"/>
    <w:rsid w:val="0025644A"/>
    <w:rsid w:val="00256F55"/>
    <w:rsid w:val="002608A1"/>
    <w:rsid w:val="00261B34"/>
    <w:rsid w:val="00266772"/>
    <w:rsid w:val="00267DF2"/>
    <w:rsid w:val="00267F71"/>
    <w:rsid w:val="002712AE"/>
    <w:rsid w:val="00276504"/>
    <w:rsid w:val="002770BA"/>
    <w:rsid w:val="0028099B"/>
    <w:rsid w:val="002847DD"/>
    <w:rsid w:val="00286C6E"/>
    <w:rsid w:val="00290E37"/>
    <w:rsid w:val="00291616"/>
    <w:rsid w:val="0029319F"/>
    <w:rsid w:val="0029375B"/>
    <w:rsid w:val="002945F1"/>
    <w:rsid w:val="00295DEC"/>
    <w:rsid w:val="002A0AAF"/>
    <w:rsid w:val="002A3098"/>
    <w:rsid w:val="002B06EB"/>
    <w:rsid w:val="002B3B2E"/>
    <w:rsid w:val="002B4447"/>
    <w:rsid w:val="002C2DC3"/>
    <w:rsid w:val="002C4AA4"/>
    <w:rsid w:val="002C6EF1"/>
    <w:rsid w:val="002C76F7"/>
    <w:rsid w:val="002D25EA"/>
    <w:rsid w:val="002D272F"/>
    <w:rsid w:val="002D3461"/>
    <w:rsid w:val="002D3712"/>
    <w:rsid w:val="002D38AE"/>
    <w:rsid w:val="002D3CF3"/>
    <w:rsid w:val="002E2404"/>
    <w:rsid w:val="002E3249"/>
    <w:rsid w:val="002E4096"/>
    <w:rsid w:val="002E541B"/>
    <w:rsid w:val="002E7CBA"/>
    <w:rsid w:val="002F06AA"/>
    <w:rsid w:val="002F534D"/>
    <w:rsid w:val="002F68A2"/>
    <w:rsid w:val="002F7482"/>
    <w:rsid w:val="002F7E63"/>
    <w:rsid w:val="00300E06"/>
    <w:rsid w:val="0030143B"/>
    <w:rsid w:val="0030245A"/>
    <w:rsid w:val="00305154"/>
    <w:rsid w:val="003062AD"/>
    <w:rsid w:val="003076B9"/>
    <w:rsid w:val="003100F3"/>
    <w:rsid w:val="0031139B"/>
    <w:rsid w:val="003127DA"/>
    <w:rsid w:val="00316B83"/>
    <w:rsid w:val="003210FB"/>
    <w:rsid w:val="00321272"/>
    <w:rsid w:val="0032330D"/>
    <w:rsid w:val="00325AC5"/>
    <w:rsid w:val="00333A1B"/>
    <w:rsid w:val="00335339"/>
    <w:rsid w:val="00335941"/>
    <w:rsid w:val="003359D8"/>
    <w:rsid w:val="00336965"/>
    <w:rsid w:val="00336989"/>
    <w:rsid w:val="00336A76"/>
    <w:rsid w:val="00337BD2"/>
    <w:rsid w:val="003400DC"/>
    <w:rsid w:val="0034154C"/>
    <w:rsid w:val="003514EE"/>
    <w:rsid w:val="00351B75"/>
    <w:rsid w:val="00363671"/>
    <w:rsid w:val="00364EE3"/>
    <w:rsid w:val="00367A93"/>
    <w:rsid w:val="00367A99"/>
    <w:rsid w:val="003722B9"/>
    <w:rsid w:val="00373B36"/>
    <w:rsid w:val="00373DFB"/>
    <w:rsid w:val="003757E4"/>
    <w:rsid w:val="00375834"/>
    <w:rsid w:val="00375917"/>
    <w:rsid w:val="00375D0E"/>
    <w:rsid w:val="003771E2"/>
    <w:rsid w:val="00380D67"/>
    <w:rsid w:val="0039090B"/>
    <w:rsid w:val="00396082"/>
    <w:rsid w:val="0039616D"/>
    <w:rsid w:val="003964F8"/>
    <w:rsid w:val="00396A4E"/>
    <w:rsid w:val="0039724B"/>
    <w:rsid w:val="003A2915"/>
    <w:rsid w:val="003A396E"/>
    <w:rsid w:val="003B02F8"/>
    <w:rsid w:val="003B1252"/>
    <w:rsid w:val="003B2CBD"/>
    <w:rsid w:val="003B4BF5"/>
    <w:rsid w:val="003C4464"/>
    <w:rsid w:val="003C5779"/>
    <w:rsid w:val="003C78E3"/>
    <w:rsid w:val="003D0FAA"/>
    <w:rsid w:val="003D1066"/>
    <w:rsid w:val="003D364B"/>
    <w:rsid w:val="003D4FCF"/>
    <w:rsid w:val="003D6098"/>
    <w:rsid w:val="003D7E4E"/>
    <w:rsid w:val="003E00D7"/>
    <w:rsid w:val="003E0D7F"/>
    <w:rsid w:val="003E1049"/>
    <w:rsid w:val="003E5286"/>
    <w:rsid w:val="003E5DC1"/>
    <w:rsid w:val="003F11ED"/>
    <w:rsid w:val="003F1A56"/>
    <w:rsid w:val="003F2FED"/>
    <w:rsid w:val="003F639D"/>
    <w:rsid w:val="003F70F2"/>
    <w:rsid w:val="003F711B"/>
    <w:rsid w:val="003F78B8"/>
    <w:rsid w:val="00400621"/>
    <w:rsid w:val="004007B2"/>
    <w:rsid w:val="00400836"/>
    <w:rsid w:val="004037AC"/>
    <w:rsid w:val="0040593D"/>
    <w:rsid w:val="00410AF1"/>
    <w:rsid w:val="004127D2"/>
    <w:rsid w:val="004165DE"/>
    <w:rsid w:val="00420A3C"/>
    <w:rsid w:val="004212A5"/>
    <w:rsid w:val="00421DB9"/>
    <w:rsid w:val="004222EC"/>
    <w:rsid w:val="00427E73"/>
    <w:rsid w:val="00433966"/>
    <w:rsid w:val="00437741"/>
    <w:rsid w:val="004378C7"/>
    <w:rsid w:val="0044096D"/>
    <w:rsid w:val="00443EFF"/>
    <w:rsid w:val="004516A2"/>
    <w:rsid w:val="004519B6"/>
    <w:rsid w:val="0045262C"/>
    <w:rsid w:val="00452D49"/>
    <w:rsid w:val="00452E96"/>
    <w:rsid w:val="00453496"/>
    <w:rsid w:val="00454A13"/>
    <w:rsid w:val="00456A76"/>
    <w:rsid w:val="004607F4"/>
    <w:rsid w:val="0046164A"/>
    <w:rsid w:val="004635FB"/>
    <w:rsid w:val="00464FBB"/>
    <w:rsid w:val="00466CA6"/>
    <w:rsid w:val="00470BD2"/>
    <w:rsid w:val="004714DD"/>
    <w:rsid w:val="00471A25"/>
    <w:rsid w:val="00481775"/>
    <w:rsid w:val="00482FCC"/>
    <w:rsid w:val="00484FC6"/>
    <w:rsid w:val="004854DD"/>
    <w:rsid w:val="00486DBB"/>
    <w:rsid w:val="00491992"/>
    <w:rsid w:val="004920F2"/>
    <w:rsid w:val="0049364E"/>
    <w:rsid w:val="00494FD7"/>
    <w:rsid w:val="0049577D"/>
    <w:rsid w:val="004A039B"/>
    <w:rsid w:val="004A0479"/>
    <w:rsid w:val="004A41E9"/>
    <w:rsid w:val="004A60C5"/>
    <w:rsid w:val="004A6F4B"/>
    <w:rsid w:val="004B0FDB"/>
    <w:rsid w:val="004B6A97"/>
    <w:rsid w:val="004C0906"/>
    <w:rsid w:val="004C1329"/>
    <w:rsid w:val="004C3880"/>
    <w:rsid w:val="004C442B"/>
    <w:rsid w:val="004C575A"/>
    <w:rsid w:val="004C5EE1"/>
    <w:rsid w:val="004D0F2F"/>
    <w:rsid w:val="004D179F"/>
    <w:rsid w:val="004D21CD"/>
    <w:rsid w:val="004D5349"/>
    <w:rsid w:val="004D5B31"/>
    <w:rsid w:val="004D5F14"/>
    <w:rsid w:val="004D606F"/>
    <w:rsid w:val="004E222C"/>
    <w:rsid w:val="004E2BF5"/>
    <w:rsid w:val="004E5C94"/>
    <w:rsid w:val="004E7DE4"/>
    <w:rsid w:val="004F18B1"/>
    <w:rsid w:val="004F1BCC"/>
    <w:rsid w:val="004F62BE"/>
    <w:rsid w:val="004F7791"/>
    <w:rsid w:val="00500294"/>
    <w:rsid w:val="00501AEF"/>
    <w:rsid w:val="00503C04"/>
    <w:rsid w:val="00510213"/>
    <w:rsid w:val="00511492"/>
    <w:rsid w:val="00512C0D"/>
    <w:rsid w:val="00513F66"/>
    <w:rsid w:val="005161DB"/>
    <w:rsid w:val="0051679B"/>
    <w:rsid w:val="00516C61"/>
    <w:rsid w:val="00526C93"/>
    <w:rsid w:val="00530B4B"/>
    <w:rsid w:val="00530CF5"/>
    <w:rsid w:val="00532631"/>
    <w:rsid w:val="00535EA2"/>
    <w:rsid w:val="00536A91"/>
    <w:rsid w:val="00537410"/>
    <w:rsid w:val="00537C85"/>
    <w:rsid w:val="00540A95"/>
    <w:rsid w:val="00542DE9"/>
    <w:rsid w:val="00542EB6"/>
    <w:rsid w:val="00543872"/>
    <w:rsid w:val="00543CAB"/>
    <w:rsid w:val="00543CB0"/>
    <w:rsid w:val="00543F57"/>
    <w:rsid w:val="00544C93"/>
    <w:rsid w:val="0054591C"/>
    <w:rsid w:val="00550787"/>
    <w:rsid w:val="00550ABF"/>
    <w:rsid w:val="00551F69"/>
    <w:rsid w:val="0055316C"/>
    <w:rsid w:val="0055361C"/>
    <w:rsid w:val="00554B1D"/>
    <w:rsid w:val="00555CBC"/>
    <w:rsid w:val="0055630A"/>
    <w:rsid w:val="0056080A"/>
    <w:rsid w:val="00562702"/>
    <w:rsid w:val="00562E7B"/>
    <w:rsid w:val="005667D1"/>
    <w:rsid w:val="0057274B"/>
    <w:rsid w:val="00572F02"/>
    <w:rsid w:val="005743EC"/>
    <w:rsid w:val="00574AAC"/>
    <w:rsid w:val="00576657"/>
    <w:rsid w:val="005818BC"/>
    <w:rsid w:val="00581F8A"/>
    <w:rsid w:val="00581FD9"/>
    <w:rsid w:val="005842EC"/>
    <w:rsid w:val="00585AF0"/>
    <w:rsid w:val="00587481"/>
    <w:rsid w:val="00591832"/>
    <w:rsid w:val="00592632"/>
    <w:rsid w:val="00592841"/>
    <w:rsid w:val="005943C6"/>
    <w:rsid w:val="00596EEB"/>
    <w:rsid w:val="00597339"/>
    <w:rsid w:val="005A7EB9"/>
    <w:rsid w:val="005B4DEC"/>
    <w:rsid w:val="005B5CD0"/>
    <w:rsid w:val="005B5D2E"/>
    <w:rsid w:val="005B6FD0"/>
    <w:rsid w:val="005C56B1"/>
    <w:rsid w:val="005C5B06"/>
    <w:rsid w:val="005C6148"/>
    <w:rsid w:val="005D05F7"/>
    <w:rsid w:val="005D161E"/>
    <w:rsid w:val="005D2D4D"/>
    <w:rsid w:val="005D4FBB"/>
    <w:rsid w:val="005D5CF8"/>
    <w:rsid w:val="005D682F"/>
    <w:rsid w:val="005D6C5C"/>
    <w:rsid w:val="005E3592"/>
    <w:rsid w:val="005E42F3"/>
    <w:rsid w:val="005E46D2"/>
    <w:rsid w:val="005E5EF8"/>
    <w:rsid w:val="005E6EBC"/>
    <w:rsid w:val="005E74A9"/>
    <w:rsid w:val="005F2395"/>
    <w:rsid w:val="005F5F24"/>
    <w:rsid w:val="005F60CA"/>
    <w:rsid w:val="005F64F0"/>
    <w:rsid w:val="00602616"/>
    <w:rsid w:val="006044D5"/>
    <w:rsid w:val="0060476C"/>
    <w:rsid w:val="006051C4"/>
    <w:rsid w:val="0060750F"/>
    <w:rsid w:val="00614396"/>
    <w:rsid w:val="006201A2"/>
    <w:rsid w:val="00621CAF"/>
    <w:rsid w:val="00622FDC"/>
    <w:rsid w:val="00625020"/>
    <w:rsid w:val="0063034B"/>
    <w:rsid w:val="006304C2"/>
    <w:rsid w:val="00632704"/>
    <w:rsid w:val="00633583"/>
    <w:rsid w:val="00635DEE"/>
    <w:rsid w:val="006368C5"/>
    <w:rsid w:val="00642493"/>
    <w:rsid w:val="00642E05"/>
    <w:rsid w:val="00642F26"/>
    <w:rsid w:val="0064360F"/>
    <w:rsid w:val="00643EFA"/>
    <w:rsid w:val="00645850"/>
    <w:rsid w:val="00646BAD"/>
    <w:rsid w:val="006513D1"/>
    <w:rsid w:val="00651C2B"/>
    <w:rsid w:val="00652553"/>
    <w:rsid w:val="0065274C"/>
    <w:rsid w:val="006562E0"/>
    <w:rsid w:val="00657051"/>
    <w:rsid w:val="00662B59"/>
    <w:rsid w:val="00662C23"/>
    <w:rsid w:val="006641D0"/>
    <w:rsid w:val="0066439E"/>
    <w:rsid w:val="0066491F"/>
    <w:rsid w:val="00666A91"/>
    <w:rsid w:val="006704EE"/>
    <w:rsid w:val="006709E4"/>
    <w:rsid w:val="0068083D"/>
    <w:rsid w:val="006822FA"/>
    <w:rsid w:val="006854F3"/>
    <w:rsid w:val="00686D14"/>
    <w:rsid w:val="00687ED7"/>
    <w:rsid w:val="0069211F"/>
    <w:rsid w:val="00692175"/>
    <w:rsid w:val="00692EAD"/>
    <w:rsid w:val="00693B4C"/>
    <w:rsid w:val="0069453E"/>
    <w:rsid w:val="006A08E0"/>
    <w:rsid w:val="006A524A"/>
    <w:rsid w:val="006B1B68"/>
    <w:rsid w:val="006B3473"/>
    <w:rsid w:val="006B618F"/>
    <w:rsid w:val="006B61C1"/>
    <w:rsid w:val="006C055A"/>
    <w:rsid w:val="006C144C"/>
    <w:rsid w:val="006C1669"/>
    <w:rsid w:val="006C1863"/>
    <w:rsid w:val="006C4587"/>
    <w:rsid w:val="006C70FA"/>
    <w:rsid w:val="006C75EC"/>
    <w:rsid w:val="006D02DF"/>
    <w:rsid w:val="006D1067"/>
    <w:rsid w:val="006D279D"/>
    <w:rsid w:val="006E0F4E"/>
    <w:rsid w:val="006E11C8"/>
    <w:rsid w:val="006E354E"/>
    <w:rsid w:val="006E6B42"/>
    <w:rsid w:val="006E713C"/>
    <w:rsid w:val="006F0345"/>
    <w:rsid w:val="006F0469"/>
    <w:rsid w:val="006F60D1"/>
    <w:rsid w:val="006F6599"/>
    <w:rsid w:val="006F7CED"/>
    <w:rsid w:val="0070207C"/>
    <w:rsid w:val="007023CA"/>
    <w:rsid w:val="00703409"/>
    <w:rsid w:val="007040B6"/>
    <w:rsid w:val="00705076"/>
    <w:rsid w:val="00706DD2"/>
    <w:rsid w:val="00706FC5"/>
    <w:rsid w:val="00711147"/>
    <w:rsid w:val="00711FB3"/>
    <w:rsid w:val="0071668C"/>
    <w:rsid w:val="0072377C"/>
    <w:rsid w:val="00724362"/>
    <w:rsid w:val="0072543E"/>
    <w:rsid w:val="007254A0"/>
    <w:rsid w:val="0072705F"/>
    <w:rsid w:val="007277E3"/>
    <w:rsid w:val="0073126D"/>
    <w:rsid w:val="00731A17"/>
    <w:rsid w:val="00732D76"/>
    <w:rsid w:val="00734458"/>
    <w:rsid w:val="00735A38"/>
    <w:rsid w:val="007417AA"/>
    <w:rsid w:val="007419CF"/>
    <w:rsid w:val="00742A7A"/>
    <w:rsid w:val="00742F0E"/>
    <w:rsid w:val="0074487E"/>
    <w:rsid w:val="00746273"/>
    <w:rsid w:val="00746CAE"/>
    <w:rsid w:val="00747EBD"/>
    <w:rsid w:val="00747F75"/>
    <w:rsid w:val="0075029E"/>
    <w:rsid w:val="0075237B"/>
    <w:rsid w:val="00754E65"/>
    <w:rsid w:val="00756062"/>
    <w:rsid w:val="00760BEF"/>
    <w:rsid w:val="00760E96"/>
    <w:rsid w:val="007627D1"/>
    <w:rsid w:val="0076326D"/>
    <w:rsid w:val="00763A45"/>
    <w:rsid w:val="00771F4F"/>
    <w:rsid w:val="00771F9F"/>
    <w:rsid w:val="007721BF"/>
    <w:rsid w:val="00774E70"/>
    <w:rsid w:val="00776FFA"/>
    <w:rsid w:val="00780035"/>
    <w:rsid w:val="00781CAC"/>
    <w:rsid w:val="00784279"/>
    <w:rsid w:val="00784C03"/>
    <w:rsid w:val="00784C6E"/>
    <w:rsid w:val="00786EF3"/>
    <w:rsid w:val="00787D98"/>
    <w:rsid w:val="00790ED9"/>
    <w:rsid w:val="00796CEE"/>
    <w:rsid w:val="00797FDE"/>
    <w:rsid w:val="007A1A73"/>
    <w:rsid w:val="007A3524"/>
    <w:rsid w:val="007A6304"/>
    <w:rsid w:val="007B0A9B"/>
    <w:rsid w:val="007B0D94"/>
    <w:rsid w:val="007B251F"/>
    <w:rsid w:val="007B2D50"/>
    <w:rsid w:val="007B7785"/>
    <w:rsid w:val="007C0B2A"/>
    <w:rsid w:val="007C251F"/>
    <w:rsid w:val="007D0101"/>
    <w:rsid w:val="007D06C7"/>
    <w:rsid w:val="007D4AE9"/>
    <w:rsid w:val="007D64A6"/>
    <w:rsid w:val="007D6CD7"/>
    <w:rsid w:val="007D6F53"/>
    <w:rsid w:val="007E0460"/>
    <w:rsid w:val="007E3459"/>
    <w:rsid w:val="007F0876"/>
    <w:rsid w:val="007F34B1"/>
    <w:rsid w:val="007F6C97"/>
    <w:rsid w:val="00801778"/>
    <w:rsid w:val="00805FFE"/>
    <w:rsid w:val="00807940"/>
    <w:rsid w:val="008108B9"/>
    <w:rsid w:val="00810972"/>
    <w:rsid w:val="00814BE6"/>
    <w:rsid w:val="0082212D"/>
    <w:rsid w:val="00824CE1"/>
    <w:rsid w:val="00832D99"/>
    <w:rsid w:val="00833373"/>
    <w:rsid w:val="00834CD7"/>
    <w:rsid w:val="00834F3F"/>
    <w:rsid w:val="00835B0B"/>
    <w:rsid w:val="00835FF4"/>
    <w:rsid w:val="00840F59"/>
    <w:rsid w:val="00841B44"/>
    <w:rsid w:val="00842B28"/>
    <w:rsid w:val="00843302"/>
    <w:rsid w:val="00843E1D"/>
    <w:rsid w:val="008441CC"/>
    <w:rsid w:val="00844DF7"/>
    <w:rsid w:val="008458C8"/>
    <w:rsid w:val="0084639C"/>
    <w:rsid w:val="00850391"/>
    <w:rsid w:val="00853B4E"/>
    <w:rsid w:val="008577F6"/>
    <w:rsid w:val="00857D8A"/>
    <w:rsid w:val="0086305D"/>
    <w:rsid w:val="00863501"/>
    <w:rsid w:val="00865145"/>
    <w:rsid w:val="00865D15"/>
    <w:rsid w:val="00870017"/>
    <w:rsid w:val="008822E5"/>
    <w:rsid w:val="00882473"/>
    <w:rsid w:val="00883CC4"/>
    <w:rsid w:val="008849F4"/>
    <w:rsid w:val="00886881"/>
    <w:rsid w:val="00890966"/>
    <w:rsid w:val="00890967"/>
    <w:rsid w:val="0089690A"/>
    <w:rsid w:val="008A2609"/>
    <w:rsid w:val="008A3A66"/>
    <w:rsid w:val="008A7C19"/>
    <w:rsid w:val="008B6C1A"/>
    <w:rsid w:val="008B6E4E"/>
    <w:rsid w:val="008C1FDF"/>
    <w:rsid w:val="008C2769"/>
    <w:rsid w:val="008C2FD6"/>
    <w:rsid w:val="008C4727"/>
    <w:rsid w:val="008D07FD"/>
    <w:rsid w:val="008D2891"/>
    <w:rsid w:val="008D331E"/>
    <w:rsid w:val="008D57E8"/>
    <w:rsid w:val="008D5D23"/>
    <w:rsid w:val="008D5FC9"/>
    <w:rsid w:val="008D6E0C"/>
    <w:rsid w:val="008E3CDA"/>
    <w:rsid w:val="008E7456"/>
    <w:rsid w:val="008F1D13"/>
    <w:rsid w:val="008F23FC"/>
    <w:rsid w:val="0090347A"/>
    <w:rsid w:val="00904EB5"/>
    <w:rsid w:val="009052E4"/>
    <w:rsid w:val="009054F9"/>
    <w:rsid w:val="0090753C"/>
    <w:rsid w:val="009077BB"/>
    <w:rsid w:val="00911410"/>
    <w:rsid w:val="009126A7"/>
    <w:rsid w:val="00913373"/>
    <w:rsid w:val="0091406F"/>
    <w:rsid w:val="00915303"/>
    <w:rsid w:val="00916D44"/>
    <w:rsid w:val="00922039"/>
    <w:rsid w:val="00922445"/>
    <w:rsid w:val="0092680C"/>
    <w:rsid w:val="009344CF"/>
    <w:rsid w:val="00935A5B"/>
    <w:rsid w:val="0093619F"/>
    <w:rsid w:val="009374AF"/>
    <w:rsid w:val="0094099A"/>
    <w:rsid w:val="009427E5"/>
    <w:rsid w:val="00944009"/>
    <w:rsid w:val="009454B7"/>
    <w:rsid w:val="00954311"/>
    <w:rsid w:val="00955032"/>
    <w:rsid w:val="009568A7"/>
    <w:rsid w:val="009613D8"/>
    <w:rsid w:val="00961618"/>
    <w:rsid w:val="00971F77"/>
    <w:rsid w:val="0097384E"/>
    <w:rsid w:val="00974275"/>
    <w:rsid w:val="009746FC"/>
    <w:rsid w:val="00976341"/>
    <w:rsid w:val="0098029F"/>
    <w:rsid w:val="009804FC"/>
    <w:rsid w:val="0098474B"/>
    <w:rsid w:val="009853A0"/>
    <w:rsid w:val="00986522"/>
    <w:rsid w:val="00990E36"/>
    <w:rsid w:val="009919D4"/>
    <w:rsid w:val="0099425F"/>
    <w:rsid w:val="00995CBA"/>
    <w:rsid w:val="0099678C"/>
    <w:rsid w:val="00997689"/>
    <w:rsid w:val="0099789A"/>
    <w:rsid w:val="009A01B9"/>
    <w:rsid w:val="009A2350"/>
    <w:rsid w:val="009A252B"/>
    <w:rsid w:val="009A6045"/>
    <w:rsid w:val="009A6099"/>
    <w:rsid w:val="009A6FFD"/>
    <w:rsid w:val="009B0C96"/>
    <w:rsid w:val="009B272B"/>
    <w:rsid w:val="009C0C41"/>
    <w:rsid w:val="009C1647"/>
    <w:rsid w:val="009C222B"/>
    <w:rsid w:val="009C3A31"/>
    <w:rsid w:val="009C60F7"/>
    <w:rsid w:val="009C67A8"/>
    <w:rsid w:val="009D0B5C"/>
    <w:rsid w:val="009D201B"/>
    <w:rsid w:val="009D2C3D"/>
    <w:rsid w:val="009D5D9C"/>
    <w:rsid w:val="009D7905"/>
    <w:rsid w:val="009E2171"/>
    <w:rsid w:val="009E363A"/>
    <w:rsid w:val="009E537F"/>
    <w:rsid w:val="009E5BCA"/>
    <w:rsid w:val="009E661E"/>
    <w:rsid w:val="009F1B31"/>
    <w:rsid w:val="009F6AD9"/>
    <w:rsid w:val="00A02DA9"/>
    <w:rsid w:val="00A037AB"/>
    <w:rsid w:val="00A04CC5"/>
    <w:rsid w:val="00A06F53"/>
    <w:rsid w:val="00A12B05"/>
    <w:rsid w:val="00A13F90"/>
    <w:rsid w:val="00A153E7"/>
    <w:rsid w:val="00A15841"/>
    <w:rsid w:val="00A15D50"/>
    <w:rsid w:val="00A20A50"/>
    <w:rsid w:val="00A240FA"/>
    <w:rsid w:val="00A26A74"/>
    <w:rsid w:val="00A35A36"/>
    <w:rsid w:val="00A36ED7"/>
    <w:rsid w:val="00A41EFE"/>
    <w:rsid w:val="00A44AD8"/>
    <w:rsid w:val="00A45E6C"/>
    <w:rsid w:val="00A47B7F"/>
    <w:rsid w:val="00A5099C"/>
    <w:rsid w:val="00A5451D"/>
    <w:rsid w:val="00A55C83"/>
    <w:rsid w:val="00A57815"/>
    <w:rsid w:val="00A57F91"/>
    <w:rsid w:val="00A6174D"/>
    <w:rsid w:val="00A62F82"/>
    <w:rsid w:val="00A70CDC"/>
    <w:rsid w:val="00A7133D"/>
    <w:rsid w:val="00A76251"/>
    <w:rsid w:val="00A76D18"/>
    <w:rsid w:val="00A773B6"/>
    <w:rsid w:val="00A77B06"/>
    <w:rsid w:val="00A84960"/>
    <w:rsid w:val="00A84CE3"/>
    <w:rsid w:val="00A84DB7"/>
    <w:rsid w:val="00A84E81"/>
    <w:rsid w:val="00A87DBB"/>
    <w:rsid w:val="00AA0E6D"/>
    <w:rsid w:val="00AA2924"/>
    <w:rsid w:val="00AA43EF"/>
    <w:rsid w:val="00AA4F71"/>
    <w:rsid w:val="00AA666C"/>
    <w:rsid w:val="00AB1032"/>
    <w:rsid w:val="00AB601A"/>
    <w:rsid w:val="00AB6A8E"/>
    <w:rsid w:val="00AB768C"/>
    <w:rsid w:val="00AC00C8"/>
    <w:rsid w:val="00AC2D5B"/>
    <w:rsid w:val="00AC321A"/>
    <w:rsid w:val="00AC4630"/>
    <w:rsid w:val="00AC5A90"/>
    <w:rsid w:val="00AC6A31"/>
    <w:rsid w:val="00AD138A"/>
    <w:rsid w:val="00AD3456"/>
    <w:rsid w:val="00AD36B2"/>
    <w:rsid w:val="00AD406E"/>
    <w:rsid w:val="00AD5EB3"/>
    <w:rsid w:val="00AD7AE5"/>
    <w:rsid w:val="00AE2DE1"/>
    <w:rsid w:val="00AE4020"/>
    <w:rsid w:val="00AE5F87"/>
    <w:rsid w:val="00AE6A24"/>
    <w:rsid w:val="00AF0784"/>
    <w:rsid w:val="00AF3845"/>
    <w:rsid w:val="00AF47AE"/>
    <w:rsid w:val="00AF6D9E"/>
    <w:rsid w:val="00AF7575"/>
    <w:rsid w:val="00AF7BA9"/>
    <w:rsid w:val="00AF7CA8"/>
    <w:rsid w:val="00B0249E"/>
    <w:rsid w:val="00B043A7"/>
    <w:rsid w:val="00B10D53"/>
    <w:rsid w:val="00B10FF2"/>
    <w:rsid w:val="00B11A9B"/>
    <w:rsid w:val="00B124A3"/>
    <w:rsid w:val="00B140B2"/>
    <w:rsid w:val="00B20BFC"/>
    <w:rsid w:val="00B225B2"/>
    <w:rsid w:val="00B26811"/>
    <w:rsid w:val="00B327F1"/>
    <w:rsid w:val="00B32ABB"/>
    <w:rsid w:val="00B33759"/>
    <w:rsid w:val="00B3585D"/>
    <w:rsid w:val="00B35B49"/>
    <w:rsid w:val="00B404AC"/>
    <w:rsid w:val="00B41FD3"/>
    <w:rsid w:val="00B426D3"/>
    <w:rsid w:val="00B431DE"/>
    <w:rsid w:val="00B451BB"/>
    <w:rsid w:val="00B452C0"/>
    <w:rsid w:val="00B478A6"/>
    <w:rsid w:val="00B524CD"/>
    <w:rsid w:val="00B53772"/>
    <w:rsid w:val="00B56332"/>
    <w:rsid w:val="00B60954"/>
    <w:rsid w:val="00B60CA7"/>
    <w:rsid w:val="00B70231"/>
    <w:rsid w:val="00B70D03"/>
    <w:rsid w:val="00B71F06"/>
    <w:rsid w:val="00B73884"/>
    <w:rsid w:val="00B803E7"/>
    <w:rsid w:val="00B82098"/>
    <w:rsid w:val="00B82E14"/>
    <w:rsid w:val="00B8425A"/>
    <w:rsid w:val="00B9125A"/>
    <w:rsid w:val="00B97F73"/>
    <w:rsid w:val="00BA0356"/>
    <w:rsid w:val="00BA2EBA"/>
    <w:rsid w:val="00BA4A2D"/>
    <w:rsid w:val="00BA4DDE"/>
    <w:rsid w:val="00BA68A9"/>
    <w:rsid w:val="00BA741D"/>
    <w:rsid w:val="00BB49D5"/>
    <w:rsid w:val="00BB6C6A"/>
    <w:rsid w:val="00BC3E90"/>
    <w:rsid w:val="00BC4D41"/>
    <w:rsid w:val="00BC655F"/>
    <w:rsid w:val="00BD1386"/>
    <w:rsid w:val="00BD3717"/>
    <w:rsid w:val="00BD4A9C"/>
    <w:rsid w:val="00BE1E62"/>
    <w:rsid w:val="00BE4F57"/>
    <w:rsid w:val="00BE5DDD"/>
    <w:rsid w:val="00BE61A9"/>
    <w:rsid w:val="00BF1BFF"/>
    <w:rsid w:val="00BF33FC"/>
    <w:rsid w:val="00BF7052"/>
    <w:rsid w:val="00C01537"/>
    <w:rsid w:val="00C034B4"/>
    <w:rsid w:val="00C05FAB"/>
    <w:rsid w:val="00C13C89"/>
    <w:rsid w:val="00C1704D"/>
    <w:rsid w:val="00C173F8"/>
    <w:rsid w:val="00C20E5C"/>
    <w:rsid w:val="00C219C1"/>
    <w:rsid w:val="00C22430"/>
    <w:rsid w:val="00C25617"/>
    <w:rsid w:val="00C25D21"/>
    <w:rsid w:val="00C26499"/>
    <w:rsid w:val="00C26986"/>
    <w:rsid w:val="00C2702C"/>
    <w:rsid w:val="00C2765B"/>
    <w:rsid w:val="00C27D8C"/>
    <w:rsid w:val="00C3438E"/>
    <w:rsid w:val="00C3546C"/>
    <w:rsid w:val="00C3555B"/>
    <w:rsid w:val="00C3674D"/>
    <w:rsid w:val="00C372A8"/>
    <w:rsid w:val="00C378BE"/>
    <w:rsid w:val="00C41EA6"/>
    <w:rsid w:val="00C439BF"/>
    <w:rsid w:val="00C44114"/>
    <w:rsid w:val="00C4752E"/>
    <w:rsid w:val="00C51D2F"/>
    <w:rsid w:val="00C51DEB"/>
    <w:rsid w:val="00C521DF"/>
    <w:rsid w:val="00C529A0"/>
    <w:rsid w:val="00C538BC"/>
    <w:rsid w:val="00C540E0"/>
    <w:rsid w:val="00C54C9E"/>
    <w:rsid w:val="00C55150"/>
    <w:rsid w:val="00C573A1"/>
    <w:rsid w:val="00C57571"/>
    <w:rsid w:val="00C613E9"/>
    <w:rsid w:val="00C72351"/>
    <w:rsid w:val="00C73CAC"/>
    <w:rsid w:val="00C7482A"/>
    <w:rsid w:val="00C74920"/>
    <w:rsid w:val="00C7696A"/>
    <w:rsid w:val="00C81693"/>
    <w:rsid w:val="00C822D2"/>
    <w:rsid w:val="00C84FE6"/>
    <w:rsid w:val="00C86E8E"/>
    <w:rsid w:val="00C8751F"/>
    <w:rsid w:val="00C87D04"/>
    <w:rsid w:val="00C90365"/>
    <w:rsid w:val="00C91862"/>
    <w:rsid w:val="00C92083"/>
    <w:rsid w:val="00C927CF"/>
    <w:rsid w:val="00C9495E"/>
    <w:rsid w:val="00CA0842"/>
    <w:rsid w:val="00CA2399"/>
    <w:rsid w:val="00CA348A"/>
    <w:rsid w:val="00CA352D"/>
    <w:rsid w:val="00CA366B"/>
    <w:rsid w:val="00CA6658"/>
    <w:rsid w:val="00CA6F26"/>
    <w:rsid w:val="00CA72C7"/>
    <w:rsid w:val="00CB0555"/>
    <w:rsid w:val="00CB0995"/>
    <w:rsid w:val="00CB0D3F"/>
    <w:rsid w:val="00CB2CE6"/>
    <w:rsid w:val="00CB35D9"/>
    <w:rsid w:val="00CB399B"/>
    <w:rsid w:val="00CB71A7"/>
    <w:rsid w:val="00CB77AE"/>
    <w:rsid w:val="00CC2A75"/>
    <w:rsid w:val="00CC60D3"/>
    <w:rsid w:val="00CC75DE"/>
    <w:rsid w:val="00CD159A"/>
    <w:rsid w:val="00CD4DC0"/>
    <w:rsid w:val="00CE086C"/>
    <w:rsid w:val="00CE0AE1"/>
    <w:rsid w:val="00CE0B88"/>
    <w:rsid w:val="00CF08BB"/>
    <w:rsid w:val="00CF4B38"/>
    <w:rsid w:val="00CF4DA2"/>
    <w:rsid w:val="00CF69FF"/>
    <w:rsid w:val="00D030AD"/>
    <w:rsid w:val="00D066BD"/>
    <w:rsid w:val="00D071C7"/>
    <w:rsid w:val="00D07417"/>
    <w:rsid w:val="00D10386"/>
    <w:rsid w:val="00D106ED"/>
    <w:rsid w:val="00D15439"/>
    <w:rsid w:val="00D156FC"/>
    <w:rsid w:val="00D21183"/>
    <w:rsid w:val="00D231DB"/>
    <w:rsid w:val="00D30E68"/>
    <w:rsid w:val="00D36B1F"/>
    <w:rsid w:val="00D4115E"/>
    <w:rsid w:val="00D42336"/>
    <w:rsid w:val="00D47355"/>
    <w:rsid w:val="00D473FF"/>
    <w:rsid w:val="00D5069D"/>
    <w:rsid w:val="00D50C48"/>
    <w:rsid w:val="00D554AB"/>
    <w:rsid w:val="00D57397"/>
    <w:rsid w:val="00D57923"/>
    <w:rsid w:val="00D61996"/>
    <w:rsid w:val="00D61E23"/>
    <w:rsid w:val="00D650E6"/>
    <w:rsid w:val="00D73346"/>
    <w:rsid w:val="00D76935"/>
    <w:rsid w:val="00D7757C"/>
    <w:rsid w:val="00D8674A"/>
    <w:rsid w:val="00D9415C"/>
    <w:rsid w:val="00D94590"/>
    <w:rsid w:val="00D94847"/>
    <w:rsid w:val="00D97D62"/>
    <w:rsid w:val="00DA24D2"/>
    <w:rsid w:val="00DA469E"/>
    <w:rsid w:val="00DA5D0F"/>
    <w:rsid w:val="00DB03F7"/>
    <w:rsid w:val="00DB2D15"/>
    <w:rsid w:val="00DB2D55"/>
    <w:rsid w:val="00DB4021"/>
    <w:rsid w:val="00DB7675"/>
    <w:rsid w:val="00DC36B9"/>
    <w:rsid w:val="00DC54BA"/>
    <w:rsid w:val="00DC6916"/>
    <w:rsid w:val="00DC775E"/>
    <w:rsid w:val="00DD1D5E"/>
    <w:rsid w:val="00DD1F80"/>
    <w:rsid w:val="00DD2BB2"/>
    <w:rsid w:val="00DD2E12"/>
    <w:rsid w:val="00DD5C42"/>
    <w:rsid w:val="00DE0727"/>
    <w:rsid w:val="00DE0955"/>
    <w:rsid w:val="00DE1D8D"/>
    <w:rsid w:val="00DE49FA"/>
    <w:rsid w:val="00DF4E3D"/>
    <w:rsid w:val="00DF4F76"/>
    <w:rsid w:val="00DF62F4"/>
    <w:rsid w:val="00E0021E"/>
    <w:rsid w:val="00E0430F"/>
    <w:rsid w:val="00E04A81"/>
    <w:rsid w:val="00E05E7B"/>
    <w:rsid w:val="00E06F71"/>
    <w:rsid w:val="00E11A56"/>
    <w:rsid w:val="00E128AE"/>
    <w:rsid w:val="00E136E5"/>
    <w:rsid w:val="00E1409F"/>
    <w:rsid w:val="00E22965"/>
    <w:rsid w:val="00E2351D"/>
    <w:rsid w:val="00E245BE"/>
    <w:rsid w:val="00E25DCD"/>
    <w:rsid w:val="00E269E1"/>
    <w:rsid w:val="00E31EED"/>
    <w:rsid w:val="00E337D0"/>
    <w:rsid w:val="00E34FF5"/>
    <w:rsid w:val="00E42F90"/>
    <w:rsid w:val="00E45F13"/>
    <w:rsid w:val="00E479C7"/>
    <w:rsid w:val="00E510BC"/>
    <w:rsid w:val="00E5287A"/>
    <w:rsid w:val="00E52BA4"/>
    <w:rsid w:val="00E530CC"/>
    <w:rsid w:val="00E550C3"/>
    <w:rsid w:val="00E61256"/>
    <w:rsid w:val="00E61483"/>
    <w:rsid w:val="00E62D12"/>
    <w:rsid w:val="00E63C50"/>
    <w:rsid w:val="00E65BF8"/>
    <w:rsid w:val="00E66B3B"/>
    <w:rsid w:val="00E73CB2"/>
    <w:rsid w:val="00E746D7"/>
    <w:rsid w:val="00E74D2F"/>
    <w:rsid w:val="00E74F05"/>
    <w:rsid w:val="00E75E18"/>
    <w:rsid w:val="00E80183"/>
    <w:rsid w:val="00E839BA"/>
    <w:rsid w:val="00E8428A"/>
    <w:rsid w:val="00E90D03"/>
    <w:rsid w:val="00E92C76"/>
    <w:rsid w:val="00E949A8"/>
    <w:rsid w:val="00E96364"/>
    <w:rsid w:val="00E971C3"/>
    <w:rsid w:val="00EA0F01"/>
    <w:rsid w:val="00EA3E08"/>
    <w:rsid w:val="00EA5080"/>
    <w:rsid w:val="00EA59B8"/>
    <w:rsid w:val="00EA5A01"/>
    <w:rsid w:val="00EB5370"/>
    <w:rsid w:val="00EC1D69"/>
    <w:rsid w:val="00EC2DF9"/>
    <w:rsid w:val="00EC355F"/>
    <w:rsid w:val="00EC464B"/>
    <w:rsid w:val="00EC4B47"/>
    <w:rsid w:val="00EC597E"/>
    <w:rsid w:val="00EC5FAA"/>
    <w:rsid w:val="00EC6A5B"/>
    <w:rsid w:val="00EC6EC9"/>
    <w:rsid w:val="00ED00C2"/>
    <w:rsid w:val="00ED240B"/>
    <w:rsid w:val="00ED423C"/>
    <w:rsid w:val="00ED5928"/>
    <w:rsid w:val="00ED60E9"/>
    <w:rsid w:val="00ED7CE2"/>
    <w:rsid w:val="00EE0BC4"/>
    <w:rsid w:val="00EE336A"/>
    <w:rsid w:val="00EE3BBF"/>
    <w:rsid w:val="00EE6E36"/>
    <w:rsid w:val="00EF1AEA"/>
    <w:rsid w:val="00EF4B6F"/>
    <w:rsid w:val="00EF5E4D"/>
    <w:rsid w:val="00EF7BE8"/>
    <w:rsid w:val="00F016BC"/>
    <w:rsid w:val="00F01EA9"/>
    <w:rsid w:val="00F03F53"/>
    <w:rsid w:val="00F0458F"/>
    <w:rsid w:val="00F052A0"/>
    <w:rsid w:val="00F0660B"/>
    <w:rsid w:val="00F07D9D"/>
    <w:rsid w:val="00F11AF6"/>
    <w:rsid w:val="00F11F49"/>
    <w:rsid w:val="00F123AE"/>
    <w:rsid w:val="00F13F0C"/>
    <w:rsid w:val="00F14641"/>
    <w:rsid w:val="00F1552A"/>
    <w:rsid w:val="00F1640B"/>
    <w:rsid w:val="00F1693B"/>
    <w:rsid w:val="00F16C91"/>
    <w:rsid w:val="00F21C11"/>
    <w:rsid w:val="00F25768"/>
    <w:rsid w:val="00F268E4"/>
    <w:rsid w:val="00F32468"/>
    <w:rsid w:val="00F32B93"/>
    <w:rsid w:val="00F37F4F"/>
    <w:rsid w:val="00F417C0"/>
    <w:rsid w:val="00F47D5E"/>
    <w:rsid w:val="00F51185"/>
    <w:rsid w:val="00F52C1F"/>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76618"/>
    <w:rsid w:val="00F800D9"/>
    <w:rsid w:val="00F83072"/>
    <w:rsid w:val="00F87174"/>
    <w:rsid w:val="00F91D37"/>
    <w:rsid w:val="00F921E8"/>
    <w:rsid w:val="00F92E65"/>
    <w:rsid w:val="00F94617"/>
    <w:rsid w:val="00F9610D"/>
    <w:rsid w:val="00F96EB1"/>
    <w:rsid w:val="00F97058"/>
    <w:rsid w:val="00FA24FA"/>
    <w:rsid w:val="00FA4A45"/>
    <w:rsid w:val="00FB0ADD"/>
    <w:rsid w:val="00FB239D"/>
    <w:rsid w:val="00FB5828"/>
    <w:rsid w:val="00FB657F"/>
    <w:rsid w:val="00FB7DDF"/>
    <w:rsid w:val="00FC5023"/>
    <w:rsid w:val="00FD2271"/>
    <w:rsid w:val="00FD3C14"/>
    <w:rsid w:val="00FE01AB"/>
    <w:rsid w:val="00FE402B"/>
    <w:rsid w:val="00FE6C4F"/>
    <w:rsid w:val="00FE70E5"/>
    <w:rsid w:val="00FE7D09"/>
    <w:rsid w:val="00FF0895"/>
    <w:rsid w:val="00FF3430"/>
    <w:rsid w:val="00FF5529"/>
    <w:rsid w:val="035DCCE6"/>
    <w:rsid w:val="119029EF"/>
    <w:rsid w:val="26581A73"/>
    <w:rsid w:val="275B6F4C"/>
    <w:rsid w:val="3DE0F6AA"/>
    <w:rsid w:val="72AAA96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43FCA"/>
  <w15:chartTrackingRefBased/>
  <w15:docId w15:val="{7EDD702B-E17F-46C1-A59A-3060BCA9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kern w:val="2"/>
        <w:sz w:val="22"/>
        <w:szCs w:val="22"/>
        <w:lang w:val="de-CH" w:eastAsia="en-US" w:bidi="ar-SA"/>
        <w14:ligatures w14:val="standardContextual"/>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B8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8C2FD6"/>
    <w:rPr>
      <w:sz w:val="16"/>
      <w:szCs w:val="16"/>
    </w:rPr>
  </w:style>
  <w:style w:type="paragraph" w:styleId="Kommentartext">
    <w:name w:val="annotation text"/>
    <w:basedOn w:val="Standard"/>
    <w:link w:val="KommentartextZchn"/>
    <w:uiPriority w:val="99"/>
    <w:unhideWhenUsed/>
    <w:rsid w:val="008C2FD6"/>
    <w:pPr>
      <w:spacing w:line="240" w:lineRule="auto"/>
    </w:pPr>
    <w:rPr>
      <w:sz w:val="20"/>
      <w:szCs w:val="20"/>
    </w:rPr>
  </w:style>
  <w:style w:type="character" w:customStyle="1" w:styleId="KommentartextZchn">
    <w:name w:val="Kommentartext Zchn"/>
    <w:basedOn w:val="Absatz-Standardschriftart"/>
    <w:link w:val="Kommentartext"/>
    <w:uiPriority w:val="99"/>
    <w:rsid w:val="008C2FD6"/>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8C2FD6"/>
    <w:rPr>
      <w:b/>
    </w:rPr>
  </w:style>
  <w:style w:type="character" w:customStyle="1" w:styleId="KommentarthemaZchn">
    <w:name w:val="Kommentarthema Zchn"/>
    <w:basedOn w:val="KommentartextZchn"/>
    <w:link w:val="Kommentarthema"/>
    <w:uiPriority w:val="99"/>
    <w:semiHidden/>
    <w:rsid w:val="008C2FD6"/>
    <w:rPr>
      <w:rFonts w:cs="System"/>
      <w:b/>
      <w:bCs/>
      <w:spacing w:val="2"/>
      <w:sz w:val="20"/>
      <w:szCs w:val="20"/>
    </w:rPr>
  </w:style>
  <w:style w:type="paragraph" w:styleId="berarbeitung">
    <w:name w:val="Revision"/>
    <w:hidden/>
    <w:uiPriority w:val="99"/>
    <w:semiHidden/>
    <w:rsid w:val="00F97058"/>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CF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pgl.apps.be.ch/pages/releaseview.action?pageId=95256630&amp;language=fr_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pgl.apps.be.ch/pages/releaseview.action?pageId=34249019&amp;language=fr_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be.ch/spe-contacts" TargetMode="External"/><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4554B0655ACA40B43C700DFDCC3BE1" ma:contentTypeVersion="11" ma:contentTypeDescription="Ein neues Dokument erstellen." ma:contentTypeScope="" ma:versionID="9f8b64df0592f23f083c6d47375831bf">
  <xsd:schema xmlns:xsd="http://www.w3.org/2001/XMLSchema" xmlns:xs="http://www.w3.org/2001/XMLSchema" xmlns:p="http://schemas.microsoft.com/office/2006/metadata/properties" xmlns:ns2="b947b4ae-321d-42b6-9967-8849dc9d51db" xmlns:ns3="0978efa2-1e2c-42f9-8357-40728f1d0393" targetNamespace="http://schemas.microsoft.com/office/2006/metadata/properties" ma:root="true" ma:fieldsID="24d4c3ec7a414b80f0e1aa16637e8233" ns2:_="" ns3:_="">
    <xsd:import namespace="b947b4ae-321d-42b6-9967-8849dc9d51db"/>
    <xsd:import namespace="0978efa2-1e2c-42f9-8357-40728f1d0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b4ae-321d-42b6-9967-8849dc9d5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2818b4-fa08-4b33-a831-a78d30eca1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8efa2-1e2c-42f9-8357-40728f1d03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bbb159-6c46-4bfb-adeb-b79535fc621b}" ma:internalName="TaxCatchAll" ma:showField="CatchAllData" ma:web="0978efa2-1e2c-42f9-8357-40728f1d0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8efa2-1e2c-42f9-8357-40728f1d0393" xsi:nil="true"/>
    <lcf76f155ced4ddcb4097134ff3c332f xmlns="b947b4ae-321d-42b6-9967-8849dc9d5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B5EED-0B9F-4FD9-BAC9-F5A75C769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b4ae-321d-42b6-9967-8849dc9d51db"/>
    <ds:schemaRef ds:uri="0978efa2-1e2c-42f9-8357-40728f1d0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F8F19-4917-4D87-94F8-7C1AE2D34F1D}">
  <ds:schemaRefs>
    <ds:schemaRef ds:uri="http://schemas.openxmlformats.org/officeDocument/2006/bibliography"/>
  </ds:schemaRefs>
</ds:datastoreItem>
</file>

<file path=customXml/itemProps3.xml><?xml version="1.0" encoding="utf-8"?>
<ds:datastoreItem xmlns:ds="http://schemas.openxmlformats.org/officeDocument/2006/customXml" ds:itemID="{1F637A76-B8B9-4E64-BCDB-2D72F741A5F6}">
  <ds:schemaRefs>
    <ds:schemaRef ds:uri="http://schemas.microsoft.com/sharepoint/v3/contenttype/forms"/>
  </ds:schemaRefs>
</ds:datastoreItem>
</file>

<file path=customXml/itemProps4.xml><?xml version="1.0" encoding="utf-8"?>
<ds:datastoreItem xmlns:ds="http://schemas.openxmlformats.org/officeDocument/2006/customXml" ds:itemID="{4D346768-4BA3-4131-97BB-0EEF371BD794}">
  <ds:schemaRefs>
    <ds:schemaRef ds:uri="http://purl.org/dc/dcmitype/"/>
    <ds:schemaRef ds:uri="http://schemas.microsoft.com/office/2006/documentManagement/types"/>
    <ds:schemaRef ds:uri="http://schemas.openxmlformats.org/package/2006/metadata/core-properties"/>
    <ds:schemaRef ds:uri="b947b4ae-321d-42b6-9967-8849dc9d51db"/>
    <ds:schemaRef ds:uri="http://purl.org/dc/elements/1.1/"/>
    <ds:schemaRef ds:uri="http://schemas.microsoft.com/office/2006/metadata/properties"/>
    <ds:schemaRef ds:uri="0978efa2-1e2c-42f9-8357-40728f1d0393"/>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Links>
    <vt:vector size="12" baseType="variant">
      <vt:variant>
        <vt:i4>7274542</vt:i4>
      </vt:variant>
      <vt:variant>
        <vt:i4>0</vt:i4>
      </vt:variant>
      <vt:variant>
        <vt:i4>0</vt:i4>
      </vt:variant>
      <vt:variant>
        <vt:i4>5</vt:i4>
      </vt:variant>
      <vt:variant>
        <vt:lpwstr>http://www.be.ch/sap-portal</vt:lpwstr>
      </vt:variant>
      <vt:variant>
        <vt:lpwstr/>
      </vt:variant>
      <vt:variant>
        <vt:i4>1704020</vt:i4>
      </vt:variant>
      <vt:variant>
        <vt:i4>0</vt:i4>
      </vt:variant>
      <vt:variant>
        <vt:i4>0</vt:i4>
      </vt:variant>
      <vt:variant>
        <vt:i4>5</vt:i4>
      </vt:variant>
      <vt:variant>
        <vt:lpwstr>http://www.be.ch/apd-kontakt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Wiercioch Antoni, BKD-AZD-APD</dc:creator>
  <cp:keywords/>
  <dc:description/>
  <cp:lastModifiedBy>Marti Daniel, BKD-AZD-APD</cp:lastModifiedBy>
  <cp:revision>18</cp:revision>
  <cp:lastPrinted>2025-03-28T09:35:00Z</cp:lastPrinted>
  <dcterms:created xsi:type="dcterms:W3CDTF">2025-07-07T11:24:00Z</dcterms:created>
  <dcterms:modified xsi:type="dcterms:W3CDTF">2025-08-21T05:55:00Z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0x010100484554B0655ACA40B43C700DFDCC3BE1</vt:lpwstr>
  </property>
  <property fmtid="{D5CDD505-2E9C-101B-9397-08002B2CF9AE}" pid="3" name="MediaServiceImageTags">
    <vt:lpwstr/>
  </property>
  <property fmtid="{D5CDD505-2E9C-101B-9397-08002B2CF9AE}" pid="4" name="MSIP_Label_a975e331-728c-44f3-94f0-8a21f81ecf1c_Enabled">
    <vt:lpwstr>true</vt:lpwstr>
  </property>
  <property fmtid="{D5CDD505-2E9C-101B-9397-08002B2CF9AE}" pid="5" name="MSIP_Label_a975e331-728c-44f3-94f0-8a21f81ecf1c_SetDate">
    <vt:lpwstr>2025-03-27T09:13:27Z</vt:lpwstr>
  </property>
  <property fmtid="{D5CDD505-2E9C-101B-9397-08002B2CF9AE}" pid="6" name="MSIP_Label_a975e331-728c-44f3-94f0-8a21f81ecf1c_Method">
    <vt:lpwstr>Privileged</vt:lpwstr>
  </property>
  <property fmtid="{D5CDD505-2E9C-101B-9397-08002B2CF9AE}" pid="7" name="MSIP_Label_a975e331-728c-44f3-94f0-8a21f81ecf1c_Name">
    <vt:lpwstr>INTERN</vt:lpwstr>
  </property>
  <property fmtid="{D5CDD505-2E9C-101B-9397-08002B2CF9AE}" pid="8" name="MSIP_Label_a975e331-728c-44f3-94f0-8a21f81ecf1c_SiteId">
    <vt:lpwstr>cb96f99a-a111-42d7-9f65-e111197ba4bb</vt:lpwstr>
  </property>
  <property fmtid="{D5CDD505-2E9C-101B-9397-08002B2CF9AE}" pid="9" name="MSIP_Label_a975e331-728c-44f3-94f0-8a21f81ecf1c_ActionId">
    <vt:lpwstr>4a7d1251-56cd-4cf2-b17b-9f829fd72f44</vt:lpwstr>
  </property>
  <property fmtid="{D5CDD505-2E9C-101B-9397-08002B2CF9AE}" pid="10" name="MSIP_Label_a975e331-728c-44f3-94f0-8a21f81ecf1c_ContentBits">
    <vt:lpwstr>0</vt:lpwstr>
  </property>
</Properties>
</file>