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428FD" w14:textId="77777777" w:rsidR="005942A3" w:rsidRPr="00DC7241" w:rsidRDefault="005942A3" w:rsidP="005942A3">
      <w:pPr>
        <w:pStyle w:val="1pt"/>
        <w:spacing w:line="20" w:lineRule="exact"/>
        <w:rPr>
          <w:rFonts w:cstheme="minorHAnsi"/>
        </w:rPr>
        <w:sectPr w:rsidR="005942A3" w:rsidRPr="00DC7241" w:rsidSect="00680A3E">
          <w:headerReference w:type="default" r:id="rId13"/>
          <w:footerReference w:type="default" r:id="rId14"/>
          <w:footerReference w:type="first" r:id="rId15"/>
          <w:type w:val="continuous"/>
          <w:pgSz w:w="11906" w:h="16838" w:code="9"/>
          <w:pgMar w:top="1707" w:right="567" w:bottom="851" w:left="1361" w:header="482" w:footer="454" w:gutter="0"/>
          <w:cols w:space="708"/>
          <w:titlePg/>
          <w:docGrid w:linePitch="360"/>
        </w:sectPr>
      </w:pPr>
    </w:p>
    <w:p w14:paraId="0C2C2069" w14:textId="77777777" w:rsidR="00A157FD" w:rsidRPr="00DC7241" w:rsidRDefault="00A157FD" w:rsidP="00A157FD">
      <w:pPr>
        <w:pStyle w:val="Titel"/>
        <w:spacing w:before="40"/>
        <w:jc w:val="center"/>
        <w:rPr>
          <w:rFonts w:asciiTheme="minorHAnsi" w:hAnsiTheme="minorHAnsi" w:cstheme="minorHAnsi"/>
        </w:rPr>
      </w:pPr>
      <w:bookmarkStart w:id="1" w:name="Titel"/>
      <w:r w:rsidRPr="00DC7241">
        <w:rPr>
          <w:rFonts w:asciiTheme="minorHAnsi" w:hAnsiTheme="minorHAnsi" w:cstheme="minorHAnsi"/>
        </w:rPr>
        <w:t>Musterschreiben</w:t>
      </w:r>
    </w:p>
    <w:p w14:paraId="32D4F644" w14:textId="5AD72ED2" w:rsidR="00611A4E" w:rsidRPr="00DC7241" w:rsidRDefault="00A157FD" w:rsidP="00A157FD">
      <w:pPr>
        <w:pStyle w:val="Titel"/>
        <w:spacing w:before="40"/>
        <w:jc w:val="center"/>
        <w:rPr>
          <w:rFonts w:asciiTheme="minorHAnsi" w:hAnsiTheme="minorHAnsi" w:cstheme="minorHAnsi"/>
          <w:sz w:val="36"/>
          <w:szCs w:val="36"/>
        </w:rPr>
      </w:pPr>
      <w:r w:rsidRPr="00DC7241">
        <w:rPr>
          <w:rFonts w:asciiTheme="minorHAnsi" w:hAnsiTheme="minorHAnsi" w:cstheme="minorHAnsi"/>
          <w:sz w:val="36"/>
          <w:szCs w:val="36"/>
        </w:rPr>
        <w:t>einer</w:t>
      </w:r>
      <w:r w:rsidR="00A15DE7" w:rsidRPr="00DC7241">
        <w:rPr>
          <w:rFonts w:asciiTheme="minorHAnsi" w:hAnsiTheme="minorHAnsi" w:cstheme="minorHAnsi"/>
          <w:sz w:val="36"/>
          <w:szCs w:val="36"/>
        </w:rPr>
        <w:t xml:space="preserve"> </w:t>
      </w:r>
      <w:r w:rsidR="00473E2C" w:rsidRPr="00DC7241">
        <w:rPr>
          <w:rFonts w:asciiTheme="minorHAnsi" w:hAnsiTheme="minorHAnsi" w:cstheme="minorHAnsi"/>
          <w:sz w:val="36"/>
          <w:szCs w:val="36"/>
        </w:rPr>
        <w:t>ordentliche</w:t>
      </w:r>
      <w:r w:rsidRPr="00DC7241">
        <w:rPr>
          <w:rFonts w:asciiTheme="minorHAnsi" w:hAnsiTheme="minorHAnsi" w:cstheme="minorHAnsi"/>
          <w:sz w:val="36"/>
          <w:szCs w:val="36"/>
        </w:rPr>
        <w:t>n</w:t>
      </w:r>
      <w:r w:rsidR="00A15DE7" w:rsidRPr="00DC7241">
        <w:rPr>
          <w:rFonts w:asciiTheme="minorHAnsi" w:hAnsiTheme="minorHAnsi" w:cstheme="minorHAnsi"/>
          <w:sz w:val="36"/>
          <w:szCs w:val="36"/>
        </w:rPr>
        <w:t xml:space="preserve"> Kündigung </w:t>
      </w:r>
      <w:r w:rsidRPr="00DC7241">
        <w:rPr>
          <w:rFonts w:asciiTheme="minorHAnsi" w:hAnsiTheme="minorHAnsi" w:cstheme="minorHAnsi"/>
          <w:sz w:val="36"/>
          <w:szCs w:val="36"/>
        </w:rPr>
        <w:t>durch die Anstellungsbehörde</w:t>
      </w:r>
    </w:p>
    <w:bookmarkEnd w:id="1"/>
    <w:p w14:paraId="037E189E" w14:textId="400B1897" w:rsidR="003C3C98" w:rsidRPr="00DC7241" w:rsidRDefault="003C3C98" w:rsidP="00ED6E0F">
      <w:pPr>
        <w:spacing w:line="240" w:lineRule="atLeast"/>
        <w:rPr>
          <w:rFonts w:cstheme="minorHAnsi"/>
          <w:sz w:val="20"/>
          <w:szCs w:val="24"/>
          <w:u w:val="single"/>
        </w:rPr>
      </w:pPr>
    </w:p>
    <w:p w14:paraId="04BB3E3D" w14:textId="77777777" w:rsidR="00A157FD" w:rsidRPr="00DC7241" w:rsidRDefault="00A157FD" w:rsidP="00ED6E0F">
      <w:pPr>
        <w:spacing w:line="240" w:lineRule="atLeast"/>
        <w:rPr>
          <w:rFonts w:cstheme="minorHAnsi"/>
          <w:sz w:val="20"/>
          <w:szCs w:val="24"/>
          <w:u w:val="single"/>
        </w:rPr>
      </w:pPr>
    </w:p>
    <w:tbl>
      <w:tblPr>
        <w:tblStyle w:val="Tabellen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0" w:type="dxa"/>
        </w:tblCellMar>
        <w:tblLook w:val="04A0" w:firstRow="1" w:lastRow="0" w:firstColumn="1" w:lastColumn="0" w:noHBand="0" w:noVBand="1"/>
      </w:tblPr>
      <w:tblGrid>
        <w:gridCol w:w="5032"/>
        <w:gridCol w:w="4809"/>
      </w:tblGrid>
      <w:tr w:rsidR="007C291A" w:rsidRPr="00DC7241" w14:paraId="6E0B0378" w14:textId="77777777" w:rsidTr="00F41BD5">
        <w:trPr>
          <w:trHeight w:val="785"/>
        </w:trPr>
        <w:sdt>
          <w:sdtPr>
            <w:rPr>
              <w:rFonts w:cstheme="minorHAnsi"/>
            </w:rPr>
            <w:tag w:val="SenderBlock"/>
            <w:id w:val="-909316273"/>
            <w:placeholder>
              <w:docPart w:val="467BAFD598AF4D02A07A88A260C1B43C"/>
            </w:placeholder>
            <w:dataBinding w:prefixMappings="xmlns:ns='http://schemas.officeatwork.com/CustomXMLPart'" w:xpath="/ns:officeatwork/ns:SenderBlock" w:storeItemID="{C9EF7656-0210-462C-829B-A9AFE99E1459}"/>
            <w:text w:multiLine="1"/>
          </w:sdtPr>
          <w:sdtEndPr/>
          <w:sdtContent>
            <w:tc>
              <w:tcPr>
                <w:tcW w:w="5032" w:type="dxa"/>
                <w:vMerge w:val="restart"/>
              </w:tcPr>
              <w:p w14:paraId="763B119A" w14:textId="5C65670D" w:rsidR="007C291A" w:rsidRPr="00DC7241" w:rsidRDefault="007C291A" w:rsidP="007C291A">
                <w:pPr>
                  <w:pStyle w:val="Text85pt"/>
                  <w:rPr>
                    <w:rFonts w:cstheme="minorHAnsi"/>
                  </w:rPr>
                </w:pPr>
                <w:r w:rsidRPr="00DC7241">
                  <w:rPr>
                    <w:rFonts w:cstheme="minorHAnsi"/>
                  </w:rPr>
                  <w:t>Absender</w:t>
                </w:r>
                <w:r w:rsidRPr="00DC7241">
                  <w:rPr>
                    <w:rFonts w:cstheme="minorHAnsi"/>
                  </w:rPr>
                  <w:br/>
                  <w:t xml:space="preserve"> </w:t>
                </w:r>
              </w:p>
            </w:tc>
          </w:sdtContent>
        </w:sdt>
        <w:tc>
          <w:tcPr>
            <w:tcW w:w="4809" w:type="dxa"/>
            <w:tcBorders>
              <w:bottom w:val="single" w:sz="6" w:space="0" w:color="auto"/>
            </w:tcBorders>
            <w:vAlign w:val="bottom"/>
          </w:tcPr>
          <w:p w14:paraId="531F2CEB" w14:textId="7E1180A6" w:rsidR="007C291A" w:rsidRPr="00DC7241" w:rsidRDefault="007C291A" w:rsidP="00F57024">
            <w:pPr>
              <w:pStyle w:val="Absenderzeile"/>
              <w:rPr>
                <w:rFonts w:cstheme="minorHAnsi"/>
              </w:rPr>
            </w:pPr>
          </w:p>
        </w:tc>
      </w:tr>
      <w:tr w:rsidR="007C291A" w:rsidRPr="00DC7241" w14:paraId="6CF61CD4" w14:textId="77777777" w:rsidTr="00F41BD5">
        <w:trPr>
          <w:trHeight w:val="1415"/>
        </w:trPr>
        <w:tc>
          <w:tcPr>
            <w:tcW w:w="5032" w:type="dxa"/>
            <w:vMerge/>
          </w:tcPr>
          <w:p w14:paraId="3790F31A" w14:textId="77777777" w:rsidR="007C291A" w:rsidRPr="00DC7241" w:rsidRDefault="007C291A" w:rsidP="00A74AAF">
            <w:pPr>
              <w:rPr>
                <w:rFonts w:cstheme="minorHAnsi"/>
              </w:rPr>
            </w:pPr>
          </w:p>
        </w:tc>
        <w:tc>
          <w:tcPr>
            <w:tcW w:w="4809" w:type="dxa"/>
            <w:tcBorders>
              <w:top w:val="single" w:sz="6" w:space="0" w:color="auto"/>
            </w:tcBorders>
          </w:tcPr>
          <w:p w14:paraId="5D77F34B" w14:textId="77777777" w:rsidR="007C291A" w:rsidRPr="00DC7241" w:rsidRDefault="007C291A" w:rsidP="00A74AAF">
            <w:pPr>
              <w:pStyle w:val="Text85pt"/>
              <w:rPr>
                <w:rFonts w:cstheme="minorHAnsi"/>
              </w:rPr>
            </w:pPr>
          </w:p>
          <w:p w14:paraId="5DBD73D0" w14:textId="0333AD74" w:rsidR="007C291A" w:rsidRPr="00DC7241" w:rsidRDefault="000B5EFE" w:rsidP="00A74AAF">
            <w:pPr>
              <w:pStyle w:val="Text85pt"/>
              <w:rPr>
                <w:rFonts w:cstheme="minorHAnsi"/>
              </w:rPr>
            </w:pPr>
            <w:sdt>
              <w:sdtPr>
                <w:rPr>
                  <w:rFonts w:cstheme="minorHAnsi"/>
                  <w:b/>
                  <w:sz w:val="22"/>
                </w:rPr>
                <w:tag w:val="DeliveryOption"/>
                <w:id w:val="-663319112"/>
                <w:placeholder>
                  <w:docPart w:val="A25C95DC375C4F3588DEA2D3A8ABE320"/>
                </w:placeholder>
                <w:dataBinding w:prefixMappings="xmlns:ns='http://schemas.officeatwork.com/CustomXMLPart'" w:xpath="/ns:officeatwork/ns:DeliveryOption" w:storeItemID="{C9EF7656-0210-462C-829B-A9AFE99E1459}"/>
                <w:text w:multiLine="1"/>
              </w:sdtPr>
              <w:sdtEndPr/>
              <w:sdtContent>
                <w:r w:rsidR="007C291A" w:rsidRPr="00DC7241">
                  <w:rPr>
                    <w:rFonts w:cstheme="minorHAnsi"/>
                    <w:b/>
                    <w:sz w:val="22"/>
                  </w:rPr>
                  <w:t>Einschreiben</w:t>
                </w:r>
                <w:r w:rsidR="007C291A" w:rsidRPr="00DC7241">
                  <w:rPr>
                    <w:rFonts w:cstheme="minorHAnsi"/>
                    <w:b/>
                    <w:sz w:val="22"/>
                  </w:rPr>
                  <w:br/>
                </w:r>
              </w:sdtContent>
            </w:sdt>
            <w:sdt>
              <w:sdtPr>
                <w:rPr>
                  <w:rFonts w:cstheme="minorHAnsi"/>
                </w:rPr>
                <w:tag w:val="RecipientAddress"/>
                <w:id w:val="-1630001523"/>
                <w:placeholder>
                  <w:docPart w:val="B83B824C63644E618C02D25B107B5F78"/>
                </w:placeholder>
                <w:dataBinding w:prefixMappings="xmlns:ns='http://schemas.officeatwork.com/CustomXMLPart'" w:xpath="/ns:officeatwork/ns:RecipientAddress" w:storeItemID="{C9EF7656-0210-462C-829B-A9AFE99E1459}"/>
                <w:text w:multiLine="1"/>
              </w:sdtPr>
              <w:sdtEndPr/>
              <w:sdtContent>
                <w:r w:rsidR="007C291A" w:rsidRPr="00DC7241">
                  <w:rPr>
                    <w:rFonts w:cstheme="minorHAnsi"/>
                  </w:rPr>
                  <w:t>Herr</w:t>
                </w:r>
                <w:r w:rsidR="007C291A" w:rsidRPr="00DC7241">
                  <w:rPr>
                    <w:rFonts w:cstheme="minorHAnsi"/>
                  </w:rPr>
                  <w:br/>
                  <w:t>Hans Muster</w:t>
                </w:r>
              </w:sdtContent>
            </w:sdt>
          </w:p>
          <w:p w14:paraId="4810DE29" w14:textId="1F5E5936" w:rsidR="007C291A" w:rsidRPr="00DC7241" w:rsidRDefault="007C291A" w:rsidP="00A74AAF">
            <w:pPr>
              <w:pStyle w:val="Text85pt"/>
              <w:rPr>
                <w:rFonts w:cstheme="minorHAnsi"/>
              </w:rPr>
            </w:pPr>
            <w:r w:rsidRPr="00DC7241">
              <w:rPr>
                <w:rFonts w:cstheme="minorHAnsi"/>
              </w:rPr>
              <w:t>Adresse</w:t>
            </w:r>
          </w:p>
          <w:p w14:paraId="4A279E70" w14:textId="0778CF5A" w:rsidR="007C291A" w:rsidRPr="00DC7241" w:rsidRDefault="007C291A" w:rsidP="00A74AAF">
            <w:pPr>
              <w:pStyle w:val="Text85pt"/>
              <w:rPr>
                <w:rFonts w:cstheme="minorHAnsi"/>
              </w:rPr>
            </w:pPr>
          </w:p>
        </w:tc>
      </w:tr>
      <w:tr w:rsidR="007C291A" w:rsidRPr="00DC7241" w14:paraId="06B5A510" w14:textId="77777777" w:rsidTr="00F41BD5">
        <w:trPr>
          <w:trHeight w:val="182"/>
        </w:trPr>
        <w:tc>
          <w:tcPr>
            <w:tcW w:w="5032" w:type="dxa"/>
            <w:vMerge/>
          </w:tcPr>
          <w:p w14:paraId="38BCF1AB" w14:textId="77777777" w:rsidR="007C291A" w:rsidRPr="00DC7241" w:rsidRDefault="007C291A" w:rsidP="00A74AAF">
            <w:pPr>
              <w:rPr>
                <w:rFonts w:cstheme="minorHAnsi"/>
              </w:rPr>
            </w:pPr>
          </w:p>
        </w:tc>
        <w:tc>
          <w:tcPr>
            <w:tcW w:w="4809" w:type="dxa"/>
          </w:tcPr>
          <w:p w14:paraId="43900251" w14:textId="77777777" w:rsidR="007C291A" w:rsidRPr="00DC7241" w:rsidRDefault="007C291A" w:rsidP="00A74AAF">
            <w:pPr>
              <w:pStyle w:val="Text85pt"/>
              <w:rPr>
                <w:rFonts w:cstheme="minorHAnsi"/>
              </w:rPr>
            </w:pPr>
          </w:p>
        </w:tc>
      </w:tr>
      <w:tr w:rsidR="007C291A" w:rsidRPr="00DC7241" w14:paraId="0A82CEA9" w14:textId="77777777" w:rsidTr="00F41BD5">
        <w:trPr>
          <w:trHeight w:val="12"/>
        </w:trPr>
        <w:tc>
          <w:tcPr>
            <w:tcW w:w="5032" w:type="dxa"/>
          </w:tcPr>
          <w:p w14:paraId="0189FCCE" w14:textId="77777777" w:rsidR="007C291A" w:rsidRPr="00DC7241" w:rsidRDefault="007C291A" w:rsidP="00A74AAF">
            <w:pPr>
              <w:pStyle w:val="Text85pt"/>
              <w:rPr>
                <w:rFonts w:cstheme="minorHAnsi"/>
              </w:rPr>
            </w:pPr>
          </w:p>
        </w:tc>
        <w:tc>
          <w:tcPr>
            <w:tcW w:w="4809" w:type="dxa"/>
          </w:tcPr>
          <w:p w14:paraId="25B421D6" w14:textId="5C5E0767" w:rsidR="007C291A" w:rsidRPr="00DC7241" w:rsidRDefault="007C291A" w:rsidP="007C291A">
            <w:pPr>
              <w:pStyle w:val="Text85pt"/>
              <w:rPr>
                <w:rFonts w:cstheme="minorHAnsi"/>
              </w:rPr>
            </w:pPr>
            <w:r w:rsidRPr="00DC7241">
              <w:rPr>
                <w:rFonts w:cstheme="minorHAnsi"/>
              </w:rPr>
              <w:t>Ort und Datum</w:t>
            </w:r>
          </w:p>
        </w:tc>
      </w:tr>
    </w:tbl>
    <w:p w14:paraId="35701FE6" w14:textId="23E77E6A" w:rsidR="007C291A" w:rsidRPr="00DC7241" w:rsidRDefault="007C291A" w:rsidP="007C291A">
      <w:pPr>
        <w:pStyle w:val="Brieftitel"/>
        <w:rPr>
          <w:rFonts w:asciiTheme="minorHAnsi" w:hAnsiTheme="minorHAnsi" w:cstheme="minorHAnsi"/>
          <w:sz w:val="24"/>
          <w:szCs w:val="24"/>
        </w:rPr>
      </w:pPr>
      <w:r w:rsidRPr="00DC7241">
        <w:rPr>
          <w:rFonts w:asciiTheme="minorHAnsi" w:hAnsiTheme="minorHAnsi" w:cstheme="minorHAnsi"/>
          <w:sz w:val="24"/>
          <w:szCs w:val="24"/>
        </w:rPr>
        <w:t>Kündigung des Anstellungsverhältnisses</w:t>
      </w:r>
    </w:p>
    <w:sdt>
      <w:sdtPr>
        <w:rPr>
          <w:rFonts w:cstheme="minorHAnsi"/>
          <w:sz w:val="20"/>
          <w:szCs w:val="20"/>
        </w:rPr>
        <w:tag w:val="Introduction"/>
        <w:id w:val="1172609403"/>
        <w:placeholder>
          <w:docPart w:val="EDCCDEE6746845C490443536C60073D4"/>
        </w:placeholder>
        <w:dataBinding w:prefixMappings="xmlns:ns='http://schemas.officeatwork.com/CustomXMLPart'" w:xpath="/ns:officeatwork/ns:Introduction" w:storeItemID="{C9EF7656-0210-462C-829B-A9AFE99E1459}"/>
        <w:text w:multiLine="1"/>
      </w:sdtPr>
      <w:sdtEndPr/>
      <w:sdtContent>
        <w:p w14:paraId="230C48D8" w14:textId="0F58BB28" w:rsidR="007C291A" w:rsidRPr="00DC7241" w:rsidRDefault="007C291A" w:rsidP="007C291A">
          <w:pPr>
            <w:spacing w:after="120"/>
            <w:rPr>
              <w:rFonts w:cstheme="minorHAnsi"/>
              <w:sz w:val="20"/>
              <w:szCs w:val="20"/>
            </w:rPr>
          </w:pPr>
          <w:r w:rsidRPr="00DC7241">
            <w:rPr>
              <w:rFonts w:cstheme="minorHAnsi"/>
              <w:sz w:val="20"/>
              <w:szCs w:val="20"/>
            </w:rPr>
            <w:t>Sehr geehrter Herr Muster</w:t>
          </w:r>
        </w:p>
      </w:sdtContent>
    </w:sdt>
    <w:p w14:paraId="0E018CCA" w14:textId="4551E1CF" w:rsidR="007C291A" w:rsidRPr="00DC7241" w:rsidRDefault="007C291A" w:rsidP="007C291A">
      <w:pPr>
        <w:rPr>
          <w:rFonts w:cstheme="minorHAnsi"/>
          <w:sz w:val="20"/>
          <w:szCs w:val="20"/>
        </w:rPr>
      </w:pPr>
    </w:p>
    <w:p w14:paraId="06B85442" w14:textId="7B34BDAC" w:rsidR="00F06AB2" w:rsidRPr="00DC7241" w:rsidRDefault="00F06AB2" w:rsidP="00F06AB2">
      <w:pPr>
        <w:pStyle w:val="UBFliesstext"/>
        <w:spacing w:line="240" w:lineRule="auto"/>
        <w:rPr>
          <w:rFonts w:asciiTheme="minorHAnsi" w:hAnsiTheme="minorHAnsi" w:cstheme="minorHAnsi"/>
          <w:bCs/>
          <w:spacing w:val="2"/>
          <w:lang w:eastAsia="en-US"/>
        </w:rPr>
      </w:pPr>
      <w:r w:rsidRPr="00DC7241">
        <w:rPr>
          <w:rFonts w:asciiTheme="minorHAnsi" w:hAnsiTheme="minorHAnsi" w:cstheme="minorHAnsi"/>
          <w:bCs/>
          <w:spacing w:val="2"/>
          <w:lang w:eastAsia="en-US"/>
        </w:rPr>
        <w:t>Sie wurden am…… an der Schule ….. als ……</w:t>
      </w:r>
      <w:r w:rsidR="003E3310" w:rsidRPr="00DC7241">
        <w:rPr>
          <w:rFonts w:asciiTheme="minorHAnsi" w:hAnsiTheme="minorHAnsi" w:cstheme="minorHAnsi"/>
          <w:bCs/>
          <w:spacing w:val="2"/>
          <w:lang w:eastAsia="en-US"/>
        </w:rPr>
        <w:t>(unbefristet oder befristet)</w:t>
      </w:r>
      <w:r w:rsidRPr="00DC7241">
        <w:rPr>
          <w:rFonts w:asciiTheme="minorHAnsi" w:hAnsiTheme="minorHAnsi" w:cstheme="minorHAnsi"/>
          <w:bCs/>
          <w:spacing w:val="2"/>
          <w:lang w:eastAsia="en-US"/>
        </w:rPr>
        <w:t xml:space="preserve"> angestellt. Gestützt auf Art. </w:t>
      </w:r>
      <w:r w:rsidR="00C20342" w:rsidRPr="00DC7241">
        <w:rPr>
          <w:rFonts w:asciiTheme="minorHAnsi" w:hAnsiTheme="minorHAnsi" w:cstheme="minorHAnsi"/>
          <w:bCs/>
          <w:spacing w:val="2"/>
          <w:lang w:eastAsia="en-US"/>
        </w:rPr>
        <w:t>10 Abs.1 LAG i.V.m. Art. 25 Abs.2 PG</w:t>
      </w:r>
      <w:r w:rsidRPr="00DC7241">
        <w:rPr>
          <w:rFonts w:asciiTheme="minorHAnsi" w:hAnsiTheme="minorHAnsi" w:cstheme="minorHAnsi"/>
          <w:bCs/>
          <w:spacing w:val="2"/>
          <w:lang w:eastAsia="en-US"/>
        </w:rPr>
        <w:t xml:space="preserve"> teilen wir Ihnen mit, dass wir Ihr Anstellungsverhältnis </w:t>
      </w:r>
      <w:r w:rsidRPr="00DC7241">
        <w:rPr>
          <w:rFonts w:asciiTheme="minorHAnsi" w:hAnsiTheme="minorHAnsi" w:cstheme="minorHAnsi"/>
          <w:b/>
          <w:bCs/>
          <w:spacing w:val="2"/>
          <w:lang w:eastAsia="en-US"/>
        </w:rPr>
        <w:t xml:space="preserve">per </w:t>
      </w:r>
      <w:r w:rsidR="00583F35" w:rsidRPr="00DC7241">
        <w:rPr>
          <w:rFonts w:asciiTheme="minorHAnsi" w:hAnsiTheme="minorHAnsi" w:cstheme="minorHAnsi"/>
          <w:b/>
          <w:bCs/>
          <w:spacing w:val="2"/>
          <w:lang w:eastAsia="en-US"/>
        </w:rPr>
        <w:t>XY</w:t>
      </w:r>
      <w:r w:rsidRPr="00DC7241">
        <w:rPr>
          <w:rFonts w:asciiTheme="minorHAnsi" w:hAnsiTheme="minorHAnsi" w:cstheme="minorHAnsi"/>
          <w:bCs/>
          <w:spacing w:val="2"/>
          <w:lang w:eastAsia="en-US"/>
        </w:rPr>
        <w:t xml:space="preserve"> auflösen.</w:t>
      </w:r>
    </w:p>
    <w:p w14:paraId="546A0090" w14:textId="78AF6D65" w:rsidR="00DD42D5" w:rsidRPr="00DC7241" w:rsidRDefault="00DD42D5" w:rsidP="00DD42D5">
      <w:pPr>
        <w:rPr>
          <w:rFonts w:cstheme="minorHAnsi"/>
          <w:sz w:val="20"/>
          <w:szCs w:val="20"/>
        </w:rPr>
      </w:pPr>
    </w:p>
    <w:p w14:paraId="490D40CD" w14:textId="77777777" w:rsidR="00B5722C" w:rsidRPr="00DC7241" w:rsidRDefault="00B5722C" w:rsidP="00B5722C">
      <w:pPr>
        <w:pStyle w:val="UBFliesstext"/>
        <w:spacing w:line="240" w:lineRule="auto"/>
        <w:rPr>
          <w:rFonts w:asciiTheme="minorHAnsi" w:hAnsiTheme="minorHAnsi" w:cstheme="minorHAnsi"/>
          <w:bCs/>
          <w:spacing w:val="2"/>
          <w:u w:val="single"/>
          <w:lang w:eastAsia="en-US"/>
        </w:rPr>
      </w:pPr>
      <w:r w:rsidRPr="00DC7241">
        <w:rPr>
          <w:rFonts w:asciiTheme="minorHAnsi" w:hAnsiTheme="minorHAnsi" w:cstheme="minorHAnsi"/>
          <w:bCs/>
          <w:spacing w:val="2"/>
          <w:u w:val="single"/>
          <w:lang w:eastAsia="en-US"/>
        </w:rPr>
        <w:t>Sachverhalt:</w:t>
      </w:r>
    </w:p>
    <w:p w14:paraId="30791ECF" w14:textId="77777777" w:rsidR="00B5722C" w:rsidRPr="00DC7241" w:rsidRDefault="00B5722C" w:rsidP="00DD42D5">
      <w:pPr>
        <w:rPr>
          <w:rFonts w:cstheme="minorHAnsi"/>
          <w:sz w:val="20"/>
          <w:szCs w:val="20"/>
        </w:rPr>
      </w:pPr>
    </w:p>
    <w:p w14:paraId="01A48442" w14:textId="51881C97" w:rsidR="00DD42D5" w:rsidRPr="00DC7241" w:rsidRDefault="00DD42D5" w:rsidP="00DD42D5">
      <w:pPr>
        <w:pStyle w:val="UBFliesstext"/>
        <w:spacing w:line="240" w:lineRule="auto"/>
        <w:rPr>
          <w:rFonts w:asciiTheme="minorHAnsi" w:hAnsiTheme="minorHAnsi" w:cstheme="minorHAnsi"/>
        </w:rPr>
      </w:pPr>
      <w:r w:rsidRPr="00DC7241">
        <w:rPr>
          <w:rFonts w:asciiTheme="minorHAnsi" w:hAnsiTheme="minorHAnsi" w:cstheme="minorHAnsi"/>
        </w:rPr>
        <w:t>Folgende Gründe führen uns zu diesem Vorgehen:</w:t>
      </w:r>
    </w:p>
    <w:p w14:paraId="6DBDA977" w14:textId="623A9E59" w:rsidR="00DD42D5" w:rsidRPr="00DC7241" w:rsidRDefault="00100320" w:rsidP="00100320">
      <w:pPr>
        <w:pStyle w:val="UBFliesstext"/>
        <w:spacing w:line="240" w:lineRule="auto"/>
        <w:rPr>
          <w:rFonts w:asciiTheme="minorHAnsi" w:hAnsiTheme="minorHAnsi" w:cstheme="minorHAnsi"/>
        </w:rPr>
      </w:pPr>
      <w:r w:rsidRPr="00DC7241">
        <w:rPr>
          <w:rFonts w:asciiTheme="minorHAnsi" w:hAnsiTheme="minorHAnsi" w:cstheme="minorHAnsi"/>
        </w:rPr>
        <w:t>→</w:t>
      </w:r>
      <w:r w:rsidR="00DD42D5" w:rsidRPr="00DC7241">
        <w:rPr>
          <w:rFonts w:asciiTheme="minorHAnsi" w:hAnsiTheme="minorHAnsi" w:cstheme="minorHAnsi"/>
        </w:rPr>
        <w:t xml:space="preserve">Den Sachverhalt darlegen und die </w:t>
      </w:r>
      <w:r w:rsidR="00583F35" w:rsidRPr="00DC7241">
        <w:rPr>
          <w:rFonts w:asciiTheme="minorHAnsi" w:hAnsiTheme="minorHAnsi" w:cstheme="minorHAnsi"/>
        </w:rPr>
        <w:t>triftigen</w:t>
      </w:r>
      <w:r w:rsidR="00DD42D5" w:rsidRPr="00DC7241">
        <w:rPr>
          <w:rFonts w:asciiTheme="minorHAnsi" w:hAnsiTheme="minorHAnsi" w:cstheme="minorHAnsi"/>
        </w:rPr>
        <w:t xml:space="preserve"> Kündigungsgründe erläutern</w:t>
      </w:r>
      <w:r w:rsidR="00F03A22" w:rsidRPr="00DC7241">
        <w:rPr>
          <w:rFonts w:asciiTheme="minorHAnsi" w:hAnsiTheme="minorHAnsi" w:cstheme="minorHAnsi"/>
        </w:rPr>
        <w:t>.</w:t>
      </w:r>
    </w:p>
    <w:p w14:paraId="11355C8A" w14:textId="70098316" w:rsidR="004A1998" w:rsidRPr="00DC7241" w:rsidRDefault="004A1998" w:rsidP="001F4D0C">
      <w:pPr>
        <w:pStyle w:val="UBFliesstext"/>
        <w:spacing w:line="240" w:lineRule="auto"/>
        <w:rPr>
          <w:rFonts w:asciiTheme="minorHAnsi" w:hAnsiTheme="minorHAnsi" w:cstheme="minorHAnsi"/>
        </w:rPr>
      </w:pPr>
    </w:p>
    <w:p w14:paraId="0D2E06BD" w14:textId="5C5CDB18" w:rsidR="00F03A22" w:rsidRPr="00DC7241" w:rsidRDefault="00F03A22" w:rsidP="00F03A22">
      <w:pPr>
        <w:rPr>
          <w:rFonts w:cstheme="minorHAnsi"/>
          <w:sz w:val="20"/>
          <w:szCs w:val="20"/>
        </w:rPr>
      </w:pPr>
      <w:r w:rsidRPr="00DC7241">
        <w:rPr>
          <w:rFonts w:cstheme="minorHAnsi"/>
          <w:sz w:val="20"/>
          <w:szCs w:val="20"/>
        </w:rPr>
        <w:t>Wir haben Ihnen am ….. mitgeteilt, dass wir beabsichtigen, Ihr Arbeitsverhältnis zu kündigen und haben Ihnen die Gründe dafür dargelegt. Am …….. konnten Sie sich im Rahmen des rechtlichen Gehörs zu der angekündigten Auflösung des Anstellungsverhältnisses äussern.</w:t>
      </w:r>
    </w:p>
    <w:p w14:paraId="0E571479" w14:textId="7C0F6030" w:rsidR="00F03A22" w:rsidRPr="00DC7241" w:rsidRDefault="00F03A22" w:rsidP="00214E95">
      <w:pPr>
        <w:pStyle w:val="Listenabsatz"/>
        <w:numPr>
          <w:ilvl w:val="0"/>
          <w:numId w:val="13"/>
        </w:numPr>
        <w:rPr>
          <w:rFonts w:cstheme="minorHAnsi"/>
          <w:sz w:val="20"/>
          <w:szCs w:val="20"/>
        </w:rPr>
      </w:pPr>
      <w:r w:rsidRPr="00DC7241">
        <w:rPr>
          <w:rFonts w:cstheme="minorHAnsi"/>
          <w:sz w:val="20"/>
          <w:szCs w:val="20"/>
        </w:rPr>
        <w:t xml:space="preserve">Die </w:t>
      </w:r>
      <w:r w:rsidR="00383A0C" w:rsidRPr="00DC7241">
        <w:rPr>
          <w:rFonts w:cstheme="minorHAnsi"/>
          <w:sz w:val="20"/>
          <w:szCs w:val="20"/>
        </w:rPr>
        <w:t>Äusserungen/</w:t>
      </w:r>
      <w:r w:rsidRPr="00DC7241">
        <w:rPr>
          <w:rFonts w:cstheme="minorHAnsi"/>
          <w:sz w:val="20"/>
          <w:szCs w:val="20"/>
        </w:rPr>
        <w:t>Argumente der L</w:t>
      </w:r>
      <w:r w:rsidR="00383A0C" w:rsidRPr="00DC7241">
        <w:rPr>
          <w:rFonts w:cstheme="minorHAnsi"/>
          <w:sz w:val="20"/>
          <w:szCs w:val="20"/>
        </w:rPr>
        <w:t>ehrperson aufnehmen</w:t>
      </w:r>
    </w:p>
    <w:p w14:paraId="66470DF6" w14:textId="5BA2E059" w:rsidR="00F03A22" w:rsidRPr="00DC7241" w:rsidRDefault="00F03A22" w:rsidP="00214E95">
      <w:pPr>
        <w:pStyle w:val="Listenabsatz"/>
        <w:numPr>
          <w:ilvl w:val="0"/>
          <w:numId w:val="13"/>
        </w:numPr>
        <w:spacing w:line="240" w:lineRule="auto"/>
        <w:rPr>
          <w:rFonts w:cstheme="minorHAnsi"/>
          <w:sz w:val="20"/>
          <w:szCs w:val="20"/>
        </w:rPr>
      </w:pPr>
      <w:r w:rsidRPr="00DC7241">
        <w:rPr>
          <w:rFonts w:cstheme="minorHAnsi"/>
          <w:sz w:val="20"/>
          <w:szCs w:val="20"/>
        </w:rPr>
        <w:t>Äusserungen der LP anlässlich des rechtlichen Gehörs müssen geprüft, gewürdigt und in der Entscheidung angemessen berücksichtigt werden</w:t>
      </w:r>
      <w:r w:rsidR="00DE6F6E" w:rsidRPr="00DC7241">
        <w:rPr>
          <w:rFonts w:cstheme="minorHAnsi"/>
          <w:sz w:val="20"/>
          <w:szCs w:val="20"/>
        </w:rPr>
        <w:t>.</w:t>
      </w:r>
    </w:p>
    <w:p w14:paraId="06863751" w14:textId="77777777" w:rsidR="007C291A" w:rsidRPr="00DC7241" w:rsidRDefault="007C291A" w:rsidP="007C291A">
      <w:pPr>
        <w:rPr>
          <w:rFonts w:cstheme="minorHAnsi"/>
          <w:sz w:val="20"/>
          <w:szCs w:val="20"/>
        </w:rPr>
      </w:pPr>
    </w:p>
    <w:p w14:paraId="6604C277" w14:textId="51FC37C0" w:rsidR="007C291A" w:rsidRPr="00DC7241" w:rsidRDefault="007C291A" w:rsidP="00F03A22">
      <w:pPr>
        <w:pStyle w:val="UBFliesstext"/>
        <w:spacing w:line="240" w:lineRule="auto"/>
        <w:rPr>
          <w:rFonts w:asciiTheme="minorHAnsi" w:hAnsiTheme="minorHAnsi" w:cstheme="minorHAnsi"/>
          <w:bCs/>
          <w:spacing w:val="2"/>
          <w:u w:val="single"/>
          <w:lang w:eastAsia="en-US"/>
        </w:rPr>
      </w:pPr>
      <w:r w:rsidRPr="00DC7241">
        <w:rPr>
          <w:rFonts w:asciiTheme="minorHAnsi" w:hAnsiTheme="minorHAnsi" w:cstheme="minorHAnsi"/>
          <w:bCs/>
          <w:spacing w:val="2"/>
          <w:u w:val="single"/>
          <w:lang w:eastAsia="en-US"/>
        </w:rPr>
        <w:t>Rechtliches/Begründung</w:t>
      </w:r>
      <w:r w:rsidR="00F03A22" w:rsidRPr="00DC7241">
        <w:rPr>
          <w:rFonts w:asciiTheme="minorHAnsi" w:hAnsiTheme="minorHAnsi" w:cstheme="minorHAnsi"/>
          <w:bCs/>
          <w:spacing w:val="2"/>
          <w:u w:val="single"/>
          <w:lang w:eastAsia="en-US"/>
        </w:rPr>
        <w:t>:</w:t>
      </w:r>
    </w:p>
    <w:p w14:paraId="5FA5373B" w14:textId="77777777" w:rsidR="007C291A" w:rsidRPr="00DC7241" w:rsidRDefault="007C291A" w:rsidP="007C291A">
      <w:pPr>
        <w:rPr>
          <w:rFonts w:cstheme="minorHAnsi"/>
          <w:sz w:val="20"/>
          <w:szCs w:val="20"/>
        </w:rPr>
      </w:pPr>
    </w:p>
    <w:p w14:paraId="0C4FAFEC" w14:textId="083579AF" w:rsidR="00346CA0" w:rsidRPr="00DC7241" w:rsidRDefault="00346CA0" w:rsidP="00CB6B56">
      <w:pPr>
        <w:rPr>
          <w:rFonts w:cstheme="minorHAnsi"/>
          <w:sz w:val="20"/>
          <w:szCs w:val="20"/>
        </w:rPr>
      </w:pPr>
      <w:r w:rsidRPr="00DC7241">
        <w:rPr>
          <w:rFonts w:cstheme="minorHAnsi"/>
          <w:sz w:val="20"/>
          <w:szCs w:val="20"/>
        </w:rPr>
        <w:t xml:space="preserve">Gemäss Art. </w:t>
      </w:r>
      <w:r w:rsidR="00CB6B56" w:rsidRPr="00DC7241">
        <w:rPr>
          <w:rFonts w:cstheme="minorHAnsi"/>
          <w:sz w:val="20"/>
          <w:szCs w:val="20"/>
        </w:rPr>
        <w:t>10 Abs.</w:t>
      </w:r>
      <w:r w:rsidRPr="00DC7241">
        <w:rPr>
          <w:rFonts w:cstheme="minorHAnsi"/>
          <w:sz w:val="20"/>
          <w:szCs w:val="20"/>
        </w:rPr>
        <w:t xml:space="preserve">1 LAG können Anstellungsverhältnisse nach Ablauf der Probezeit durch die Anstellungsbehörde unter Wahrung einer Frist von drei Monaten aus triftigen Gründen auf das Ende eines Schulsemesters aufgelöst werden. </w:t>
      </w:r>
      <w:r w:rsidR="00CB6B56" w:rsidRPr="00DC7241">
        <w:rPr>
          <w:rFonts w:cstheme="minorHAnsi"/>
          <w:sz w:val="20"/>
          <w:szCs w:val="20"/>
        </w:rPr>
        <w:t xml:space="preserve">Triftige Gründe liegen insbesondere vor, wenn die Lehrperson ungenügende Leistungen erbringt, Weisungen der Vorgesetzten wiederholt missachtet hat, durch ihr oder sein Verhalten während der Arbeitszeit das Arbeitsklima nachhaltig stört oder Arbeitskolleginnen, Arbeitskollegen oder in einem Betreuungs- oder Abhängigkeitsverhältnis stehende Personen sexuell belästigt (vgl. Art. 25 PG). </w:t>
      </w:r>
      <w:r w:rsidR="007C291A" w:rsidRPr="00DC7241">
        <w:rPr>
          <w:rFonts w:cstheme="minorHAnsi"/>
          <w:sz w:val="20"/>
          <w:szCs w:val="20"/>
        </w:rPr>
        <w:t>Aufgrund de</w:t>
      </w:r>
      <w:r w:rsidR="00100320" w:rsidRPr="00DC7241">
        <w:rPr>
          <w:rFonts w:cstheme="minorHAnsi"/>
          <w:sz w:val="20"/>
          <w:szCs w:val="20"/>
        </w:rPr>
        <w:t>r oben geschilderten</w:t>
      </w:r>
      <w:r w:rsidR="007C291A" w:rsidRPr="00DC7241">
        <w:rPr>
          <w:rFonts w:cstheme="minorHAnsi"/>
          <w:sz w:val="20"/>
          <w:szCs w:val="20"/>
        </w:rPr>
        <w:t xml:space="preserve"> Sachlage sehen wir uns leider gezwungen, eine Kündigung gemäss Artikel </w:t>
      </w:r>
      <w:r w:rsidR="00CB6B56" w:rsidRPr="00DC7241">
        <w:rPr>
          <w:rFonts w:cstheme="minorHAnsi"/>
          <w:sz w:val="20"/>
          <w:szCs w:val="20"/>
        </w:rPr>
        <w:t>10 LAG i.V.m. 25 PG</w:t>
      </w:r>
      <w:r w:rsidR="007C291A" w:rsidRPr="00DC7241">
        <w:rPr>
          <w:rFonts w:cstheme="minorHAnsi"/>
          <w:sz w:val="20"/>
          <w:szCs w:val="20"/>
        </w:rPr>
        <w:t xml:space="preserve"> auszusprechen. </w:t>
      </w:r>
      <w:r w:rsidR="007C291A" w:rsidRPr="00DC7241">
        <w:rPr>
          <w:rFonts w:cstheme="minorHAnsi"/>
          <w:sz w:val="20"/>
          <w:szCs w:val="20"/>
        </w:rPr>
        <w:br/>
      </w:r>
    </w:p>
    <w:p w14:paraId="33BD8483" w14:textId="77777777" w:rsidR="006E10CC" w:rsidRPr="00DC7241" w:rsidRDefault="006E10CC" w:rsidP="00214E95">
      <w:pPr>
        <w:pStyle w:val="UBFliesstext"/>
        <w:numPr>
          <w:ilvl w:val="0"/>
          <w:numId w:val="10"/>
        </w:numPr>
        <w:spacing w:line="240" w:lineRule="auto"/>
        <w:rPr>
          <w:rFonts w:asciiTheme="minorHAnsi" w:hAnsiTheme="minorHAnsi" w:cstheme="minorHAnsi"/>
        </w:rPr>
      </w:pPr>
      <w:r w:rsidRPr="00DC7241">
        <w:rPr>
          <w:rFonts w:asciiTheme="minorHAnsi" w:hAnsiTheme="minorHAnsi" w:cstheme="minorHAnsi"/>
        </w:rPr>
        <w:t>Aufzeigen,</w:t>
      </w:r>
    </w:p>
    <w:p w14:paraId="5FB3EDD5" w14:textId="77777777" w:rsidR="00214E95" w:rsidRPr="00DC7241" w:rsidRDefault="006E10CC" w:rsidP="00214E95">
      <w:pPr>
        <w:pStyle w:val="UBFliesstext"/>
        <w:numPr>
          <w:ilvl w:val="1"/>
          <w:numId w:val="10"/>
        </w:numPr>
        <w:spacing w:line="240" w:lineRule="auto"/>
        <w:rPr>
          <w:rFonts w:asciiTheme="minorHAnsi" w:hAnsiTheme="minorHAnsi" w:cstheme="minorHAnsi"/>
        </w:rPr>
      </w:pPr>
      <w:r w:rsidRPr="00DC7241">
        <w:rPr>
          <w:rFonts w:asciiTheme="minorHAnsi" w:hAnsiTheme="minorHAnsi" w:cstheme="minorHAnsi"/>
        </w:rPr>
        <w:t>weshalb aufgrund des oben geschilderten Sachverhaltes</w:t>
      </w:r>
      <w:r w:rsidR="005809D6" w:rsidRPr="00DC7241">
        <w:rPr>
          <w:rFonts w:asciiTheme="minorHAnsi" w:hAnsiTheme="minorHAnsi" w:cstheme="minorHAnsi"/>
        </w:rPr>
        <w:t>/ Verhaltens</w:t>
      </w:r>
      <w:r w:rsidRPr="00DC7241">
        <w:rPr>
          <w:rFonts w:asciiTheme="minorHAnsi" w:hAnsiTheme="minorHAnsi" w:cstheme="minorHAnsi"/>
        </w:rPr>
        <w:t xml:space="preserve"> </w:t>
      </w:r>
      <w:r w:rsidR="00CB6B56" w:rsidRPr="00DC7241">
        <w:rPr>
          <w:rFonts w:asciiTheme="minorHAnsi" w:hAnsiTheme="minorHAnsi" w:cstheme="minorHAnsi"/>
        </w:rPr>
        <w:t>triftige Gründe vorliegen, welche eine Kündigung rechtfertigen</w:t>
      </w:r>
      <w:r w:rsidRPr="00DC7241">
        <w:rPr>
          <w:rFonts w:asciiTheme="minorHAnsi" w:hAnsiTheme="minorHAnsi" w:cstheme="minorHAnsi"/>
        </w:rPr>
        <w:t>.</w:t>
      </w:r>
    </w:p>
    <w:p w14:paraId="28652661" w14:textId="01A6BD69" w:rsidR="00214E95" w:rsidRPr="00DC7241" w:rsidRDefault="00214E95" w:rsidP="00214E95">
      <w:pPr>
        <w:pStyle w:val="UBFliesstext"/>
        <w:numPr>
          <w:ilvl w:val="1"/>
          <w:numId w:val="10"/>
        </w:numPr>
        <w:spacing w:line="240" w:lineRule="auto"/>
        <w:rPr>
          <w:rFonts w:asciiTheme="minorHAnsi" w:hAnsiTheme="minorHAnsi" w:cstheme="minorHAnsi"/>
        </w:rPr>
      </w:pPr>
      <w:r w:rsidRPr="00DC7241">
        <w:rPr>
          <w:rFonts w:asciiTheme="minorHAnsi" w:hAnsiTheme="minorHAnsi" w:cstheme="minorHAnsi"/>
        </w:rPr>
        <w:t>weshalb sachliche Gründe (Wegfall des Pensums oder der Funktion, Nichterfüllen von Auflagen) vorliegen</w:t>
      </w:r>
      <w:r w:rsidR="00A032F7" w:rsidRPr="00DC7241">
        <w:rPr>
          <w:rFonts w:asciiTheme="minorHAnsi" w:hAnsiTheme="minorHAnsi" w:cstheme="minorHAnsi"/>
        </w:rPr>
        <w:t>, welche eine Kündigung rechtfertigen</w:t>
      </w:r>
      <w:r w:rsidRPr="00DC7241">
        <w:rPr>
          <w:rFonts w:asciiTheme="minorHAnsi" w:hAnsiTheme="minorHAnsi" w:cstheme="minorHAnsi"/>
        </w:rPr>
        <w:t>.</w:t>
      </w:r>
    </w:p>
    <w:p w14:paraId="4B7E2696" w14:textId="4D884F77" w:rsidR="00214E95" w:rsidRPr="00DC7241" w:rsidRDefault="00214E95" w:rsidP="00214E95">
      <w:pPr>
        <w:pStyle w:val="UBFliesstext"/>
        <w:numPr>
          <w:ilvl w:val="1"/>
          <w:numId w:val="10"/>
        </w:numPr>
        <w:spacing w:line="240" w:lineRule="auto"/>
        <w:rPr>
          <w:rFonts w:asciiTheme="minorHAnsi" w:hAnsiTheme="minorHAnsi" w:cstheme="minorHAnsi"/>
        </w:rPr>
      </w:pPr>
      <w:r w:rsidRPr="00DC7241">
        <w:rPr>
          <w:rFonts w:asciiTheme="minorHAnsi" w:hAnsiTheme="minorHAnsi" w:cstheme="minorHAnsi"/>
        </w:rPr>
        <w:t>weshalb die dargelegten Gründe</w:t>
      </w:r>
      <w:r w:rsidR="00A032F7" w:rsidRPr="00DC7241">
        <w:rPr>
          <w:rFonts w:asciiTheme="minorHAnsi" w:hAnsiTheme="minorHAnsi" w:cstheme="minorHAnsi"/>
        </w:rPr>
        <w:t xml:space="preserve"> </w:t>
      </w:r>
      <w:r w:rsidRPr="00DC7241">
        <w:rPr>
          <w:rFonts w:asciiTheme="minorHAnsi" w:hAnsiTheme="minorHAnsi" w:cstheme="minorHAnsi"/>
        </w:rPr>
        <w:t>das Fortführen des Anstellungsverhältnisses als unzumutbar erscheinen lassen.</w:t>
      </w:r>
    </w:p>
    <w:p w14:paraId="079815BC" w14:textId="7607B095" w:rsidR="006E10CC" w:rsidRPr="00DC7241" w:rsidRDefault="006E10CC" w:rsidP="00214E95">
      <w:pPr>
        <w:pStyle w:val="UBFliesstext"/>
        <w:numPr>
          <w:ilvl w:val="1"/>
          <w:numId w:val="10"/>
        </w:numPr>
        <w:spacing w:line="240" w:lineRule="auto"/>
        <w:rPr>
          <w:rFonts w:asciiTheme="minorHAnsi" w:hAnsiTheme="minorHAnsi" w:cstheme="minorHAnsi"/>
        </w:rPr>
      </w:pPr>
      <w:r w:rsidRPr="00DC7241">
        <w:rPr>
          <w:rFonts w:asciiTheme="minorHAnsi" w:hAnsiTheme="minorHAnsi" w:cstheme="minorHAnsi"/>
        </w:rPr>
        <w:lastRenderedPageBreak/>
        <w:t xml:space="preserve">dass die </w:t>
      </w:r>
      <w:r w:rsidR="00CB6B56" w:rsidRPr="00DC7241">
        <w:rPr>
          <w:rFonts w:asciiTheme="minorHAnsi" w:hAnsiTheme="minorHAnsi" w:cstheme="minorHAnsi"/>
        </w:rPr>
        <w:t>K</w:t>
      </w:r>
      <w:r w:rsidRPr="00DC7241">
        <w:rPr>
          <w:rFonts w:asciiTheme="minorHAnsi" w:hAnsiTheme="minorHAnsi" w:cstheme="minorHAnsi"/>
        </w:rPr>
        <w:t>ündigung</w:t>
      </w:r>
      <w:r w:rsidR="00100320" w:rsidRPr="00DC7241">
        <w:rPr>
          <w:rFonts w:asciiTheme="minorHAnsi" w:hAnsiTheme="minorHAnsi" w:cstheme="minorHAnsi"/>
        </w:rPr>
        <w:t xml:space="preserve"> verhältnismässig</w:t>
      </w:r>
      <w:r w:rsidR="005809D6" w:rsidRPr="00DC7241">
        <w:rPr>
          <w:rFonts w:asciiTheme="minorHAnsi" w:hAnsiTheme="minorHAnsi" w:cstheme="minorHAnsi"/>
        </w:rPr>
        <w:t xml:space="preserve"> ist resp. weshalb mildere Massnahmen als unangebracht erscheinen</w:t>
      </w:r>
      <w:r w:rsidR="00100320" w:rsidRPr="00DC7241">
        <w:rPr>
          <w:rFonts w:asciiTheme="minorHAnsi" w:hAnsiTheme="minorHAnsi" w:cstheme="minorHAnsi"/>
        </w:rPr>
        <w:t>.</w:t>
      </w:r>
    </w:p>
    <w:p w14:paraId="147D1E47" w14:textId="577DC2D1" w:rsidR="00100320" w:rsidRPr="00DC7241" w:rsidRDefault="00100320" w:rsidP="00214E95">
      <w:pPr>
        <w:pStyle w:val="UBFliesstext"/>
        <w:numPr>
          <w:ilvl w:val="1"/>
          <w:numId w:val="10"/>
        </w:numPr>
        <w:spacing w:line="240" w:lineRule="auto"/>
        <w:rPr>
          <w:rFonts w:asciiTheme="minorHAnsi" w:hAnsiTheme="minorHAnsi" w:cstheme="minorHAnsi"/>
        </w:rPr>
      </w:pPr>
      <w:r w:rsidRPr="00DC7241">
        <w:rPr>
          <w:rFonts w:asciiTheme="minorHAnsi" w:hAnsiTheme="minorHAnsi" w:cstheme="minorHAnsi"/>
        </w:rPr>
        <w:t>dass die Anstellungsbehörde ihrer Fürsorgepflicht nachgekommen ist.</w:t>
      </w:r>
    </w:p>
    <w:p w14:paraId="34736C7E" w14:textId="1BEB9576" w:rsidR="00322EBC" w:rsidRPr="00DC7241" w:rsidRDefault="00322EBC" w:rsidP="007C291A">
      <w:pPr>
        <w:tabs>
          <w:tab w:val="left" w:pos="5760"/>
        </w:tabs>
        <w:rPr>
          <w:rFonts w:cstheme="minorHAnsi"/>
          <w:sz w:val="20"/>
          <w:szCs w:val="20"/>
        </w:rPr>
      </w:pPr>
    </w:p>
    <w:p w14:paraId="4C4A3DA1" w14:textId="25651017" w:rsidR="00DC7241" w:rsidRDefault="00DC7241" w:rsidP="00DC7241">
      <w:pPr>
        <w:rPr>
          <w:rFonts w:cstheme="minorHAnsi"/>
          <w:sz w:val="20"/>
          <w:szCs w:val="20"/>
        </w:rPr>
      </w:pPr>
      <w:r w:rsidRPr="00DC7241">
        <w:rPr>
          <w:rFonts w:cstheme="minorHAnsi"/>
          <w:sz w:val="20"/>
          <w:szCs w:val="20"/>
        </w:rPr>
        <w:t xml:space="preserve">Wie dargelegt, konnten Ihre Darstellung und Ihre Argumente die Gründe, welche zur Kündigung führen, nicht entkräften. Wir sehen uns deswegen gezwungen, das Anstellungsverhältnis mit Ihnen per </w:t>
      </w:r>
      <w:r w:rsidRPr="00DC7241">
        <w:rPr>
          <w:rFonts w:cstheme="minorHAnsi"/>
          <w:b/>
          <w:sz w:val="20"/>
          <w:szCs w:val="20"/>
        </w:rPr>
        <w:t>XY</w:t>
      </w:r>
      <w:r w:rsidRPr="00DC7241">
        <w:rPr>
          <w:rFonts w:cstheme="minorHAnsi"/>
          <w:sz w:val="20"/>
          <w:szCs w:val="20"/>
        </w:rPr>
        <w:t xml:space="preserve"> aufzulösen.</w:t>
      </w:r>
    </w:p>
    <w:p w14:paraId="31271095" w14:textId="53210963" w:rsidR="00E427C9" w:rsidRDefault="00E427C9" w:rsidP="00DC7241">
      <w:pPr>
        <w:rPr>
          <w:rFonts w:cstheme="minorHAnsi"/>
          <w:sz w:val="20"/>
          <w:szCs w:val="20"/>
        </w:rPr>
      </w:pPr>
    </w:p>
    <w:p w14:paraId="0DB7D41D" w14:textId="77777777" w:rsidR="00E427C9" w:rsidRDefault="00E427C9" w:rsidP="00DC7241">
      <w:pPr>
        <w:rPr>
          <w:rFonts w:cstheme="minorHAnsi"/>
          <w:sz w:val="20"/>
          <w:szCs w:val="20"/>
        </w:rPr>
      </w:pPr>
      <w:r>
        <w:rPr>
          <w:rFonts w:cstheme="minorHAnsi"/>
          <w:sz w:val="20"/>
          <w:szCs w:val="20"/>
        </w:rPr>
        <w:t>Ausnahmefall Freistellung:</w:t>
      </w:r>
    </w:p>
    <w:p w14:paraId="67A386FD" w14:textId="77777777" w:rsidR="00953F30" w:rsidRDefault="00E427C9" w:rsidP="00953F30">
      <w:pPr>
        <w:pStyle w:val="Listenabsatz"/>
        <w:numPr>
          <w:ilvl w:val="0"/>
          <w:numId w:val="10"/>
        </w:numPr>
        <w:rPr>
          <w:rFonts w:cstheme="minorHAnsi"/>
          <w:sz w:val="20"/>
          <w:szCs w:val="20"/>
        </w:rPr>
      </w:pPr>
      <w:r w:rsidRPr="00953F30">
        <w:rPr>
          <w:rFonts w:cstheme="minorHAnsi"/>
          <w:sz w:val="20"/>
          <w:szCs w:val="20"/>
        </w:rPr>
        <w:t>Festhalten, dass die Lehrperson freigestellt wird und erläutern, weshalb die Freistellung im öffentlichen Interesse steht.</w:t>
      </w:r>
    </w:p>
    <w:p w14:paraId="58A52C8A" w14:textId="77777777" w:rsidR="00953F30" w:rsidRDefault="00E427C9" w:rsidP="00953F30">
      <w:pPr>
        <w:pStyle w:val="Listenabsatz"/>
        <w:numPr>
          <w:ilvl w:val="0"/>
          <w:numId w:val="10"/>
        </w:numPr>
        <w:rPr>
          <w:rFonts w:cstheme="minorHAnsi"/>
          <w:sz w:val="20"/>
          <w:szCs w:val="20"/>
        </w:rPr>
      </w:pPr>
      <w:r w:rsidRPr="00953F30">
        <w:rPr>
          <w:rFonts w:cstheme="minorHAnsi"/>
          <w:sz w:val="20"/>
          <w:szCs w:val="20"/>
        </w:rPr>
        <w:t xml:space="preserve">Für weitere Ausführungen vgl. vgl. Merkblatt zur Auflösung oder Änderung eines Anstellungsverhältnisses unter: </w:t>
      </w:r>
      <w:hyperlink r:id="rId16" w:history="1">
        <w:r w:rsidRPr="00953F30">
          <w:rPr>
            <w:rFonts w:cstheme="minorHAnsi"/>
            <w:sz w:val="20"/>
            <w:szCs w:val="20"/>
          </w:rPr>
          <w:t>https://wpgl.apps.be.ch/pages/releaseview.action?pageId=10356820</w:t>
        </w:r>
      </w:hyperlink>
      <w:r w:rsidR="00953F30">
        <w:rPr>
          <w:rFonts w:cstheme="minorHAnsi"/>
          <w:sz w:val="20"/>
          <w:szCs w:val="20"/>
        </w:rPr>
        <w:t>.</w:t>
      </w:r>
    </w:p>
    <w:p w14:paraId="3571F8ED" w14:textId="39ADB929" w:rsidR="00E427C9" w:rsidRPr="00953F30" w:rsidRDefault="00E427C9" w:rsidP="00953F30">
      <w:pPr>
        <w:pStyle w:val="Listenabsatz"/>
        <w:numPr>
          <w:ilvl w:val="0"/>
          <w:numId w:val="10"/>
        </w:numPr>
        <w:rPr>
          <w:rFonts w:cstheme="minorHAnsi"/>
          <w:sz w:val="20"/>
          <w:szCs w:val="20"/>
        </w:rPr>
      </w:pPr>
      <w:r w:rsidRPr="00953F30">
        <w:rPr>
          <w:rFonts w:cstheme="minorHAnsi"/>
          <w:sz w:val="20"/>
          <w:szCs w:val="20"/>
        </w:rPr>
        <w:t>Achtung: eine Freistellung ist die Ausnahme!</w:t>
      </w:r>
    </w:p>
    <w:p w14:paraId="57B91B3A" w14:textId="41BF4730" w:rsidR="00E427C9" w:rsidRDefault="00E427C9" w:rsidP="00DC7241">
      <w:pPr>
        <w:rPr>
          <w:rFonts w:cstheme="minorHAnsi"/>
          <w:sz w:val="20"/>
          <w:szCs w:val="20"/>
        </w:rPr>
      </w:pPr>
    </w:p>
    <w:p w14:paraId="621AC830" w14:textId="77777777" w:rsidR="00E427C9" w:rsidRDefault="00E427C9" w:rsidP="00DC7241">
      <w:pPr>
        <w:rPr>
          <w:rFonts w:cstheme="minorHAnsi"/>
          <w:sz w:val="20"/>
          <w:szCs w:val="20"/>
        </w:rPr>
      </w:pPr>
    </w:p>
    <w:p w14:paraId="7FBBC458" w14:textId="7B39B271" w:rsidR="007C291A" w:rsidRPr="00DC7241" w:rsidRDefault="007C291A" w:rsidP="007C291A">
      <w:pPr>
        <w:pStyle w:val="Briefschlussmfg"/>
        <w:tabs>
          <w:tab w:val="clear" w:pos="5387"/>
          <w:tab w:val="left" w:pos="5529"/>
        </w:tabs>
        <w:spacing w:before="0"/>
        <w:rPr>
          <w:rFonts w:asciiTheme="minorHAnsi" w:hAnsiTheme="minorHAnsi" w:cstheme="minorHAnsi"/>
          <w:b/>
          <w:sz w:val="20"/>
        </w:rPr>
      </w:pPr>
      <w:r w:rsidRPr="00DC7241">
        <w:rPr>
          <w:rFonts w:asciiTheme="minorHAnsi" w:hAnsiTheme="minorHAnsi" w:cstheme="minorHAnsi"/>
          <w:b/>
          <w:sz w:val="20"/>
        </w:rPr>
        <w:t>Aus diesen Gründen wird wie folgt verfügt:</w:t>
      </w:r>
    </w:p>
    <w:p w14:paraId="61687088" w14:textId="05CEB513" w:rsidR="007C291A" w:rsidRPr="00DC7241" w:rsidRDefault="007C291A" w:rsidP="00214E95">
      <w:pPr>
        <w:pStyle w:val="Briefschlussmfg"/>
        <w:numPr>
          <w:ilvl w:val="0"/>
          <w:numId w:val="11"/>
        </w:numPr>
        <w:tabs>
          <w:tab w:val="clear" w:pos="5387"/>
          <w:tab w:val="left" w:pos="5529"/>
        </w:tabs>
        <w:spacing w:before="0"/>
        <w:rPr>
          <w:rFonts w:asciiTheme="minorHAnsi" w:hAnsiTheme="minorHAnsi" w:cstheme="minorHAnsi"/>
          <w:b/>
          <w:sz w:val="20"/>
        </w:rPr>
      </w:pPr>
      <w:r w:rsidRPr="00DC7241">
        <w:rPr>
          <w:rFonts w:asciiTheme="minorHAnsi" w:hAnsiTheme="minorHAnsi" w:cstheme="minorHAnsi"/>
          <w:b/>
          <w:sz w:val="20"/>
        </w:rPr>
        <w:t xml:space="preserve">Das Arbeitsverhältnis mit Ihnen wird per </w:t>
      </w:r>
      <w:r w:rsidR="00D924B3" w:rsidRPr="00DC7241">
        <w:rPr>
          <w:rFonts w:asciiTheme="minorHAnsi" w:hAnsiTheme="minorHAnsi" w:cstheme="minorHAnsi"/>
          <w:b/>
          <w:sz w:val="20"/>
        </w:rPr>
        <w:t>XY</w:t>
      </w:r>
      <w:r w:rsidRPr="00DC7241">
        <w:rPr>
          <w:rFonts w:asciiTheme="minorHAnsi" w:hAnsiTheme="minorHAnsi" w:cstheme="minorHAnsi"/>
          <w:b/>
          <w:sz w:val="20"/>
        </w:rPr>
        <w:t xml:space="preserve"> aufgelöst. </w:t>
      </w:r>
    </w:p>
    <w:p w14:paraId="0EF5EF62" w14:textId="3CF1D656" w:rsidR="007C291A" w:rsidRDefault="003A2DC3" w:rsidP="003A2DC3">
      <w:pPr>
        <w:pStyle w:val="Briefschlussmfg"/>
        <w:numPr>
          <w:ilvl w:val="0"/>
          <w:numId w:val="11"/>
        </w:numPr>
        <w:tabs>
          <w:tab w:val="clear" w:pos="5387"/>
          <w:tab w:val="left" w:pos="5529"/>
        </w:tabs>
        <w:spacing w:before="0"/>
        <w:rPr>
          <w:rFonts w:asciiTheme="minorHAnsi" w:hAnsiTheme="minorHAnsi" w:cstheme="minorHAnsi"/>
          <w:b/>
          <w:sz w:val="20"/>
        </w:rPr>
      </w:pPr>
      <w:r>
        <w:rPr>
          <w:rFonts w:asciiTheme="minorHAnsi" w:hAnsiTheme="minorHAnsi" w:cstheme="minorHAnsi"/>
          <w:b/>
          <w:sz w:val="20"/>
        </w:rPr>
        <w:t>Evtl. Freistellung</w:t>
      </w:r>
      <w:r w:rsidR="000F1A2B">
        <w:rPr>
          <w:rFonts w:asciiTheme="minorHAnsi" w:hAnsiTheme="minorHAnsi" w:cstheme="minorHAnsi"/>
          <w:b/>
          <w:sz w:val="20"/>
        </w:rPr>
        <w:t xml:space="preserve"> regeln</w:t>
      </w:r>
    </w:p>
    <w:p w14:paraId="6A693BA9" w14:textId="77777777" w:rsidR="003A2DC3" w:rsidRPr="00DC7241" w:rsidRDefault="003A2DC3" w:rsidP="003A2DC3">
      <w:pPr>
        <w:pStyle w:val="Briefschlussmfg"/>
        <w:tabs>
          <w:tab w:val="clear" w:pos="5387"/>
          <w:tab w:val="left" w:pos="5529"/>
        </w:tabs>
        <w:spacing w:before="0"/>
        <w:ind w:left="720"/>
        <w:rPr>
          <w:rFonts w:cstheme="minorHAnsi"/>
          <w:sz w:val="20"/>
        </w:rPr>
      </w:pPr>
    </w:p>
    <w:p w14:paraId="42CB7A87" w14:textId="28F6EF14" w:rsidR="00895E20" w:rsidRPr="00DC7241" w:rsidRDefault="00895E20" w:rsidP="00895E20">
      <w:pPr>
        <w:rPr>
          <w:rFonts w:cstheme="minorHAnsi"/>
          <w:sz w:val="20"/>
          <w:szCs w:val="20"/>
        </w:rPr>
      </w:pPr>
      <w:r w:rsidRPr="00DC7241">
        <w:rPr>
          <w:rFonts w:cstheme="minorHAnsi"/>
          <w:sz w:val="20"/>
          <w:szCs w:val="20"/>
        </w:rPr>
        <w:t>Wir bedauern</w:t>
      </w:r>
      <w:r w:rsidR="00DC7241" w:rsidRPr="00DC7241">
        <w:rPr>
          <w:rFonts w:cstheme="minorHAnsi"/>
          <w:sz w:val="20"/>
          <w:szCs w:val="20"/>
        </w:rPr>
        <w:t xml:space="preserve"> diese</w:t>
      </w:r>
      <w:r w:rsidR="005D078A">
        <w:rPr>
          <w:rFonts w:cstheme="minorHAnsi"/>
          <w:sz w:val="20"/>
          <w:szCs w:val="20"/>
        </w:rPr>
        <w:t>n</w:t>
      </w:r>
      <w:r w:rsidR="00DC7241" w:rsidRPr="00DC7241">
        <w:rPr>
          <w:rFonts w:cstheme="minorHAnsi"/>
          <w:sz w:val="20"/>
          <w:szCs w:val="20"/>
        </w:rPr>
        <w:t xml:space="preserve"> Entscheid</w:t>
      </w:r>
      <w:r w:rsidRPr="00DC7241">
        <w:rPr>
          <w:rFonts w:cstheme="minorHAnsi"/>
          <w:sz w:val="20"/>
          <w:szCs w:val="20"/>
        </w:rPr>
        <w:t xml:space="preserve"> und wünschen Ihnen für die Zukunft alles Gute. </w:t>
      </w:r>
    </w:p>
    <w:p w14:paraId="2B88FA35" w14:textId="77777777" w:rsidR="00895E20" w:rsidRPr="00DC7241" w:rsidRDefault="00895E20" w:rsidP="007C291A">
      <w:pPr>
        <w:rPr>
          <w:rFonts w:cstheme="minorHAnsi"/>
          <w:sz w:val="20"/>
          <w:szCs w:val="20"/>
        </w:rPr>
      </w:pPr>
    </w:p>
    <w:p w14:paraId="70E380D2" w14:textId="77777777" w:rsidR="007C291A" w:rsidRPr="00DC7241" w:rsidRDefault="007C291A" w:rsidP="00AD16FC">
      <w:pPr>
        <w:tabs>
          <w:tab w:val="left" w:pos="5670"/>
        </w:tabs>
        <w:rPr>
          <w:rFonts w:cstheme="minorHAnsi"/>
          <w:sz w:val="20"/>
          <w:szCs w:val="20"/>
        </w:rPr>
      </w:pPr>
    </w:p>
    <w:p w14:paraId="0D2D76E9" w14:textId="77777777" w:rsidR="00AD16FC" w:rsidRPr="00DC7241" w:rsidRDefault="00AD16FC" w:rsidP="00AD16FC">
      <w:pPr>
        <w:tabs>
          <w:tab w:val="left" w:pos="5670"/>
        </w:tabs>
        <w:rPr>
          <w:rFonts w:cstheme="minorHAnsi"/>
          <w:sz w:val="20"/>
          <w:szCs w:val="20"/>
        </w:rPr>
      </w:pPr>
      <w:r w:rsidRPr="00DC7241">
        <w:rPr>
          <w:rFonts w:cstheme="minorHAnsi"/>
          <w:sz w:val="20"/>
          <w:szCs w:val="20"/>
        </w:rPr>
        <w:t>Mit freundlichen Grüssen</w:t>
      </w:r>
    </w:p>
    <w:p w14:paraId="7E233421" w14:textId="77777777" w:rsidR="00AD16FC" w:rsidRPr="00DC7241" w:rsidRDefault="00AD16FC" w:rsidP="00AD16FC">
      <w:pPr>
        <w:tabs>
          <w:tab w:val="left" w:pos="5670"/>
        </w:tabs>
        <w:rPr>
          <w:rFonts w:cstheme="minorHAnsi"/>
          <w:sz w:val="20"/>
          <w:szCs w:val="20"/>
        </w:rPr>
      </w:pPr>
    </w:p>
    <w:p w14:paraId="2793E0C2" w14:textId="77777777" w:rsidR="00AD16FC" w:rsidRPr="00DC7241" w:rsidRDefault="00AD16FC" w:rsidP="00AD16FC">
      <w:pPr>
        <w:tabs>
          <w:tab w:val="left" w:pos="5670"/>
        </w:tabs>
        <w:rPr>
          <w:rFonts w:cstheme="minorHAnsi"/>
          <w:sz w:val="20"/>
          <w:szCs w:val="20"/>
        </w:rPr>
      </w:pPr>
      <w:r w:rsidRPr="00DC7241">
        <w:rPr>
          <w:rFonts w:cstheme="minorHAnsi"/>
          <w:sz w:val="20"/>
          <w:szCs w:val="20"/>
        </w:rPr>
        <w:t>Anstellungsbehörde gemäss Art. 7 LAG</w:t>
      </w:r>
    </w:p>
    <w:p w14:paraId="6494A2D7" w14:textId="1C2493D4" w:rsidR="00A30285" w:rsidRPr="00DC7241" w:rsidRDefault="00A30285" w:rsidP="00AD16FC">
      <w:pPr>
        <w:tabs>
          <w:tab w:val="left" w:pos="5670"/>
        </w:tabs>
        <w:rPr>
          <w:rFonts w:cstheme="minorHAnsi"/>
          <w:sz w:val="20"/>
          <w:szCs w:val="20"/>
        </w:rPr>
      </w:pPr>
    </w:p>
    <w:p w14:paraId="4247EEA1" w14:textId="77777777" w:rsidR="00AD16FC" w:rsidRPr="00DC7241" w:rsidRDefault="00AD16FC" w:rsidP="00AD16FC">
      <w:pPr>
        <w:tabs>
          <w:tab w:val="left" w:pos="5670"/>
        </w:tabs>
        <w:rPr>
          <w:rFonts w:cstheme="minorHAnsi"/>
          <w:sz w:val="20"/>
          <w:szCs w:val="20"/>
        </w:rPr>
      </w:pPr>
    </w:p>
    <w:p w14:paraId="353804D2" w14:textId="57C86228" w:rsidR="00A30285" w:rsidRPr="00DC7241" w:rsidRDefault="00A30285" w:rsidP="00AD16FC">
      <w:pPr>
        <w:tabs>
          <w:tab w:val="left" w:pos="5670"/>
        </w:tabs>
        <w:rPr>
          <w:rFonts w:cstheme="minorHAnsi"/>
          <w:sz w:val="20"/>
          <w:szCs w:val="20"/>
        </w:rPr>
      </w:pPr>
      <w:r w:rsidRPr="00DC7241">
        <w:rPr>
          <w:rFonts w:cstheme="minorHAnsi"/>
          <w:b/>
          <w:sz w:val="20"/>
          <w:szCs w:val="20"/>
        </w:rPr>
        <w:t>Rechtsmittelbelehrung:</w:t>
      </w:r>
      <w:r w:rsidRPr="00DC7241">
        <w:rPr>
          <w:rFonts w:cstheme="minorHAnsi"/>
          <w:b/>
          <w:sz w:val="20"/>
          <w:szCs w:val="20"/>
        </w:rPr>
        <w:br/>
      </w:r>
      <w:r w:rsidRPr="00DC7241">
        <w:rPr>
          <w:rFonts w:cstheme="minorHAnsi"/>
          <w:sz w:val="20"/>
          <w:szCs w:val="20"/>
        </w:rPr>
        <w:t>Gegen diese Verfügung kann innert 30 Tagen seit der Zustellung schriftlich und begründet bei der Bildungs- und Kulturdirektion des Kantons Bern, Rechtsdienst, Sulgeneckstrasse 70, 3005 Bern, Beschwerde geführt werden.</w:t>
      </w:r>
      <w:r w:rsidR="00240EF4" w:rsidRPr="00DC7241">
        <w:rPr>
          <w:rFonts w:cstheme="minorHAnsi"/>
          <w:sz w:val="20"/>
          <w:szCs w:val="20"/>
        </w:rPr>
        <w:t xml:space="preserve"> Einer allfälligen Beschwerde kommt gemäss Art. 25 Abs.2 LAG i.V.m. Art. 108 Abs.2 PG keine aufschiebende Wirkung zu.</w:t>
      </w:r>
    </w:p>
    <w:p w14:paraId="0BEE87B4" w14:textId="77777777" w:rsidR="004009C3" w:rsidRPr="00DC7241" w:rsidRDefault="004009C3" w:rsidP="00AD16FC">
      <w:pPr>
        <w:tabs>
          <w:tab w:val="left" w:pos="5670"/>
        </w:tabs>
        <w:rPr>
          <w:rFonts w:cstheme="minorHAnsi"/>
          <w:sz w:val="20"/>
          <w:szCs w:val="20"/>
        </w:rPr>
      </w:pPr>
    </w:p>
    <w:p w14:paraId="2807EAA6" w14:textId="77777777" w:rsidR="00A30285" w:rsidRPr="00DC7241" w:rsidRDefault="00A30285" w:rsidP="00AD16FC">
      <w:pPr>
        <w:tabs>
          <w:tab w:val="left" w:pos="5670"/>
        </w:tabs>
        <w:rPr>
          <w:rFonts w:cstheme="minorHAnsi"/>
          <w:sz w:val="20"/>
          <w:szCs w:val="20"/>
        </w:rPr>
      </w:pPr>
      <w:r w:rsidRPr="00DC7241">
        <w:rPr>
          <w:rFonts w:cstheme="minorHAnsi"/>
          <w:sz w:val="20"/>
          <w:szCs w:val="20"/>
        </w:rPr>
        <w:t>Beilagen:</w:t>
      </w:r>
    </w:p>
    <w:p w14:paraId="6C0DCAFF" w14:textId="2220468C" w:rsidR="00AD16FC" w:rsidRPr="00DC7241" w:rsidRDefault="00AD16FC" w:rsidP="00214E95">
      <w:pPr>
        <w:pStyle w:val="Listenabsatz"/>
        <w:numPr>
          <w:ilvl w:val="0"/>
          <w:numId w:val="12"/>
        </w:numPr>
        <w:tabs>
          <w:tab w:val="left" w:pos="5670"/>
        </w:tabs>
        <w:rPr>
          <w:rFonts w:cstheme="minorHAnsi"/>
          <w:sz w:val="20"/>
          <w:szCs w:val="20"/>
        </w:rPr>
      </w:pPr>
      <w:r w:rsidRPr="00DC7241">
        <w:rPr>
          <w:rFonts w:cstheme="minorHAnsi"/>
          <w:sz w:val="20"/>
          <w:szCs w:val="20"/>
        </w:rPr>
        <w:t>………</w:t>
      </w:r>
    </w:p>
    <w:p w14:paraId="68319AC9" w14:textId="7EFA1968" w:rsidR="00AD16FC" w:rsidRPr="00DC7241" w:rsidRDefault="00AD16FC" w:rsidP="00214E95">
      <w:pPr>
        <w:pStyle w:val="Listenabsatz"/>
        <w:numPr>
          <w:ilvl w:val="0"/>
          <w:numId w:val="12"/>
        </w:numPr>
        <w:tabs>
          <w:tab w:val="left" w:pos="5670"/>
        </w:tabs>
        <w:rPr>
          <w:rFonts w:cstheme="minorHAnsi"/>
          <w:sz w:val="20"/>
          <w:szCs w:val="20"/>
        </w:rPr>
      </w:pPr>
      <w:r w:rsidRPr="00DC7241">
        <w:rPr>
          <w:rFonts w:cstheme="minorHAnsi"/>
          <w:sz w:val="20"/>
          <w:szCs w:val="20"/>
        </w:rPr>
        <w:t>………</w:t>
      </w:r>
    </w:p>
    <w:p w14:paraId="0CAA78BB" w14:textId="77777777" w:rsidR="00A30285" w:rsidRPr="00DC7241" w:rsidRDefault="00A30285" w:rsidP="00AD16FC">
      <w:pPr>
        <w:tabs>
          <w:tab w:val="left" w:pos="5670"/>
        </w:tabs>
        <w:rPr>
          <w:rFonts w:cstheme="minorHAnsi"/>
          <w:sz w:val="20"/>
          <w:szCs w:val="20"/>
        </w:rPr>
      </w:pPr>
    </w:p>
    <w:p w14:paraId="02E65C81" w14:textId="77777777" w:rsidR="00A30285" w:rsidRPr="00DC7241" w:rsidRDefault="00A30285" w:rsidP="00AD16FC">
      <w:pPr>
        <w:tabs>
          <w:tab w:val="left" w:pos="5670"/>
        </w:tabs>
        <w:rPr>
          <w:rFonts w:cstheme="minorHAnsi"/>
          <w:sz w:val="20"/>
          <w:szCs w:val="20"/>
        </w:rPr>
      </w:pPr>
      <w:r w:rsidRPr="00DC7241">
        <w:rPr>
          <w:rFonts w:cstheme="minorHAnsi"/>
          <w:sz w:val="20"/>
          <w:szCs w:val="20"/>
        </w:rPr>
        <w:t>Kopie an:</w:t>
      </w:r>
    </w:p>
    <w:p w14:paraId="5A7767AD" w14:textId="52E03D2E" w:rsidR="00A30285" w:rsidRPr="00DC7241" w:rsidRDefault="00A30285" w:rsidP="00214E95">
      <w:pPr>
        <w:pStyle w:val="Listenabsatz"/>
        <w:numPr>
          <w:ilvl w:val="0"/>
          <w:numId w:val="12"/>
        </w:numPr>
        <w:tabs>
          <w:tab w:val="left" w:pos="5670"/>
        </w:tabs>
        <w:rPr>
          <w:rFonts w:cstheme="minorHAnsi"/>
          <w:sz w:val="20"/>
          <w:szCs w:val="20"/>
        </w:rPr>
      </w:pPr>
      <w:r w:rsidRPr="00DC7241">
        <w:rPr>
          <w:rFonts w:cstheme="minorHAnsi"/>
          <w:sz w:val="20"/>
          <w:szCs w:val="20"/>
        </w:rPr>
        <w:t>Personaldossier</w:t>
      </w:r>
    </w:p>
    <w:p w14:paraId="0FD0393C" w14:textId="2B0A2475" w:rsidR="00A30285" w:rsidRPr="00DC7241" w:rsidRDefault="00AD16FC" w:rsidP="00214E95">
      <w:pPr>
        <w:pStyle w:val="Listenabsatz"/>
        <w:numPr>
          <w:ilvl w:val="0"/>
          <w:numId w:val="12"/>
        </w:numPr>
        <w:tabs>
          <w:tab w:val="left" w:pos="5670"/>
        </w:tabs>
        <w:rPr>
          <w:rFonts w:cstheme="minorHAnsi"/>
          <w:sz w:val="20"/>
          <w:szCs w:val="20"/>
        </w:rPr>
      </w:pPr>
      <w:r w:rsidRPr="00DC7241">
        <w:rPr>
          <w:rFonts w:cstheme="minorHAnsi"/>
          <w:sz w:val="20"/>
          <w:szCs w:val="20"/>
        </w:rPr>
        <w:t>APD</w:t>
      </w:r>
    </w:p>
    <w:p w14:paraId="490BD9C3" w14:textId="0C419A2E" w:rsidR="005A7869" w:rsidRDefault="005A7869" w:rsidP="00A30285">
      <w:pPr>
        <w:rPr>
          <w:rFonts w:cstheme="minorHAnsi"/>
          <w:sz w:val="24"/>
          <w:szCs w:val="24"/>
        </w:rPr>
      </w:pPr>
    </w:p>
    <w:p w14:paraId="4BC4992C" w14:textId="77777777" w:rsidR="004009C3" w:rsidRPr="00DC7241" w:rsidRDefault="004009C3" w:rsidP="00A30285">
      <w:pPr>
        <w:rPr>
          <w:rFonts w:cstheme="minorHAnsi"/>
          <w:sz w:val="24"/>
          <w:szCs w:val="24"/>
        </w:rPr>
      </w:pPr>
    </w:p>
    <w:p w14:paraId="0C92F0A5" w14:textId="34E4EE33" w:rsidR="00625206" w:rsidRPr="00DC7241" w:rsidRDefault="00625206" w:rsidP="00A30285">
      <w:pPr>
        <w:rPr>
          <w:rFonts w:cstheme="minorHAnsi"/>
          <w:b/>
          <w:sz w:val="20"/>
          <w:szCs w:val="20"/>
          <w:u w:val="single"/>
        </w:rPr>
      </w:pPr>
      <w:r w:rsidRPr="00DC7241">
        <w:rPr>
          <w:rFonts w:cstheme="minorHAnsi"/>
          <w:b/>
          <w:sz w:val="20"/>
          <w:szCs w:val="20"/>
          <w:u w:val="single"/>
        </w:rPr>
        <w:t>Hinweis:</w:t>
      </w:r>
    </w:p>
    <w:p w14:paraId="0ACF1A21" w14:textId="23E96653" w:rsidR="00214E95" w:rsidRPr="00DC7241" w:rsidRDefault="00704954" w:rsidP="002D5204">
      <w:pPr>
        <w:rPr>
          <w:rFonts w:cstheme="minorHAnsi"/>
          <w:sz w:val="20"/>
          <w:szCs w:val="20"/>
        </w:rPr>
      </w:pPr>
      <w:r>
        <w:rPr>
          <w:rFonts w:cstheme="minorHAnsi"/>
          <w:b/>
          <w:sz w:val="20"/>
          <w:szCs w:val="20"/>
        </w:rPr>
        <w:t>Kündigungsschutz/</w:t>
      </w:r>
      <w:r w:rsidR="00214E95" w:rsidRPr="00DC7241">
        <w:rPr>
          <w:rFonts w:cstheme="minorHAnsi"/>
          <w:b/>
          <w:sz w:val="20"/>
          <w:szCs w:val="20"/>
        </w:rPr>
        <w:t>Sperrfrist:</w:t>
      </w:r>
      <w:r w:rsidR="00214E95" w:rsidRPr="00DC7241">
        <w:rPr>
          <w:rFonts w:cstheme="minorHAnsi"/>
          <w:b/>
          <w:sz w:val="20"/>
          <w:szCs w:val="20"/>
        </w:rPr>
        <w:br/>
      </w:r>
      <w:r w:rsidR="00D01E7F" w:rsidRPr="00DC7241">
        <w:rPr>
          <w:rFonts w:cstheme="minorHAnsi"/>
          <w:b/>
          <w:sz w:val="20"/>
          <w:szCs w:val="20"/>
        </w:rPr>
        <w:t>Im Falle einer Kündigung nach Ablauf der Sperrfrist ist das Musterschreiben entsprechend anzupassen!</w:t>
      </w:r>
      <w:r w:rsidR="00214E95" w:rsidRPr="00DC7241">
        <w:rPr>
          <w:rFonts w:cstheme="minorHAnsi"/>
          <w:b/>
          <w:sz w:val="20"/>
          <w:szCs w:val="20"/>
        </w:rPr>
        <w:br/>
      </w:r>
      <w:r w:rsidR="00625206" w:rsidRPr="00DC7241">
        <w:rPr>
          <w:rFonts w:cstheme="minorHAnsi"/>
          <w:sz w:val="20"/>
          <w:szCs w:val="20"/>
        </w:rPr>
        <w:t>Kündigungen dürfen nicht zur Unzeit erfolgen. Es gilt ein</w:t>
      </w:r>
      <w:r>
        <w:rPr>
          <w:rFonts w:cstheme="minorHAnsi"/>
          <w:sz w:val="20"/>
          <w:szCs w:val="20"/>
        </w:rPr>
        <w:t>e</w:t>
      </w:r>
      <w:r w:rsidR="00625206" w:rsidRPr="00DC7241">
        <w:rPr>
          <w:rFonts w:cstheme="minorHAnsi"/>
          <w:sz w:val="20"/>
          <w:szCs w:val="20"/>
        </w:rPr>
        <w:t xml:space="preserve"> Sperrfrist gemäss Art. 28 PG. Nach Ablauf </w:t>
      </w:r>
      <w:r>
        <w:rPr>
          <w:rFonts w:cstheme="minorHAnsi"/>
          <w:sz w:val="20"/>
          <w:szCs w:val="20"/>
        </w:rPr>
        <w:t>dieser</w:t>
      </w:r>
      <w:r w:rsidRPr="00DC7241">
        <w:rPr>
          <w:rFonts w:cstheme="minorHAnsi"/>
          <w:sz w:val="20"/>
          <w:szCs w:val="20"/>
        </w:rPr>
        <w:t xml:space="preserve"> </w:t>
      </w:r>
      <w:r w:rsidR="00625206" w:rsidRPr="00DC7241">
        <w:rPr>
          <w:rFonts w:cstheme="minorHAnsi"/>
          <w:sz w:val="20"/>
          <w:szCs w:val="20"/>
        </w:rPr>
        <w:t>Sperrfrist gemäss ist die Auflösung</w:t>
      </w:r>
      <w:r>
        <w:rPr>
          <w:rFonts w:cstheme="minorHAnsi"/>
          <w:sz w:val="20"/>
          <w:szCs w:val="20"/>
        </w:rPr>
        <w:t xml:space="preserve"> unter Berücksichtigung der Kündigungsfrist</w:t>
      </w:r>
      <w:r w:rsidR="00625206" w:rsidRPr="00DC7241">
        <w:rPr>
          <w:rFonts w:cstheme="minorHAnsi"/>
          <w:sz w:val="20"/>
          <w:szCs w:val="20"/>
        </w:rPr>
        <w:t xml:space="preserve"> </w:t>
      </w:r>
      <w:r>
        <w:rPr>
          <w:rFonts w:cstheme="minorHAnsi"/>
          <w:sz w:val="20"/>
          <w:szCs w:val="20"/>
        </w:rPr>
        <w:t xml:space="preserve">von drei Monaten </w:t>
      </w:r>
      <w:r w:rsidR="00625206" w:rsidRPr="00DC7241">
        <w:rPr>
          <w:rFonts w:cstheme="minorHAnsi"/>
          <w:sz w:val="20"/>
          <w:szCs w:val="20"/>
        </w:rPr>
        <w:t>jeweils auf das Ende eines Monats zulässig</w:t>
      </w:r>
      <w:r>
        <w:rPr>
          <w:rFonts w:cstheme="minorHAnsi"/>
          <w:sz w:val="20"/>
          <w:szCs w:val="20"/>
        </w:rPr>
        <w:t>.</w:t>
      </w:r>
      <w:r w:rsidR="00203176">
        <w:rPr>
          <w:rFonts w:cstheme="minorHAnsi"/>
          <w:sz w:val="20"/>
          <w:szCs w:val="20"/>
        </w:rPr>
        <w:t xml:space="preserve">sofern </w:t>
      </w:r>
      <w:r w:rsidR="001362DB">
        <w:t xml:space="preserve">die </w:t>
      </w:r>
      <w:r w:rsidR="001362DB" w:rsidRPr="002E5657">
        <w:rPr>
          <w:sz w:val="20"/>
          <w:szCs w:val="20"/>
        </w:rPr>
        <w:t xml:space="preserve">Sperrfrist eine rechtzeitige Kündigung auf den nächstmöglichen, </w:t>
      </w:r>
      <w:r w:rsidR="001362DB" w:rsidRPr="002E5657">
        <w:rPr>
          <w:sz w:val="20"/>
          <w:szCs w:val="20"/>
        </w:rPr>
        <w:lastRenderedPageBreak/>
        <w:t>ordentlichen Kündigungstermin gemäss Art. 10 Abs. 1 LAG per Semesterende verhindert hat</w:t>
      </w:r>
      <w:r w:rsidR="00625206" w:rsidRPr="00DC7241">
        <w:rPr>
          <w:rFonts w:cstheme="minorHAnsi"/>
          <w:sz w:val="20"/>
          <w:szCs w:val="20"/>
        </w:rPr>
        <w:t xml:space="preserve"> (vgl. Art. 10 Abs.</w:t>
      </w:r>
      <w:r w:rsidR="00263E48">
        <w:rPr>
          <w:rFonts w:cstheme="minorHAnsi"/>
          <w:sz w:val="20"/>
          <w:szCs w:val="20"/>
        </w:rPr>
        <w:t xml:space="preserve"> </w:t>
      </w:r>
      <w:r w:rsidR="00625206" w:rsidRPr="00DC7241">
        <w:rPr>
          <w:rFonts w:cstheme="minorHAnsi"/>
          <w:sz w:val="20"/>
          <w:szCs w:val="20"/>
        </w:rPr>
        <w:t xml:space="preserve">2 LAG). </w:t>
      </w:r>
      <w:r w:rsidR="00214E95" w:rsidRPr="00DC7241">
        <w:rPr>
          <w:rFonts w:cstheme="minorHAnsi"/>
          <w:sz w:val="20"/>
          <w:szCs w:val="20"/>
        </w:rPr>
        <w:t>Die Kündigungsfrist nach Ablauf der Sperrfrist beträgt dagegen unverändert drei Monate.</w:t>
      </w:r>
    </w:p>
    <w:p w14:paraId="55D313E4" w14:textId="77777777" w:rsidR="00A30285" w:rsidRPr="00DC7241" w:rsidRDefault="00A30285" w:rsidP="00A30285">
      <w:pPr>
        <w:rPr>
          <w:rFonts w:cstheme="minorHAnsi"/>
        </w:rPr>
      </w:pPr>
    </w:p>
    <w:p w14:paraId="03487269" w14:textId="14BBC69D" w:rsidR="00BD47D3" w:rsidRPr="00DC7241" w:rsidRDefault="00680A3E" w:rsidP="00165677">
      <w:pPr>
        <w:spacing w:line="240" w:lineRule="atLeast"/>
        <w:rPr>
          <w:rFonts w:cstheme="minorHAnsi"/>
          <w:sz w:val="20"/>
          <w:szCs w:val="20"/>
        </w:rPr>
      </w:pPr>
      <w:r w:rsidRPr="00DC7241">
        <w:rPr>
          <w:rFonts w:cstheme="minorHAnsi"/>
          <w:i/>
          <w:sz w:val="20"/>
          <w:szCs w:val="24"/>
        </w:rPr>
        <w:t xml:space="preserve">Bern, </w:t>
      </w:r>
      <w:r w:rsidR="000B5EFE">
        <w:rPr>
          <w:rFonts w:cstheme="minorHAnsi"/>
          <w:i/>
          <w:sz w:val="20"/>
          <w:szCs w:val="24"/>
        </w:rPr>
        <w:t>12</w:t>
      </w:r>
      <w:r w:rsidR="00803910" w:rsidRPr="00DC7241">
        <w:rPr>
          <w:rFonts w:cstheme="minorHAnsi"/>
          <w:i/>
          <w:sz w:val="20"/>
          <w:szCs w:val="24"/>
        </w:rPr>
        <w:t>.01</w:t>
      </w:r>
      <w:r w:rsidR="00891FDF" w:rsidRPr="00DC7241">
        <w:rPr>
          <w:rFonts w:cstheme="minorHAnsi"/>
          <w:i/>
          <w:sz w:val="20"/>
          <w:szCs w:val="24"/>
        </w:rPr>
        <w:t>.202</w:t>
      </w:r>
      <w:r w:rsidR="00215BC8">
        <w:rPr>
          <w:rFonts w:cstheme="minorHAnsi"/>
          <w:i/>
          <w:sz w:val="20"/>
          <w:szCs w:val="24"/>
        </w:rPr>
        <w:t>6</w:t>
      </w:r>
      <w:r w:rsidR="00984906" w:rsidRPr="00DC7241">
        <w:rPr>
          <w:rFonts w:cstheme="minorHAnsi"/>
          <w:i/>
          <w:sz w:val="20"/>
          <w:szCs w:val="24"/>
        </w:rPr>
        <w:t xml:space="preserve"> </w:t>
      </w:r>
    </w:p>
    <w:sectPr w:rsidR="00BD47D3" w:rsidRPr="00DC7241" w:rsidSect="00680A3E">
      <w:type w:val="continuous"/>
      <w:pgSz w:w="11906" w:h="16838" w:code="9"/>
      <w:pgMar w:top="1707" w:right="567" w:bottom="851" w:left="1361" w:header="482"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897BC" w14:textId="77777777" w:rsidR="00311347" w:rsidRPr="00DC7241" w:rsidRDefault="00311347">
      <w:r w:rsidRPr="00DC7241">
        <w:separator/>
      </w:r>
    </w:p>
  </w:endnote>
  <w:endnote w:type="continuationSeparator" w:id="0">
    <w:p w14:paraId="30C8AA19" w14:textId="77777777" w:rsidR="00311347" w:rsidRPr="00DC7241" w:rsidRDefault="00311347">
      <w:r w:rsidRPr="00DC72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HelveticaNeueLT Com 55 Roman">
    <w:altName w:val="Arial"/>
    <w:charset w:val="4D"/>
    <w:family w:val="swiss"/>
    <w:pitch w:val="variable"/>
    <w:sig w:usb0="8000000F" w:usb1="10002042" w:usb2="00000000" w:usb3="00000000" w:csb0="0000009B"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System">
    <w:altName w:val="Calibri"/>
    <w:panose1 w:val="00000000000000000000"/>
    <w:charset w:val="00"/>
    <w:family w:val="swiss"/>
    <w:notTrueType/>
    <w:pitch w:val="variable"/>
    <w:sig w:usb0="00000003" w:usb1="00000000" w:usb2="00000000" w:usb3="00000000" w:csb0="00000001" w:csb1="00000000"/>
  </w:font>
  <w:font w:name="font1482">
    <w:altName w:val="Calibri"/>
    <w:panose1 w:val="00000000000000000000"/>
    <w:charset w:val="00"/>
    <w:family w:val="auto"/>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E3573" w14:textId="1C2E5ABB" w:rsidR="00847E2F" w:rsidRPr="00DC7241" w:rsidRDefault="00311347" w:rsidP="00847E2F">
    <w:pPr>
      <w:pStyle w:val="Titel"/>
      <w:spacing w:before="40"/>
      <w:rPr>
        <w:rFonts w:asciiTheme="minorHAnsi" w:hAnsiTheme="minorHAnsi" w:cstheme="minorHAnsi"/>
        <w:sz w:val="16"/>
        <w:szCs w:val="16"/>
      </w:rPr>
    </w:pPr>
    <w:r w:rsidRPr="00DC7241">
      <w:rPr>
        <w:noProof/>
        <w:sz w:val="16"/>
        <w:szCs w:val="16"/>
        <w:lang w:eastAsia="de-CH"/>
      </w:rPr>
      <mc:AlternateContent>
        <mc:Choice Requires="wps">
          <w:drawing>
            <wp:anchor distT="0" distB="0" distL="114300" distR="114300" simplePos="0" relativeHeight="251665408" behindDoc="0" locked="1" layoutInCell="1" allowOverlap="1" wp14:anchorId="2CAA00E6" wp14:editId="10F13453">
              <wp:simplePos x="0" y="0"/>
              <wp:positionH relativeFrom="margin">
                <wp:align>right</wp:align>
              </wp:positionH>
              <wp:positionV relativeFrom="page">
                <wp:align>bottom</wp:align>
              </wp:positionV>
              <wp:extent cx="630000" cy="568800"/>
              <wp:effectExtent l="0" t="0" r="0" b="0"/>
              <wp:wrapNone/>
              <wp:docPr id="5" name="Textfeld 5"/>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AB1E20" w14:textId="7D821998" w:rsidR="00311347" w:rsidRPr="005C6148" w:rsidRDefault="00311347" w:rsidP="00DB670D">
                          <w:pPr>
                            <w:pStyle w:val="Seitenzahlen"/>
                          </w:pPr>
                          <w:r w:rsidRPr="005C6148">
                            <w:fldChar w:fldCharType="begin"/>
                          </w:r>
                          <w:r w:rsidRPr="005C6148">
                            <w:instrText>PAGE   \* MERGEFORMAT</w:instrText>
                          </w:r>
                          <w:r w:rsidRPr="005C6148">
                            <w:fldChar w:fldCharType="separate"/>
                          </w:r>
                          <w:r w:rsidR="00192145" w:rsidRPr="00192145">
                            <w:rPr>
                              <w:noProof/>
                              <w:lang w:val="de-DE"/>
                            </w:rPr>
                            <w:t>2</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192145">
                            <w:rPr>
                              <w:noProof/>
                            </w:rPr>
                            <w:t>3</w:t>
                          </w:r>
                          <w:r>
                            <w:rPr>
                              <w:noProof/>
                            </w:rPr>
                            <w:fldChar w:fldCharType="end"/>
                          </w:r>
                        </w:p>
                      </w:txbxContent>
                    </wps:txbx>
                    <wps:bodyPr rot="0" spcFirstLastPara="0" vertOverflow="overflow" horzOverflow="overflow" vert="horz" wrap="square" lIns="0" tIns="0" rIns="0" bIns="288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AA00E6" id="_x0000_t202" coordsize="21600,21600" o:spt="202" path="m,l,21600r21600,l21600,xe">
              <v:stroke joinstyle="miter"/>
              <v:path gradientshapeok="t" o:connecttype="rect"/>
            </v:shapetype>
            <v:shape id="Textfeld 5" o:spid="_x0000_s1026" type="#_x0000_t202" style="position:absolute;margin-left:-1.6pt;margin-top:0;width:49.6pt;height:44.8pt;z-index:251665408;visibility:visible;mso-wrap-style:square;mso-width-percent:0;mso-height-percent:0;mso-wrap-distance-left:9pt;mso-wrap-distance-top:0;mso-wrap-distance-right:9pt;mso-wrap-distance-bottom:0;mso-position-horizontal:right;mso-position-horizontal-relative:margin;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" filled="f" stroked="f" strokeweight=".5pt">
              <v:textbox inset="0,0,0,8mm">
                <w:txbxContent>
                  <w:p w14:paraId="3FAB1E20" w14:textId="7D821998" w:rsidR="00311347" w:rsidRPr="005C6148" w:rsidRDefault="00311347" w:rsidP="00DB670D">
                    <w:pPr>
                      <w:pStyle w:val="Seitenzahlen"/>
                    </w:pPr>
                    <w:r w:rsidRPr="005C6148">
                      <w:fldChar w:fldCharType="begin"/>
                    </w:r>
                    <w:r w:rsidRPr="005C6148">
                      <w:instrText>PAGE   \* MERGEFORMAT</w:instrText>
                    </w:r>
                    <w:r w:rsidRPr="005C6148">
                      <w:fldChar w:fldCharType="separate"/>
                    </w:r>
                    <w:r w:rsidR="00192145" w:rsidRPr="00192145">
                      <w:rPr>
                        <w:noProof/>
                        <w:lang w:val="de-DE"/>
                      </w:rPr>
                      <w:t>2</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192145">
                      <w:rPr>
                        <w:noProof/>
                      </w:rPr>
                      <w:t>3</w:t>
                    </w:r>
                    <w:r>
                      <w:rPr>
                        <w:noProof/>
                      </w:rPr>
                      <w:fldChar w:fldCharType="end"/>
                    </w:r>
                  </w:p>
                </w:txbxContent>
              </v:textbox>
              <w10:wrap anchorx="margin" anchory="page"/>
              <w10:anchorlock/>
            </v:shape>
          </w:pict>
        </mc:Fallback>
      </mc:AlternateContent>
    </w:r>
  </w:p>
  <w:p w14:paraId="38E54861" w14:textId="6B7355DC" w:rsidR="00847E2F" w:rsidRPr="00DC7241" w:rsidRDefault="00847E2F" w:rsidP="00847E2F">
    <w:pPr>
      <w:pStyle w:val="Titel"/>
      <w:spacing w:before="40"/>
      <w:jc w:val="center"/>
      <w:rPr>
        <w:rFonts w:asciiTheme="minorHAnsi" w:hAnsiTheme="minorHAnsi" w:cstheme="minorHAnsi"/>
        <w:sz w:val="16"/>
        <w:szCs w:val="16"/>
      </w:rPr>
    </w:pPr>
    <w:r w:rsidRPr="00DC7241">
      <w:rPr>
        <w:rFonts w:asciiTheme="minorHAnsi" w:hAnsiTheme="minorHAnsi" w:cstheme="minorHAnsi"/>
        <w:sz w:val="16"/>
        <w:szCs w:val="16"/>
      </w:rPr>
      <w:t>Musterschreiben ordentliche Kündigung durch die Anstellungsbehörde</w:t>
    </w:r>
  </w:p>
  <w:p w14:paraId="2AAB112E" w14:textId="44F91CAF" w:rsidR="00311347" w:rsidRPr="00DC7241" w:rsidRDefault="00311347">
    <w:pPr>
      <w:pStyle w:val="Fuzeile"/>
    </w:pPr>
    <w:r w:rsidRPr="00DC7241">
      <w:tab/>
    </w:r>
    <w:r w:rsidRPr="00DC7241">
      <w:tab/>
    </w:r>
    <w:r w:rsidRPr="00DC7241">
      <w:rPr>
        <w:noProof/>
        <w:lang w:eastAsia="de-CH"/>
      </w:rPr>
      <mc:AlternateContent>
        <mc:Choice Requires="wps">
          <w:drawing>
            <wp:anchor distT="0" distB="0" distL="114300" distR="114300" simplePos="0" relativeHeight="251663360" behindDoc="0" locked="1" layoutInCell="1" allowOverlap="1" wp14:anchorId="1071138B" wp14:editId="5D078899">
              <wp:simplePos x="0" y="0"/>
              <wp:positionH relativeFrom="margin">
                <wp:align>right</wp:align>
              </wp:positionH>
              <wp:positionV relativeFrom="page">
                <wp:align>bottom</wp:align>
              </wp:positionV>
              <wp:extent cx="630000" cy="568800"/>
              <wp:effectExtent l="0" t="0" r="0" b="0"/>
              <wp:wrapNone/>
              <wp:docPr id="1" name="Textfeld 1"/>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476B47" w14:textId="2D19C3B4" w:rsidR="00311347" w:rsidRPr="005C6148" w:rsidRDefault="00311347" w:rsidP="005942A3">
                          <w:pPr>
                            <w:pStyle w:val="Seitenzahlen"/>
                          </w:pPr>
                          <w:r w:rsidRPr="005C6148">
                            <w:fldChar w:fldCharType="begin"/>
                          </w:r>
                          <w:r w:rsidRPr="005C6148">
                            <w:instrText>PAGE   \* MERGEFORMAT</w:instrText>
                          </w:r>
                          <w:r w:rsidRPr="005C6148">
                            <w:fldChar w:fldCharType="separate"/>
                          </w:r>
                          <w:r w:rsidR="00192145" w:rsidRPr="00192145">
                            <w:rPr>
                              <w:noProof/>
                              <w:lang w:val="de-DE"/>
                            </w:rPr>
                            <w:t>2</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192145">
                            <w:rPr>
                              <w:noProof/>
                            </w:rPr>
                            <w:t>3</w:t>
                          </w:r>
                          <w:r>
                            <w:rPr>
                              <w:noProof/>
                            </w:rPr>
                            <w:fldChar w:fldCharType="end"/>
                          </w:r>
                        </w:p>
                      </w:txbxContent>
                    </wps:txbx>
                    <wps:bodyPr rot="0" spcFirstLastPara="0" vertOverflow="overflow" horzOverflow="overflow" vert="horz" wrap="square" lIns="0" tIns="0" rIns="0" bIns="288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71138B" id="Textfeld 1" o:spid="_x0000_s1027" type="#_x0000_t202" style="position:absolute;margin-left:-1.6pt;margin-top:0;width:49.6pt;height:44.8pt;z-index:251663360;visibility:visible;mso-wrap-style:square;mso-width-percent:0;mso-height-percent:0;mso-wrap-distance-left:9pt;mso-wrap-distance-top:0;mso-wrap-distance-right:9pt;mso-wrap-distance-bottom:0;mso-position-horizontal:right;mso-position-horizontal-relative:margin;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" filled="f" stroked="f" strokeweight=".5pt">
              <v:textbox inset="0,0,0,8mm">
                <w:txbxContent>
                  <w:p w14:paraId="40476B47" w14:textId="2D19C3B4" w:rsidR="00311347" w:rsidRPr="005C6148" w:rsidRDefault="00311347" w:rsidP="005942A3">
                    <w:pPr>
                      <w:pStyle w:val="Seitenzahlen"/>
                    </w:pPr>
                    <w:r w:rsidRPr="005C6148">
                      <w:fldChar w:fldCharType="begin"/>
                    </w:r>
                    <w:r w:rsidRPr="005C6148">
                      <w:instrText>PAGE   \* MERGEFORMAT</w:instrText>
                    </w:r>
                    <w:r w:rsidRPr="005C6148">
                      <w:fldChar w:fldCharType="separate"/>
                    </w:r>
                    <w:r w:rsidR="00192145" w:rsidRPr="00192145">
                      <w:rPr>
                        <w:noProof/>
                        <w:lang w:val="de-DE"/>
                      </w:rPr>
                      <w:t>2</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192145">
                      <w:rPr>
                        <w:noProof/>
                      </w:rPr>
                      <w:t>3</w:t>
                    </w:r>
                    <w:r>
                      <w:rPr>
                        <w:noProof/>
                      </w:rPr>
                      <w:fldChar w:fldCharType="end"/>
                    </w:r>
                  </w:p>
                </w:txbxContent>
              </v:textbox>
              <w10:wrap anchorx="margin"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178F7" w14:textId="69C45B2A" w:rsidR="00311347" w:rsidRPr="00DC7241" w:rsidRDefault="000B5EFE" w:rsidP="0042069B">
    <w:pPr>
      <w:pStyle w:val="Vorlagenbezeichnung"/>
    </w:pPr>
    <w:sdt>
      <w:sdtPr>
        <w:tag w:val="Classification"/>
        <w:id w:val="-1036200309"/>
        <w:showingPlcHdr/>
        <w:dataBinding w:prefixMappings="xmlns:ns='http://schemas.officeatwork.com/CustomXMLPart'" w:xpath="/ns:officeatwork/ns:Classification" w:storeItemID="{C9EF7656-0210-462C-829B-A9AFE99E1459}"/>
        <w:text w:multiLine="1"/>
      </w:sdtPr>
      <w:sdtEndPr/>
      <w:sdtContent>
        <w:r w:rsidR="00847E2F" w:rsidRPr="00DC7241">
          <w:t xml:space="preserve">     </w:t>
        </w:r>
      </w:sdtContent>
    </w:sdt>
    <w:r w:rsidR="00311347" w:rsidRPr="00DC7241">
      <w:rPr>
        <w:noProof/>
        <w:lang w:eastAsia="de-CH"/>
      </w:rPr>
      <mc:AlternateContent>
        <mc:Choice Requires="wps">
          <w:drawing>
            <wp:anchor distT="0" distB="0" distL="114300" distR="114300" simplePos="0" relativeHeight="251667456" behindDoc="0" locked="1" layoutInCell="1" allowOverlap="1" wp14:anchorId="013313D0" wp14:editId="1F8BCF2F">
              <wp:simplePos x="0" y="0"/>
              <wp:positionH relativeFrom="margin">
                <wp:align>right</wp:align>
              </wp:positionH>
              <wp:positionV relativeFrom="page">
                <wp:align>bottom</wp:align>
              </wp:positionV>
              <wp:extent cx="630000" cy="568800"/>
              <wp:effectExtent l="0" t="0" r="0" b="0"/>
              <wp:wrapNone/>
              <wp:docPr id="6" name="Textfeld 6"/>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7E6252" w14:textId="6DBB8D68" w:rsidR="00311347" w:rsidRPr="005C6148" w:rsidRDefault="00311347" w:rsidP="0042069B">
                          <w:pPr>
                            <w:pStyle w:val="Seitenzahlen"/>
                          </w:pPr>
                          <w:r w:rsidRPr="005C6148">
                            <w:fldChar w:fldCharType="begin"/>
                          </w:r>
                          <w:r w:rsidRPr="005C6148">
                            <w:instrText>PAGE   \* MERGEFORMAT</w:instrText>
                          </w:r>
                          <w:r w:rsidRPr="005C6148">
                            <w:fldChar w:fldCharType="separate"/>
                          </w:r>
                          <w:r w:rsidR="00953F30" w:rsidRPr="00953F30">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953F30">
                            <w:rPr>
                              <w:noProof/>
                            </w:rPr>
                            <w:t>3</w:t>
                          </w:r>
                          <w:r>
                            <w:rPr>
                              <w:noProof/>
                            </w:rPr>
                            <w:fldChar w:fldCharType="end"/>
                          </w:r>
                        </w:p>
                      </w:txbxContent>
                    </wps:txbx>
                    <wps:bodyPr rot="0" spcFirstLastPara="0" vertOverflow="overflow" horzOverflow="overflow" vert="horz" wrap="square" lIns="0" tIns="0" rIns="0" bIns="288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3313D0" id="_x0000_t202" coordsize="21600,21600" o:spt="202" path="m,l,21600r21600,l21600,xe">
              <v:stroke joinstyle="miter"/>
              <v:path gradientshapeok="t" o:connecttype="rect"/>
            </v:shapetype>
            <v:shape id="Textfeld 6" o:spid="_x0000_s1028" type="#_x0000_t202" style="position:absolute;margin-left:-1.6pt;margin-top:0;width:49.6pt;height:44.8pt;z-index:251667456;visibility:visible;mso-wrap-style:square;mso-width-percent:0;mso-height-percent:0;mso-wrap-distance-left:9pt;mso-wrap-distance-top:0;mso-wrap-distance-right:9pt;mso-wrap-distance-bottom:0;mso-position-horizontal:right;mso-position-horizontal-relative:margin;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" filled="f" stroked="f" strokeweight=".5pt">
              <v:textbox inset="0,0,0,8mm">
                <w:txbxContent>
                  <w:p w14:paraId="767E6252" w14:textId="6DBB8D68" w:rsidR="00311347" w:rsidRPr="005C6148" w:rsidRDefault="00311347" w:rsidP="0042069B">
                    <w:pPr>
                      <w:pStyle w:val="Seitenzahlen"/>
                    </w:pPr>
                    <w:r w:rsidRPr="005C6148">
                      <w:fldChar w:fldCharType="begin"/>
                    </w:r>
                    <w:r w:rsidRPr="005C6148">
                      <w:instrText>PAGE   \* MERGEFORMAT</w:instrText>
                    </w:r>
                    <w:r w:rsidRPr="005C6148">
                      <w:fldChar w:fldCharType="separate"/>
                    </w:r>
                    <w:r w:rsidR="00953F30" w:rsidRPr="00953F30">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953F30">
                      <w:rPr>
                        <w:noProof/>
                      </w:rPr>
                      <w:t>3</w:t>
                    </w:r>
                    <w:r>
                      <w:rPr>
                        <w:noProof/>
                      </w:rPr>
                      <w:fldChar w:fldCharType="end"/>
                    </w:r>
                  </w:p>
                </w:txbxContent>
              </v:textbox>
              <w10:wrap anchorx="margin" anchory="page"/>
              <w10:anchorlock/>
            </v:shape>
          </w:pict>
        </mc:Fallback>
      </mc:AlternateContent>
    </w:r>
    <w:r w:rsidR="00311347" w:rsidRPr="00DC7241">
      <w:tab/>
    </w:r>
    <w:r w:rsidR="00311347" w:rsidRPr="00DC7241">
      <w:tab/>
    </w:r>
    <w:r w:rsidR="00311347" w:rsidRPr="00DC7241">
      <w:tab/>
    </w:r>
    <w:bookmarkStart w:id="0" w:name="Vorlagenbezeichnung"/>
    <w:r w:rsidR="00311347" w:rsidRPr="00DC7241">
      <w:t xml:space="preserve"> </w:t>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6165A" w14:textId="77777777" w:rsidR="00311347" w:rsidRPr="00DC7241" w:rsidRDefault="00311347">
      <w:r w:rsidRPr="00DC7241">
        <w:separator/>
      </w:r>
    </w:p>
  </w:footnote>
  <w:footnote w:type="continuationSeparator" w:id="0">
    <w:p w14:paraId="3E15EC0A" w14:textId="77777777" w:rsidR="00311347" w:rsidRPr="00DC7241" w:rsidRDefault="00311347">
      <w:r w:rsidRPr="00DC724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56C45" w14:textId="77777777" w:rsidR="00311347" w:rsidRPr="00DC7241" w:rsidRDefault="00311347" w:rsidP="00F64BCA">
    <w:r w:rsidRPr="00DC7241">
      <w:rPr>
        <w:noProof/>
        <w:lang w:eastAsia="de-CH"/>
      </w:rPr>
      <w:drawing>
        <wp:anchor distT="0" distB="0" distL="114300" distR="114300" simplePos="0" relativeHeight="251659264" behindDoc="1" locked="1" layoutInCell="1" allowOverlap="1" wp14:anchorId="11D99E3A" wp14:editId="6497BFE8">
          <wp:simplePos x="0" y="0"/>
          <wp:positionH relativeFrom="column">
            <wp:posOffset>-817245</wp:posOffset>
          </wp:positionH>
          <wp:positionV relativeFrom="paragraph">
            <wp:posOffset>-71120</wp:posOffset>
          </wp:positionV>
          <wp:extent cx="1337945" cy="402590"/>
          <wp:effectExtent l="0" t="0" r="0" b="0"/>
          <wp:wrapNone/>
          <wp:docPr id="3" name="2fed84a1-368f-4382-aa2f-9dd1" hidden="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tretch>
                    <a:fillRect/>
                  </a:stretch>
                </pic:blipFill>
                <pic:spPr>
                  <a:xfrm>
                    <a:off x="0" y="0"/>
                    <a:ext cx="1337945" cy="4025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A7400"/>
    <w:multiLevelType w:val="hybridMultilevel"/>
    <w:tmpl w:val="0492CC3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21E804FF"/>
    <w:multiLevelType w:val="multilevel"/>
    <w:tmpl w:val="84809E52"/>
    <w:lvl w:ilvl="0">
      <w:start w:val="1"/>
      <w:numFmt w:val="decimal"/>
      <w:pStyle w:val="Traktandum-Titel1"/>
      <w:lvlText w:val="%1."/>
      <w:lvlJc w:val="left"/>
      <w:pPr>
        <w:ind w:left="567" w:hanging="567"/>
      </w:pPr>
      <w:rPr>
        <w:rFonts w:hint="default"/>
      </w:rPr>
    </w:lvl>
    <w:lvl w:ilvl="1">
      <w:start w:val="1"/>
      <w:numFmt w:val="decimal"/>
      <w:pStyle w:val="Traktandum-Titel2"/>
      <w:lvlText w:val="%1.%2."/>
      <w:lvlJc w:val="left"/>
      <w:pPr>
        <w:ind w:left="567" w:hanging="567"/>
      </w:pPr>
      <w:rPr>
        <w:rFonts w:hint="default"/>
      </w:rPr>
    </w:lvl>
    <w:lvl w:ilvl="2">
      <w:start w:val="1"/>
      <w:numFmt w:val="decimal"/>
      <w:lvlText w:val="%1.%2.%3."/>
      <w:lvlJc w:val="right"/>
      <w:pPr>
        <w:ind w:left="851" w:hanging="85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5D7700A"/>
    <w:multiLevelType w:val="multilevel"/>
    <w:tmpl w:val="D1FC3B74"/>
    <w:lvl w:ilvl="0">
      <w:start w:val="1"/>
      <w:numFmt w:val="decimal"/>
      <w:pStyle w:val="ListWithNumbers"/>
      <w:lvlText w:val="%1"/>
      <w:lvlJc w:val="left"/>
      <w:pPr>
        <w:tabs>
          <w:tab w:val="num" w:pos="284"/>
        </w:tabs>
        <w:ind w:left="284" w:hanging="284"/>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1"/>
        </w:tabs>
        <w:ind w:left="851" w:hanging="284"/>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8"/>
        </w:tabs>
        <w:ind w:left="1418" w:hanging="284"/>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5"/>
        </w:tabs>
        <w:ind w:left="1985" w:hanging="284"/>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2"/>
        </w:tabs>
        <w:ind w:left="2552" w:hanging="284"/>
      </w:pPr>
      <w:rPr>
        <w:rFonts w:hint="default"/>
      </w:rPr>
    </w:lvl>
  </w:abstractNum>
  <w:abstractNum w:abstractNumId="3" w15:restartNumberingAfterBreak="0">
    <w:nsid w:val="3832157B"/>
    <w:multiLevelType w:val="hybridMultilevel"/>
    <w:tmpl w:val="A712E13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3CDB6CD0"/>
    <w:multiLevelType w:val="multilevel"/>
    <w:tmpl w:val="0DDC3340"/>
    <w:name w:val="2007071614014442322377"/>
    <w:lvl w:ilvl="0">
      <w:start w:val="1"/>
      <w:numFmt w:val="upperLetter"/>
      <w:pStyle w:val="ListWithLetters"/>
      <w:lvlText w:val="%1"/>
      <w:lvlJc w:val="left"/>
      <w:pPr>
        <w:tabs>
          <w:tab w:val="num" w:pos="284"/>
        </w:tabs>
        <w:ind w:left="284" w:hanging="284"/>
      </w:pPr>
      <w:rPr>
        <w:rFonts w:eastAsia="SimSun" w:hint="eastAsia"/>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283"/>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851"/>
        </w:tabs>
        <w:ind w:left="851" w:hanging="284"/>
      </w:pPr>
      <w:rPr>
        <w:rFonts w:hint="default"/>
      </w:rPr>
    </w:lvl>
    <w:lvl w:ilvl="3">
      <w:start w:val="1"/>
      <w:numFmt w:val="upperLetter"/>
      <w:lvlText w:val="%4."/>
      <w:lvlJc w:val="left"/>
      <w:pPr>
        <w:tabs>
          <w:tab w:val="num" w:pos="1134"/>
        </w:tabs>
        <w:ind w:left="1134" w:hanging="283"/>
      </w:pPr>
      <w:rPr>
        <w:rFonts w:hint="default"/>
      </w:rPr>
    </w:lvl>
    <w:lvl w:ilvl="4">
      <w:start w:val="1"/>
      <w:numFmt w:val="upperLetter"/>
      <w:lvlText w:val="%5."/>
      <w:lvlJc w:val="left"/>
      <w:pPr>
        <w:tabs>
          <w:tab w:val="num" w:pos="1418"/>
        </w:tabs>
        <w:ind w:left="1418" w:hanging="284"/>
      </w:pPr>
      <w:rPr>
        <w:rFonts w:hint="default"/>
      </w:rPr>
    </w:lvl>
    <w:lvl w:ilvl="5">
      <w:start w:val="1"/>
      <w:numFmt w:val="upperLetter"/>
      <w:lvlText w:val="%6."/>
      <w:lvlJc w:val="left"/>
      <w:pPr>
        <w:tabs>
          <w:tab w:val="num" w:pos="1701"/>
        </w:tabs>
        <w:ind w:left="1701" w:hanging="283"/>
      </w:pPr>
      <w:rPr>
        <w:rFonts w:hint="default"/>
      </w:rPr>
    </w:lvl>
    <w:lvl w:ilvl="6">
      <w:start w:val="1"/>
      <w:numFmt w:val="upperLetter"/>
      <w:lvlText w:val="%7."/>
      <w:lvlJc w:val="left"/>
      <w:pPr>
        <w:tabs>
          <w:tab w:val="num" w:pos="1985"/>
        </w:tabs>
        <w:ind w:left="1985" w:hanging="284"/>
      </w:pPr>
      <w:rPr>
        <w:rFonts w:hint="default"/>
      </w:rPr>
    </w:lvl>
    <w:lvl w:ilvl="7">
      <w:start w:val="1"/>
      <w:numFmt w:val="upperLetter"/>
      <w:lvlText w:val="%8."/>
      <w:lvlJc w:val="left"/>
      <w:pPr>
        <w:tabs>
          <w:tab w:val="num" w:pos="2268"/>
        </w:tabs>
        <w:ind w:left="2268" w:hanging="283"/>
      </w:pPr>
      <w:rPr>
        <w:rFonts w:hint="default"/>
      </w:rPr>
    </w:lvl>
    <w:lvl w:ilvl="8">
      <w:start w:val="1"/>
      <w:numFmt w:val="upperLetter"/>
      <w:lvlText w:val="%9."/>
      <w:lvlJc w:val="left"/>
      <w:pPr>
        <w:tabs>
          <w:tab w:val="num" w:pos="2552"/>
        </w:tabs>
        <w:ind w:left="2552" w:hanging="284"/>
      </w:pPr>
      <w:rPr>
        <w:rFonts w:hint="default"/>
      </w:rPr>
    </w:lvl>
  </w:abstractNum>
  <w:abstractNum w:abstractNumId="5" w15:restartNumberingAfterBreak="0">
    <w:nsid w:val="3EB14AAD"/>
    <w:multiLevelType w:val="hybridMultilevel"/>
    <w:tmpl w:val="426CB736"/>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4C0D46FD"/>
    <w:multiLevelType w:val="multilevel"/>
    <w:tmpl w:val="0D9453D4"/>
    <w:lvl w:ilvl="0">
      <w:start w:val="1"/>
      <w:numFmt w:val="decimal"/>
      <w:pStyle w:val="H1"/>
      <w:lvlText w:val="%1."/>
      <w:lvlJc w:val="left"/>
      <w:pPr>
        <w:ind w:left="851" w:hanging="851"/>
      </w:pPr>
      <w:rPr>
        <w:rFonts w:hint="default"/>
        <w:spacing w:val="-10"/>
      </w:rPr>
    </w:lvl>
    <w:lvl w:ilvl="1">
      <w:start w:val="1"/>
      <w:numFmt w:val="decimal"/>
      <w:pStyle w:val="berschrift2nummeriert"/>
      <w:lvlText w:val="%1.%2"/>
      <w:lvlJc w:val="left"/>
      <w:pPr>
        <w:ind w:left="851" w:hanging="851"/>
      </w:pPr>
      <w:rPr>
        <w:rFonts w:hint="default"/>
        <w:spacing w:val="-10"/>
      </w:rPr>
    </w:lvl>
    <w:lvl w:ilvl="2">
      <w:start w:val="1"/>
      <w:numFmt w:val="decimal"/>
      <w:pStyle w:val="berschrift3nummeriert"/>
      <w:lvlText w:val="%1.%2.%3"/>
      <w:lvlJc w:val="left"/>
      <w:pPr>
        <w:ind w:left="851" w:hanging="851"/>
      </w:pPr>
      <w:rPr>
        <w:rFonts w:hint="default"/>
        <w:spacing w:val="-10"/>
      </w:rPr>
    </w:lvl>
    <w:lvl w:ilvl="3">
      <w:start w:val="1"/>
      <w:numFmt w:val="decimal"/>
      <w:pStyle w:val="berschrift4nummeriert"/>
      <w:lvlText w:val="%1.%2.%3.%4"/>
      <w:lvlJc w:val="left"/>
      <w:pPr>
        <w:ind w:left="851" w:hanging="851"/>
      </w:pPr>
      <w:rPr>
        <w:rFonts w:hint="default"/>
        <w:spacing w:val="-10"/>
      </w:rPr>
    </w:lvl>
    <w:lvl w:ilvl="4">
      <w:start w:val="1"/>
      <w:numFmt w:val="decimal"/>
      <w:pStyle w:val="berschrift5nummeriert"/>
      <w:lvlText w:val="%1.%2.%3.%4.%5"/>
      <w:lvlJc w:val="left"/>
      <w:pPr>
        <w:ind w:left="851" w:hanging="851"/>
      </w:pPr>
      <w:rPr>
        <w:rFonts w:hint="default"/>
        <w:spacing w:val="-10"/>
      </w:rPr>
    </w:lvl>
    <w:lvl w:ilvl="5">
      <w:start w:val="1"/>
      <w:numFmt w:val="lowerLetter"/>
      <w:lvlText w:val="%6)"/>
      <w:lvlJc w:val="left"/>
      <w:pPr>
        <w:ind w:left="425" w:hanging="425"/>
      </w:pPr>
      <w:rPr>
        <w:rFonts w:hint="default"/>
      </w:rPr>
    </w:lvl>
    <w:lvl w:ilvl="6">
      <w:start w:val="1"/>
      <w:numFmt w:val="lowerRoman"/>
      <w:lvlText w:val="%7."/>
      <w:lvlJc w:val="left"/>
      <w:pPr>
        <w:ind w:left="425" w:hanging="425"/>
      </w:pPr>
      <w:rPr>
        <w:rFonts w:hint="default"/>
      </w:rPr>
    </w:lvl>
    <w:lvl w:ilvl="7">
      <w:start w:val="1"/>
      <w:numFmt w:val="decimal"/>
      <w:pStyle w:val="Nummerierung1"/>
      <w:lvlText w:val="%8."/>
      <w:lvlJc w:val="left"/>
      <w:pPr>
        <w:ind w:left="425" w:hanging="425"/>
      </w:pPr>
      <w:rPr>
        <w:rFonts w:hint="default"/>
      </w:rPr>
    </w:lvl>
    <w:lvl w:ilvl="8">
      <w:start w:val="1"/>
      <w:numFmt w:val="decimal"/>
      <w:pStyle w:val="Nummerierung2"/>
      <w:lvlText w:val="%8.%9"/>
      <w:lvlJc w:val="left"/>
      <w:pPr>
        <w:ind w:left="992"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7" w15:restartNumberingAfterBreak="0">
    <w:nsid w:val="4CD37999"/>
    <w:multiLevelType w:val="hybridMultilevel"/>
    <w:tmpl w:val="700A911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B29000F"/>
    <w:multiLevelType w:val="hybridMultilevel"/>
    <w:tmpl w:val="05340794"/>
    <w:lvl w:ilvl="0" w:tplc="F9860E20">
      <w:start w:val="1"/>
      <w:numFmt w:val="bullet"/>
      <w:pStyle w:val="Enclosures"/>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64E56BF3"/>
    <w:multiLevelType w:val="hybridMultilevel"/>
    <w:tmpl w:val="41ACEE86"/>
    <w:lvl w:ilvl="0" w:tplc="0807000F">
      <w:start w:val="1"/>
      <w:numFmt w:val="decimal"/>
      <w:lvlText w:val="%1."/>
      <w:lvlJc w:val="left"/>
      <w:pPr>
        <w:ind w:left="720"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6AE06DE1"/>
    <w:multiLevelType w:val="multilevel"/>
    <w:tmpl w:val="D90C3548"/>
    <w:lvl w:ilvl="0">
      <w:start w:val="1"/>
      <w:numFmt w:val="bullet"/>
      <w:pStyle w:val="Aufzhlung1"/>
      <w:lvlText w:val="‒"/>
      <w:lvlJc w:val="left"/>
      <w:pPr>
        <w:ind w:left="284" w:hanging="284"/>
      </w:pPr>
      <w:rPr>
        <w:rFonts w:asciiTheme="minorHAnsi" w:hAnsiTheme="minorHAnsi" w:hint="default"/>
      </w:rPr>
    </w:lvl>
    <w:lvl w:ilvl="1">
      <w:start w:val="1"/>
      <w:numFmt w:val="bullet"/>
      <w:pStyle w:val="Aufzhlung2"/>
      <w:lvlText w:val="‒"/>
      <w:lvlJc w:val="left"/>
      <w:pPr>
        <w:ind w:left="567" w:hanging="283"/>
      </w:pPr>
      <w:rPr>
        <w:rFonts w:asciiTheme="minorHAnsi" w:hAnsiTheme="minorHAnsi" w:hint="default"/>
      </w:rPr>
    </w:lvl>
    <w:lvl w:ilvl="2">
      <w:start w:val="1"/>
      <w:numFmt w:val="bullet"/>
      <w:pStyle w:val="Aufzhlung3"/>
      <w:lvlText w:val="‒"/>
      <w:lvlJc w:val="left"/>
      <w:pPr>
        <w:ind w:left="851" w:hanging="284"/>
      </w:pPr>
      <w:rPr>
        <w:rFonts w:asciiTheme="minorHAnsi" w:hAnsiTheme="minorHAnsi"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7669710E"/>
    <w:multiLevelType w:val="hybridMultilevel"/>
    <w:tmpl w:val="A8A67A2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7ADC1B1C"/>
    <w:multiLevelType w:val="multilevel"/>
    <w:tmpl w:val="EE5A9B94"/>
    <w:lvl w:ilvl="0">
      <w:start w:val="1"/>
      <w:numFmt w:val="bullet"/>
      <w:pStyle w:val="ListWithCheckboxes"/>
      <w:lvlText w:val=""/>
      <w:lvlJc w:val="left"/>
      <w:pPr>
        <w:tabs>
          <w:tab w:val="num" w:pos="284"/>
        </w:tabs>
        <w:ind w:left="284" w:hanging="284"/>
      </w:pPr>
      <w:rPr>
        <w:rFonts w:ascii="ZapfDingbats" w:hAnsi="ZapfDingbats" w:hint="default"/>
        <w:sz w:val="22"/>
      </w:rPr>
    </w:lvl>
    <w:lvl w:ilvl="1">
      <w:start w:val="1"/>
      <w:numFmt w:val="bullet"/>
      <w:lvlText w:val=""/>
      <w:lvlJc w:val="left"/>
      <w:pPr>
        <w:tabs>
          <w:tab w:val="num" w:pos="567"/>
        </w:tabs>
        <w:ind w:left="567" w:hanging="283"/>
      </w:pPr>
      <w:rPr>
        <w:rFonts w:ascii="ZapfDingbats" w:hAnsi="ZapfDingbats" w:hint="default"/>
      </w:rPr>
    </w:lvl>
    <w:lvl w:ilvl="2">
      <w:start w:val="1"/>
      <w:numFmt w:val="bullet"/>
      <w:lvlText w:val=""/>
      <w:lvlJc w:val="left"/>
      <w:pPr>
        <w:tabs>
          <w:tab w:val="num" w:pos="851"/>
        </w:tabs>
        <w:ind w:left="851" w:hanging="284"/>
      </w:pPr>
      <w:rPr>
        <w:rFonts w:ascii="ZapfDingbats" w:hAnsi="ZapfDingbats" w:hint="default"/>
      </w:rPr>
    </w:lvl>
    <w:lvl w:ilvl="3">
      <w:start w:val="1"/>
      <w:numFmt w:val="bullet"/>
      <w:lvlText w:val=""/>
      <w:lvlJc w:val="left"/>
      <w:pPr>
        <w:tabs>
          <w:tab w:val="num" w:pos="1134"/>
        </w:tabs>
        <w:ind w:left="1134" w:hanging="283"/>
      </w:pPr>
      <w:rPr>
        <w:rFonts w:ascii="ZapfDingbats" w:hAnsi="ZapfDingbats" w:hint="default"/>
      </w:rPr>
    </w:lvl>
    <w:lvl w:ilvl="4">
      <w:start w:val="1"/>
      <w:numFmt w:val="bullet"/>
      <w:lvlText w:val=""/>
      <w:lvlJc w:val="left"/>
      <w:pPr>
        <w:tabs>
          <w:tab w:val="num" w:pos="1418"/>
        </w:tabs>
        <w:ind w:left="1418" w:hanging="284"/>
      </w:pPr>
      <w:rPr>
        <w:rFonts w:ascii="ZapfDingbats" w:hAnsi="ZapfDingbats" w:hint="default"/>
      </w:rPr>
    </w:lvl>
    <w:lvl w:ilvl="5">
      <w:start w:val="1"/>
      <w:numFmt w:val="bullet"/>
      <w:lvlText w:val=""/>
      <w:lvlJc w:val="left"/>
      <w:pPr>
        <w:tabs>
          <w:tab w:val="num" w:pos="1701"/>
        </w:tabs>
        <w:ind w:left="1701" w:hanging="283"/>
      </w:pPr>
      <w:rPr>
        <w:rFonts w:ascii="ZapfDingbats" w:hAnsi="ZapfDingbats" w:hint="default"/>
      </w:rPr>
    </w:lvl>
    <w:lvl w:ilvl="6">
      <w:start w:val="1"/>
      <w:numFmt w:val="bullet"/>
      <w:lvlText w:val=""/>
      <w:lvlJc w:val="left"/>
      <w:pPr>
        <w:tabs>
          <w:tab w:val="num" w:pos="1985"/>
        </w:tabs>
        <w:ind w:left="1985" w:hanging="284"/>
      </w:pPr>
      <w:rPr>
        <w:rFonts w:ascii="ZapfDingbats" w:hAnsi="ZapfDingbats" w:hint="default"/>
      </w:rPr>
    </w:lvl>
    <w:lvl w:ilvl="7">
      <w:start w:val="1"/>
      <w:numFmt w:val="bullet"/>
      <w:lvlText w:val=""/>
      <w:lvlJc w:val="left"/>
      <w:pPr>
        <w:tabs>
          <w:tab w:val="num" w:pos="2268"/>
        </w:tabs>
        <w:ind w:left="2268" w:hanging="283"/>
      </w:pPr>
      <w:rPr>
        <w:rFonts w:ascii="ZapfDingbats" w:hAnsi="ZapfDingbats" w:hint="default"/>
      </w:rPr>
    </w:lvl>
    <w:lvl w:ilvl="8">
      <w:start w:val="1"/>
      <w:numFmt w:val="bullet"/>
      <w:lvlText w:val=""/>
      <w:lvlJc w:val="left"/>
      <w:pPr>
        <w:tabs>
          <w:tab w:val="num" w:pos="2552"/>
        </w:tabs>
        <w:ind w:left="2552" w:hanging="284"/>
      </w:pPr>
      <w:rPr>
        <w:rFonts w:ascii="ZapfDingbats" w:hAnsi="ZapfDingbats" w:hint="default"/>
      </w:rPr>
    </w:lvl>
  </w:abstractNum>
  <w:abstractNum w:abstractNumId="14" w15:restartNumberingAfterBreak="0">
    <w:nsid w:val="7F326723"/>
    <w:multiLevelType w:val="multilevel"/>
    <w:tmpl w:val="49EEC4F8"/>
    <w:lvl w:ilvl="0">
      <w:start w:val="1"/>
      <w:numFmt w:val="bullet"/>
      <w:pStyle w:val="ListWithSymbols"/>
      <w:lvlText w:val="-"/>
      <w:lvlJc w:val="left"/>
      <w:pPr>
        <w:tabs>
          <w:tab w:val="num" w:pos="0"/>
        </w:tabs>
        <w:ind w:left="284" w:hanging="284"/>
      </w:pPr>
      <w:rPr>
        <w:rFonts w:ascii="Arial" w:hAnsi="Arial" w:hint="default"/>
      </w:rPr>
    </w:lvl>
    <w:lvl w:ilvl="1">
      <w:start w:val="1"/>
      <w:numFmt w:val="bullet"/>
      <w:lvlRestart w:val="0"/>
      <w:lvlText w:val="-"/>
      <w:lvlJc w:val="left"/>
      <w:pPr>
        <w:tabs>
          <w:tab w:val="num" w:pos="567"/>
        </w:tabs>
        <w:ind w:left="567" w:hanging="283"/>
      </w:pPr>
      <w:rPr>
        <w:rFonts w:ascii="Arial" w:hAnsi="Arial" w:hint="default"/>
      </w:rPr>
    </w:lvl>
    <w:lvl w:ilvl="2">
      <w:start w:val="1"/>
      <w:numFmt w:val="bullet"/>
      <w:lvlRestart w:val="0"/>
      <w:pStyle w:val="TakeTitle"/>
      <w:lvlText w:val="-"/>
      <w:lvlJc w:val="left"/>
      <w:pPr>
        <w:tabs>
          <w:tab w:val="num" w:pos="851"/>
        </w:tabs>
        <w:ind w:left="851" w:hanging="284"/>
      </w:pPr>
      <w:rPr>
        <w:rFonts w:ascii="Arial" w:hAnsi="Arial" w:hint="default"/>
      </w:rPr>
    </w:lvl>
    <w:lvl w:ilvl="3">
      <w:start w:val="1"/>
      <w:numFmt w:val="bullet"/>
      <w:lvlRestart w:val="0"/>
      <w:lvlText w:val="-"/>
      <w:lvlJc w:val="left"/>
      <w:pPr>
        <w:tabs>
          <w:tab w:val="num" w:pos="1134"/>
        </w:tabs>
        <w:ind w:left="1134" w:hanging="283"/>
      </w:pPr>
      <w:rPr>
        <w:rFonts w:ascii="Arial" w:hAnsi="Arial" w:hint="default"/>
      </w:rPr>
    </w:lvl>
    <w:lvl w:ilvl="4">
      <w:start w:val="1"/>
      <w:numFmt w:val="bullet"/>
      <w:lvlRestart w:val="0"/>
      <w:lvlText w:val="-"/>
      <w:lvlJc w:val="left"/>
      <w:pPr>
        <w:tabs>
          <w:tab w:val="num" w:pos="1418"/>
        </w:tabs>
        <w:ind w:left="1418" w:hanging="284"/>
      </w:pPr>
      <w:rPr>
        <w:rFonts w:ascii="Arial" w:hAnsi="Arial" w:hint="default"/>
      </w:rPr>
    </w:lvl>
    <w:lvl w:ilvl="5">
      <w:start w:val="1"/>
      <w:numFmt w:val="bullet"/>
      <w:lvlText w:val="-"/>
      <w:lvlJc w:val="left"/>
      <w:pPr>
        <w:tabs>
          <w:tab w:val="num" w:pos="1701"/>
        </w:tabs>
        <w:ind w:left="1701" w:hanging="283"/>
      </w:pPr>
      <w:rPr>
        <w:rFonts w:ascii="Arial" w:hAnsi="Arial" w:hint="default"/>
      </w:rPr>
    </w:lvl>
    <w:lvl w:ilvl="6">
      <w:start w:val="1"/>
      <w:numFmt w:val="bullet"/>
      <w:lvlText w:val="-"/>
      <w:lvlJc w:val="left"/>
      <w:pPr>
        <w:tabs>
          <w:tab w:val="num" w:pos="1985"/>
        </w:tabs>
        <w:ind w:left="1985" w:hanging="284"/>
      </w:pPr>
      <w:rPr>
        <w:rFonts w:ascii="Arial" w:hAnsi="Arial" w:hint="default"/>
      </w:rPr>
    </w:lvl>
    <w:lvl w:ilvl="7">
      <w:start w:val="1"/>
      <w:numFmt w:val="bullet"/>
      <w:lvlText w:val="-"/>
      <w:lvlJc w:val="left"/>
      <w:pPr>
        <w:tabs>
          <w:tab w:val="num" w:pos="2268"/>
        </w:tabs>
        <w:ind w:left="2268" w:hanging="283"/>
      </w:pPr>
      <w:rPr>
        <w:rFonts w:ascii="Arial" w:hAnsi="Arial" w:hint="default"/>
      </w:rPr>
    </w:lvl>
    <w:lvl w:ilvl="8">
      <w:start w:val="1"/>
      <w:numFmt w:val="bullet"/>
      <w:lvlText w:val="-"/>
      <w:lvlJc w:val="left"/>
      <w:pPr>
        <w:tabs>
          <w:tab w:val="num" w:pos="2552"/>
        </w:tabs>
        <w:ind w:left="2552" w:hanging="284"/>
      </w:pPr>
      <w:rPr>
        <w:rFonts w:ascii="Arial" w:hAnsi="Arial" w:hint="default"/>
      </w:rPr>
    </w:lvl>
  </w:abstractNum>
  <w:num w:numId="1" w16cid:durableId="1208295244">
    <w:abstractNumId w:val="2"/>
  </w:num>
  <w:num w:numId="2" w16cid:durableId="61491242">
    <w:abstractNumId w:val="14"/>
  </w:num>
  <w:num w:numId="3" w16cid:durableId="884828484">
    <w:abstractNumId w:val="13"/>
  </w:num>
  <w:num w:numId="4" w16cid:durableId="950668418">
    <w:abstractNumId w:val="4"/>
  </w:num>
  <w:num w:numId="5" w16cid:durableId="1879783191">
    <w:abstractNumId w:val="9"/>
  </w:num>
  <w:num w:numId="6" w16cid:durableId="958611212">
    <w:abstractNumId w:val="11"/>
  </w:num>
  <w:num w:numId="7" w16cid:durableId="927233573">
    <w:abstractNumId w:val="8"/>
  </w:num>
  <w:num w:numId="8" w16cid:durableId="1487941154">
    <w:abstractNumId w:val="1"/>
  </w:num>
  <w:num w:numId="9" w16cid:durableId="389961089">
    <w:abstractNumId w:val="6"/>
  </w:num>
  <w:num w:numId="10" w16cid:durableId="772747875">
    <w:abstractNumId w:val="5"/>
  </w:num>
  <w:num w:numId="11" w16cid:durableId="1267811523">
    <w:abstractNumId w:val="10"/>
  </w:num>
  <w:num w:numId="12" w16cid:durableId="750931262">
    <w:abstractNumId w:val="7"/>
  </w:num>
  <w:num w:numId="13" w16cid:durableId="375666381">
    <w:abstractNumId w:val="3"/>
  </w:num>
  <w:num w:numId="14" w16cid:durableId="1104963216">
    <w:abstractNumId w:val="0"/>
  </w:num>
  <w:num w:numId="15" w16cid:durableId="1279068353">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851"/>
  <w:autoHyphenation/>
  <w:consecutiveHyphenLimit w:val="3"/>
  <w:hyphenationZone w:val="425"/>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awAttachedTemplate" w:val="Dokument BE.owt"/>
    <w:docVar w:name="OawBuiltInDocProps" w:val="&lt;OawBuiltInDocProps&gt;&lt;default profileUID=&quot;0&quot;&gt;&lt;word&gt;&lt;keywords&gt;&lt;/keywords&gt;&lt;comments&gt;&lt;/comments&gt;&lt;hyperlinkBase&gt;&lt;/hyperlinkBase&gt;&lt;fileName&gt;&lt;/fileName&gt;&lt;category&gt;&lt;/category&gt;&lt;company&gt;&lt;/company&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title&gt;&lt;value type=&quot;OawBookmark&quot; name=&quot;Subject&quot;&gt;&lt;separator text=&quot;&quot;&gt;&lt;/separator&gt;&lt;format text=&quot;&quot;&gt;&lt;/format&gt;&lt;/value&gt;&lt;/title&gt;&lt;defaultFilename&gt;&lt;value type=&quot;OawBookmark&quot; name=&quot;Subject&quot;&gt;&lt;separator text=&quot;&quot;&gt;&lt;/separator&gt;&lt;format text=&quot;&quot;&gt;&lt;/format&gt;&lt;/value&gt;&lt;/defaultFilename&gt;&lt;/word&gt;&lt;PDF&gt;&lt;keywords&gt;&lt;/keywords&gt;&lt;comments&gt;&lt;/comments&gt;&lt;hyperlinkBase&gt;&lt;/hyperlinkBase&gt;&lt;fileName&gt;&lt;/fileName&gt;&lt;category&gt;&lt;/category&gt;&lt;company&gt;&lt;/company&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title&gt;&lt;value type=&quot;OawBookmark&quot; name=&quot;Subject&quot;&gt;&lt;separator text=&quot;&quot;&gt;&lt;/separator&gt;&lt;format text=&quot;&quot;&gt;&lt;/format&gt;&lt;/value&gt;&lt;/title&gt;&lt;defaultFilename&gt;&lt;value type=&quot;OawBookmark&quot; name=&quot;Subject&quot;&gt;&lt;separator text=&quot;&quot;&gt;&lt;/separator&gt;&lt;format text=&quot;&quot;&gt;&lt;/format&gt;&lt;/value&gt;&lt;/defaultFilename&gt;&lt;/PDF&gt;&lt;/default&gt;&lt;/OawBuiltInDocProps&gt;_x000d_"/>
    <w:docVar w:name="OawCreatedWithOfficeatworkVersion" w:val="4.10.1 (4.10.2453)"/>
    <w:docVar w:name="OawCreatedWithProjectID" w:val="bkd"/>
    <w:docVar w:name="OawCreatedWithProjectVersion" w:val="26"/>
    <w:docVar w:name="oawDefinitionTmpl" w:val="&lt;document&gt;&lt;OawBookmark name=&quot;RecipientFormattedFullAddress&quot;&gt;&lt;profile type=&quot;default&quot; UID=&quot;&quot; sameAsDefault=&quot;0&quot;&gt;&lt;documentProperty UID=&quot;2003080714212273705547&quot; dataSourceUID=&quot;prj.2004031513484256983218&quot;/&gt;&lt;type type=&quot;OawRecipient&quot;&gt;&lt;OawRecipient field=&quot;FormattedFullAddress&quot;/&gt;&lt;/type&gt;&lt;/profile&gt;&lt;/OawBookmark&gt;_x000d__x0009_&lt;OawBookmark name=&quot;RecipientIntroduction&quot;&gt;&lt;profile type=&quot;default&quot; UID=&quot;&quot; sameAsDefault=&quot;0&quot;&gt;&lt;documentProperty UID=&quot;2003080714212273705547&quot; dataSourceUID=&quot;prj.2004031513484256983218&quot;/&gt;&lt;type type=&quot;OawRecipient&quot;&gt;&lt;OawRecipient field=&quot;Introduction&quot;/&gt;&lt;/type&gt;&lt;/profile&gt;&lt;/OawBookmark&gt;_x000d__x0009_&lt;OawBookmark name=&quot;RecipientClosing&quot;&gt;&lt;profile type=&quot;default&quot; UID=&quot;&quot; sameAsDefault=&quot;0&quot;&gt;&lt;documentProperty UID=&quot;2003080714212273705547&quot; dataSourceUID=&quot;prj.2004031513484256983218&quot;/&gt;&lt;type type=&quot;OawRecipient&quot;&gt;&lt;OawRecipient field=&quot;Closing&quot;/&gt;&lt;/type&gt;&lt;/profile&gt;&lt;/OawBookmark&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Bookmark name=&quot;Enclosures&quot;&gt;&lt;profile type=&quot;default&quot; UID=&quot;&quot; sameAsDefault=&quot;0&quot;&gt;&lt;/profile&gt;&lt;/OawBookmark&gt;_x000d__x0009_&lt;OawDocProperty name=&quot;Recipient.EMail&quot;&gt;&lt;profile type=&quot;default&quot; UID=&quot;&quot; sameAsDefault=&quot;0&quot;&gt;&lt;documentProperty UID=&quot;2003080714212273705547&quot; dataSourceUID=&quot;prj.2004031513484256983218&quot;/&gt;&lt;type type=&quot;OawRecipient&quot;&gt;&lt;OawRecipient table=&quot;Data&quot; field=&quot;EMail&quot;/&gt;&lt;/type&gt;&lt;/profile&gt;&lt;/OawDocProperty&gt;_x000d__x0009_&lt;OawBookmark name=&quot;Subject&quot;&gt;&lt;profile type=&quot;default&quot; UID=&quot;&quot; sameAsDefault=&quot;0&quot;&gt;&lt;/profile&gt;&lt;/OawBookmark&gt;_x000d__x0009_&lt;OawDocProperty name=&quot;BM_Subject&quot;&gt;&lt;profile type=&quot;default&quot; UID=&quot;&quot; sameAsDefault=&quot;0&quot;&gt;&lt;documentProperty UID=&quot;2003070216009988776655&quot; dataSourceUID=&quot;2003070216009988776655&quot;/&gt;&lt;type type=&quot;WordBookmark&quot;&gt;&lt;WordBookmark name=&quot;Subject&quot;/&gt;&lt;/type&gt;&lt;/profile&gt;&lt;/OawDocProperty&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Bookmark name=&quot;Text&quot;&gt;&lt;profile type=&quot;default&quot; UID=&quot;&quot; sameAsDefault=&quot;0&quot;&gt;&lt;/profile&gt;&lt;/OawBookmark&gt;_x000d__x0009_&lt;OawDocProperty name=&quot;CustomField.Enclosures&quot;&gt;&lt;profile type=&quot;default&quot; UID=&quot;&quot; sameAsDefault=&quot;0&quot;&gt;&lt;documentProperty UID=&quot;2004112217333376588294&quot; dataSourceUID=&quot;prj.2004111209271974627605&quot;/&gt;&lt;type type=&quot;OawCustomFields&quot;&gt;&lt;OawCustomFields table=&quot;Data&quot; field=&quot;Enclosures&quot;/&gt;&lt;/type&gt;&lt;/profile&gt;&lt;/OawDocProperty&gt;_x000d__x0009_&lt;OawDocProperty name=&quot;CustomField.CopyTo&quot;&gt;&lt;profile type=&quot;default&quot; UID=&quot;&quot; sameAsDefault=&quot;0&quot;&gt;&lt;documentProperty UID=&quot;2004112217333376588294&quot; dataSourceUID=&quot;prj.2004111209271974627605&quot;/&gt;&lt;type type=&quot;OawCustomFields&quot;&gt;&lt;OawCustomFields table=&quot;Data&quot; field=&quot;CopyTo&quot;/&gt;&lt;/type&gt;&lt;/profile&gt;&lt;/OawDocProperty&gt;_x000d__x0009_&lt;OawBookmark name=&quot;CustomFieldEnclosures&quot;&gt;&lt;profile type=&quot;default&quot; UID=&quot;&quot; sameAsDefault=&quot;0&quot;&gt;&lt;documentProperty UID=&quot;2004112217333376588294&quot; dataSourceUID=&quot;prj.2004111209271974627605&quot;/&gt;&lt;type type=&quot;OawCustomFields&quot;&gt;&lt;OawCustomFields table=&quot;Data&quot; field=&quot;Enclosures&quot;/&gt;&lt;/type&gt;&lt;/profile&gt;&lt;/OawBookmark&gt;_x000d__x0009_&lt;OawBookmark name=&quot;CustomFieldCopyTo&quot;&gt;&lt;profile type=&quot;default&quot; UID=&quot;&quot; sameAsDefault=&quot;0&quot;&gt;&lt;documentProperty UID=&quot;2004112217333376588294&quot; dataSourceUID=&quot;prj.2004111209271974627605&quot;/&gt;&lt;type type=&quot;OawCustomFields&quot;&gt;&lt;OawCustomFields table=&quot;Data&quot; field=&quot;CopyTo&quot;/&gt;&lt;/type&gt;&lt;/profile&gt;&lt;/OawBookmark&gt;_x000d__x0009_&lt;OawDocProperty name=&quot;Doc.CopyTo&quot;&gt;&lt;profile type=&quot;default&quot; UID=&quot;&quot; sameAsDefault=&quot;0&quot;&gt;&lt;documentProperty UID=&quot;2003060614150123456789&quot; dataSourceUID=&quot;2003060614150123456789&quot;/&gt;&lt;type type=&quot;OawLanguage&quot;&gt;&lt;OawLanguage UID=&quot;Doc.CopyTo&quot;/&gt;&lt;/type&gt;&lt;/profile&gt;&lt;/OawDocProperty&gt;_x000d__x0009_&lt;OawDocProperty name=&quot;CustomField.ShowDocumentName&quot;&gt;&lt;profile type=&quot;default&quot; UID=&quot;&quot; sameAsDefault=&quot;0&quot;&gt;&lt;documentProperty UID=&quot;2004112217333376588294&quot; dataSourceUID=&quot;prj.2004111209271974627605&quot;/&gt;&lt;type type=&quot;OawCustomFields&quot;&gt;&lt;OawCustomFields table=&quot;Data&quot; field=&quot;ShowDocumentName&quot;/&gt;&lt;/type&gt;&lt;/profile&gt;&lt;/OawDocProperty&gt;_x000d__x0009_&lt;OawDocProperty name=&quot;Doc.H1&quot;&gt;&lt;profile type=&quot;default&quot; UID=&quot;&quot; sameAsDefault=&quot;0&quot;&gt;&lt;documentProperty UID=&quot;2003060614150123456789&quot; dataSourceUID=&quot;2003060614150123456789&quot;/&gt;&lt;type type=&quot;OawLanguage&quot;&gt;&lt;OawLanguage UID=&quot;Doc.H1&quot;/&gt;&lt;/type&gt;&lt;/profile&gt;&lt;/OawDocProperty&gt;_x000d__x0009_&lt;OawDocProperty name=&quot;Doc.H2&quot;&gt;&lt;profile type=&quot;default&quot; UID=&quot;&quot; sameAsDefault=&quot;0&quot;&gt;&lt;documentProperty UID=&quot;2003060614150123456789&quot; dataSourceUID=&quot;2003060614150123456789&quot;/&gt;&lt;type type=&quot;OawLanguage&quot;&gt;&lt;OawLanguage UID=&quot;Doc.H2&quot;/&gt;&lt;/type&gt;&lt;/profile&gt;&lt;/OawDocProperty&gt;_x000d__x0009_&lt;OawDocProperty name=&quot;Doc.H3&quot;&gt;&lt;profile type=&quot;default&quot; UID=&quot;&quot; sameAsDefault=&quot;0&quot;&gt;&lt;documentProperty UID=&quot;2003060614150123456789&quot; dataSourceUID=&quot;2003060614150123456789&quot;/&gt;&lt;type type=&quot;OawLanguage&quot;&gt;&lt;OawLanguage UID=&quot;Doc.H3&quot;/&gt;&lt;/type&gt;&lt;/profile&gt;&lt;/OawDocProperty&gt;_x000d__x0009_&lt;OawDocProperty name=&quot;Doc.H4&quot;&gt;&lt;profile type=&quot;default&quot; UID=&quot;&quot; sameAsDefault=&quot;0&quot;&gt;&lt;documentProperty UID=&quot;2003060614150123456789&quot; dataSourceUID=&quot;2003060614150123456789&quot;/&gt;&lt;type type=&quot;OawLanguage&quot;&gt;&lt;OawLanguage UID=&quot;Doc.H4&quot;/&gt;&lt;/type&gt;&lt;/profile&gt;&lt;/OawDocProperty&gt;_x000d__x0009_&lt;OawDocProperty name=&quot;Doc.H5&quot;&gt;&lt;profile type=&quot;default&quot; UID=&quot;&quot; sameAsDefault=&quot;0&quot;&gt;&lt;documentProperty UID=&quot;2003060614150123456789&quot; dataSourceUID=&quot;2003060614150123456789&quot;/&gt;&lt;type type=&quot;OawLanguage&quot;&gt;&lt;OawLanguage UID=&quot;Doc.H5&quot;/&gt;&lt;/type&gt;&lt;/profile&gt;&lt;/OawDocProperty&gt;_x000d__x0009_&lt;OawDocProperty name=&quot;Doc.Title&quot;&gt;&lt;profile type=&quot;default&quot; UID=&quot;&quot; sameAsDefault=&quot;0&quot;&gt;&lt;documentProperty UID=&quot;2003060614150123456789&quot; dataSourceUID=&quot;2003060614150123456789&quot;/&gt;&lt;type type=&quot;OawLanguage&quot;&gt;&lt;OawLanguage UID=&quot;Doc.Title&quot;/&gt;&lt;/type&gt;&lt;/profile&gt;&lt;/OawDocProperty&gt;_x000d__x0009_&lt;OawDocProperty name=&quot;Doc.Subtitle&quot;&gt;&lt;profile type=&quot;default&quot; UID=&quot;&quot; sameAsDefault=&quot;0&quot;&gt;&lt;documentProperty UID=&quot;2003060614150123456789&quot; dataSourceUID=&quot;2003060614150123456789&quot;/&gt;&lt;type type=&quot;OawLanguage&quot;&gt;&lt;OawLanguage UID=&quot;Doc.Subtitle&quot;/&gt;&lt;/type&gt;&lt;/profile&gt;&lt;/OawDocProperty&gt;_x000d__x0009_&lt;OawDocProperty name=&quot;Doc.Text&quot;&gt;&lt;profile type=&quot;default&quot; UID=&quot;&quot; sameAsDefault=&quot;0&quot;&gt;&lt;/profile&gt;&lt;/OawDocProperty&gt;_x000d__x0009_&lt;OawDocProperty name=&quot;Doc.Title&quot;&gt;&lt;profile type=&quot;default&quot; UID=&quot;&quot; sameAsDefault=&quot;0&quot;&gt;&lt;/profile&gt;&lt;/OawDocProperty&gt;_x000d__x0009_&lt;OawDocProperty name=&quot;Doc.Text&quot;&gt;&lt;profile type=&quot;default&quot; UID=&quot;&quot; sameAsDefault=&quot;0&quot;&gt;&lt;/profile&gt;&lt;/OawDocProperty&gt;_x000d_&lt;/document&gt;_x000d_"/>
    <w:docVar w:name="OawDistributionEnabled" w:val="&lt;Profiles&gt;&lt;Distribution type=&quot;2&quot; UID=&quot;3&quot;/&gt;&lt;Distribution type=&quot;1&quot; UID=&quot;2006120514175878093883&quot;/&gt;&lt;Distribution type=&quot;3&quot; UID=&quot;2006120514401556040061&quot;/&gt;&lt;/Profiles&gt;_x000d_"/>
    <w:docVar w:name="OawDocProp.2002122011014149059130932" w:val="&lt;source&gt;&lt;Fields List=&quot;LogoColor&quot;/&gt;&lt;profile type=&quot;default&quot; UID=&quot;&quot; sameAsDefault=&quot;0&quot;&gt;&lt;OawPicture name=&quot;Logo&quot; field=&quot;LogoColor&quot; UID=&quot;2007073117505982890682&quot; top=&quot;0&quot; left=&quot;0&quot; relativeHorizontalPosition=&quot;1&quot; relativeVerticalPosition=&quot;1&quot; horizontalAdjustment=&quot;0&quot; verticalAdjustment=&quot;0&quot; anchorBookmark=&quot;LogoP1, LogoPn&quot;/&gt;&lt;/profile&gt;&lt;/source&gt;"/>
    <w:docVar w:name="OawDocProp.2003060614150123456789" w:val="&lt;source&gt;&lt;profile type=&quot;default&quot; UID=&quot;&quot; sameAsDefault=&quot;0&quot;&gt;&lt;SQL&gt;SELECT Value, UID FROM Data WHERE LCID = '%WhereLCID%';&lt;/SQL&gt;&lt;OawDocProperty name=&quot;Doc.Text&quot; field=&quot;Doc.Text&quot;/&gt;&lt;OawDocProperty name=&quot;Doc.Subject&quot; field=&quot;Doc.Subject&quot;/&gt;&lt;OawDocProperty name=&quot;Doc.CopyTo&quot; field=&quot;Doc.CopyTo&quot;/&gt;&lt;OawDocProperty name=&quot;Doc.H1&quot; field=&quot;Doc.H1&quot;/&gt;&lt;OawDocProperty name=&quot;Doc.H2&quot; field=&quot;Doc.H2&quot;/&gt;&lt;OawDocProperty name=&quot;Doc.H3&quot; field=&quot;Doc.H3&quot;/&gt;&lt;OawDocProperty name=&quot;Doc.H4&quot; field=&quot;Doc.H4&quot;/&gt;&lt;OawDocProperty name=&quot;Doc.H5&quot; field=&quot;Doc.H5&quot;/&gt;&lt;OawDocProperty name=&quot;Doc.Title&quot; field=&quot;Doc.Title&quot;/&gt;&lt;OawDocProperty name=&quot;Doc.Subtitle&quot; field=&quot;Doc.Subtitle&quot;/&gt;&lt;/profile&gt;&lt;/source&gt;"/>
    <w:docVar w:name="OawDocProp.2003080714212273705547" w:val="&lt;source&gt;&lt;Fields List=&quot;FormattedFullAddress|Introduction|Closing|EMail&quot;/&gt;&lt;profile type=&quot;default&quot; UID=&quot;&quot; sameAsDefault=&quot;0&quot;&gt;&lt;OawBookmark name=&quot;RecipientFormattedFullAddress&quot; field=&quot;FormattedFullAddress&quot;/&gt;&lt;OawBookmark name=&quot;RecipientIntroduction&quot; field=&quot;Introduction&quot;/&gt;&lt;OawBookmark name=&quot;RecipientClosing&quot; field=&quot;Closing&quot;/&gt;&lt;OawDocProperty name=&quot;Recipient.EMail&quot; field=&quot;EMail&quot;/&gt;&lt;/profile&gt;&lt;/source&gt;"/>
    <w:docVar w:name="OawDocProp.2004112217333376588294" w:val="&lt;source&gt;&lt;Fields List=&quot;Enclosures|CopyTo|ShowDocumentName&quot;/&gt;&lt;profile type=&quot;default&quot; UID=&quot;&quot; sameAsDefault=&quot;0&quot;&gt;&lt;OawDocProperty name=&quot;CustomField.Enclosures&quot; field=&quot;Enclosures&quot;/&gt;&lt;OawDocProperty name=&quot;CustomField.CopyTo&quot; field=&quot;CopyTo&quot;/&gt;&lt;OawBookmark name=&quot;CustomFieldEnclosures&quot; field=&quot;Enclosures&quot;/&gt;&lt;OawBookmark name=&quot;CustomFieldCopyTo&quot; field=&quot;CopyTo&quot;/&gt;&lt;OawDocProperty name=&quot;CustomField.ShowDocumentName&quot; field=&quot;ShowDocumentName&quot;/&gt;&lt;/profile&gt;&lt;/source&gt;"/>
    <w:docVar w:name="OawDocProp.2006040509495284662868" w:val="&lt;source&gt;&lt;Fields List=&quot;Name&quot;/&gt;&lt;profile type=&quot;default&quot; UID=&quot;&quot; sameAsDefault=&quot;0&quot;&gt;&lt;OawDocProperty name=&quot;Author.Name&quot; field=&quot;Name&quot;/&gt;&lt;/profile&gt;&lt;/source&gt;"/>
    <w:docVar w:name="OawDocPropSource" w:val="&lt;DocProps&gt;&lt;DocProp UID=&quot;2003080714212273705547&quot; EntryUID=&quot;2020042015073766762478&quot; PrimaryUID=&quot;ClientSuite&quot; Active=&quot;true&quot;&gt;&lt;Field Name=&quot;UID&quot; Value=&quot;2020042015073766762478&quot;/&gt;&lt;Field Name=&quot;IDName&quot; Value=&quot;Empfänger&quot;/&gt;&lt;Field Name=&quot;RecipientPlainUnchanged&quot; Value=&quot;-1&quot;/&gt;&lt;Field Name=&quot;RecipientActive&quot; Value=&quot;-1&quot;/&gt;&lt;Field Name=&quot;RecipientIcon&quot; Value=&quot;Contact&quot;/&gt;&lt;Field Name=&quot;MappingTableLabel&quot; Value=&quot;&quot;/&gt;&lt;Field Name=&quot;MappingTableActive&quot; Value=&quot;&quot;/&gt;&lt;Field Name=&quot;DeliveryOption&quot; Value=&quot;&quot;/&gt;&lt;Field Name=&quot;DeliveryOption2&quot; Value=&quot;&quot;/&gt;&lt;Field Name=&quot;Company&quot; Value=&quot;&quot;/&gt;&lt;Field Name=&quot;Department&quot; Value=&quot;&quot;/&gt;&lt;Field Name=&quot;Title&quot; Value=&quot;&quot;/&gt;&lt;Field Name=&quot;FirstName&quot; Value=&quot;&quot;/&gt;&lt;Field Name=&quot;MiddleName&quot; Value=&quot;&quot;/&gt;&lt;Field Name=&quot;LastName&quot; Value=&quot;&quot;/&gt;&lt;Field Name=&quot;Suffix&quot; Value=&quot;&quot;/&gt;&lt;Field Name=&quot;FullName&quot; Value=&quot;&quot;/&gt;&lt;Field Name=&quot;JobTitle&quot; Value=&quot;&quot;/&gt;&lt;Field Name=&quot;AddressStreet&quot; Value=&quot;&quot;/&gt;&lt;Field Name=&quot;AddressZIP&quot; Value=&quot;&quot;/&gt;&lt;Field Name=&quot;AddressCity&quot; Value=&quot;&quot;/&gt;&lt;Field Name=&quot;Address&quot; Value=&quot;&quot;/&gt;&lt;Field Name=&quot;CompleteAddress&quot; Value=&quot;&quot;/&gt;&lt;Field Name=&quot;AddressSingleLine&quot; Value=&quot;&quot;/&gt;&lt;Field Name=&quot;Telephone&quot; Value=&quot;&quot;/&gt;&lt;Field Name=&quot;Fax&quot; Value=&quot;&quot;/&gt;&lt;Field Name=&quot;EMail&quot; Value=&quot;&quot;/&gt;&lt;Field Name=&quot;CopyTo&quot; Value=&quot;&quot;/&gt;&lt;Field Name=&quot;Introduction&quot; Value=&quot;&quot;/&gt;&lt;Field Name=&quot;Closing&quot; Value=&quot;&quot;/&gt;&lt;Field Name=&quot;FormattedFullAddress&quot; Value=&quot;&quot;/&gt;&lt;Field Name=&quot;CompleteAddressImported&quot; Value=&quot;&quot;/&gt;&lt;/DocProp&gt;&lt;DocProp UID=&quot;2002122011014149059130932&quot; EntryUID=&quot;2004123010144120300001&quot; PrimaryUID=&quot;ClientSuite&quot; Active=&quot;true&quot;&gt;&lt;Field Name=&quot;UID&quot; Value=&quot;2004123010144120300001&quot;/&gt;&lt;Field Name=&quot;IDName&quot; Value=&quot;(Benutzerdefiniert)&quot;/&gt;&lt;Field Name=&quot;Amt&quot; Value=&quot;Amt für zentrale Dienste&quot;/&gt;&lt;Field Name=&quot;Kurzname&quot; Value=&quot;AZD-APD&quot;/&gt;&lt;Field Name=&quot;AmtPPT&quot; Value=&quot;&quot;/&gt;&lt;Field Name=&quot;Direktion&quot; Value=&quot;Bildungs- und Kulturdirektion&quot;/&gt;&lt;Field Name=&quot;DirektionPPT&quot; Value=&quot;&quot;/&gt;&lt;Field Name=&quot;Address1&quot; Value=&quot;Abteilung Personaldienstleistungen&quot;/&gt;&lt;Field Name=&quot;Address2&quot; Value=&quot;Services und Qualitätssicherung&quot;/&gt;&lt;Field Name=&quot;Address3&quot; Value=&quot;Sulgeneckstrasse 70&quot;/&gt;&lt;Field Name=&quot;Address4&quot; Value=&quot;&quot;/&gt;&lt;Field Name=&quot;Address5&quot; Value=&quot;3005 Bern&quot;/&gt;&lt;Field Name=&quot;AddressSingleLine&quot; Value=&quot;Bildungs- und Kulturdirektion, Sulgeneckstrasse 70, 3005 Bern&quot;/&gt;&lt;Field Name=&quot;City&quot; Value=&quot;Bern&quot;/&gt;&lt;Field Name=&quot;Phone&quot; Value=&quot;+41 31 633 85 11&quot;/&gt;&lt;Field Name=&quot;Fax&quot; Value=&quot;&quot;/&gt;&lt;Field Name=&quot;Email&quot; Value=&quot;azd.bkd@be.ch&quot;/&gt;&lt;Field Name=&quot;Internet&quot; Value=&quot;www.bkd.be.ch&quot;/&gt;&lt;Field Name=&quot;Zusatz1&quot; Value=&quot;&quot;/&gt;&lt;Field Name=&quot;Zusatz2&quot; Value=&quot;&quot;/&gt;&lt;Field Name=&quot;WdA4LogoBlackWhitePortrait&quot; Value=&quot;%Logos%/Logo_Hoch.2100.490.emf&quot;/&gt;&lt;Field Name=&quot;WdA4LogoBlackWhiteLandscape&quot; Value=&quot;&quot;/&gt;&lt;Field Name=&quot;Logo2ndPagePortrait&quot; Value=&quot;&quot;/&gt;&lt;Field Name=&quot;Logo2ndPageLandscape&quot; Value=&quot;&quot;/&gt;&lt;Field Name=&quot;OlLogoSignature&quot; Value=&quot;&quot;/&gt;&lt;Field Name=&quot;SelectedUID&quot; Value=&quot;2004123010144120300001&quot;/&gt;&lt;/DocProp&gt;&lt;DocProp UID=&quot;2006040509495284662868&quot; EntryUID=&quot;2004123010144120300001&quot; PrimaryUID=&quot;ClientSuite&quot; Active=&quot;true&quot;&gt;&lt;Field Name=&quot;UID&quot; Value=&quot;2004123010144120300001&quot;/&gt;&lt;Field Name=&quot;IDName&quot; Value=&quot;(Benutzerdefiniert)&quot;/&gt;&lt;Field Name=&quot;Name&quot; Value=&quot;Yvonne Hofer Schneider&quot;/&gt;&lt;Field Name=&quot;DirectPhone&quot; Value=&quot;+41 31 636 29 66&quot;/&gt;&lt;Field Name=&quot;EMail&quot; Value=&quot;yvonne.hofer@be.ch&quot;/&gt;&lt;Field Name=&quot;SelectedUID&quot; Value=&quot;2004123010144120300001&quot;/&gt;&lt;/DocProp&gt;&lt;DocProp UID=&quot;200212191811121321310321301031x&quot; EntryUID=&quot;2004123010144120300001&quot; PrimaryUID=&quot;ClientSuite&quot; Active=&quot;true&quot;&gt;&lt;Field Name=&quot;UID&quot; Value=&quot;2004123010144120300001&quot;/&gt;&lt;Field Name=&quot;IDName&quot; Value=&quot;(Benutzerdefiniert)&quot;/&gt;&lt;Field Name=&quot;Name&quot; Value=&quot;Yvonne Hofer Schneider&quot;/&gt;&lt;Field Name=&quot;DirectPhone&quot; Value=&quot;+41 31 636 29 66&quot;/&gt;&lt;Field Name=&quot;EMail&quot; Value=&quot;yvonne.hofer@be.ch&quot;/&gt;&lt;Field Name=&quot;SelectedUID&quot; Value=&quot;2004123010144120300001&quot;/&gt;&lt;/DocProp&gt;&lt;DocProp UID=&quot;2002122010583847234010578&quot; EntryUID=&quot;2004123010144120300001&quot; PrimaryUID=&quot;ClientSuite&quot; Active=&quot;true&quot;&gt;&lt;Field Name=&quot;UID&quot; Value=&quot;2004123010144120300001&quot;/&gt;&lt;Field Name=&quot;IDName&quot; Value=&quot;(Benutzerdefiniert)&quot;/&gt;&lt;Field Name=&quot;Name&quot; Value=&quot;Yvonne Hofer Schneider&quot;/&gt;&lt;Field Name=&quot;DirectPhone&quot; Value=&quot;+41 31 636 29 66&quot;/&gt;&lt;Field Name=&quot;EMail&quot; Value=&quot;yvonne.hofer@be.ch&quot;/&gt;&lt;Field Name=&quot;SelectedUID&quot; Value=&quot;2004123010144120300001&quot;/&gt;&lt;/DocProp&gt;&lt;DocProp UID=&quot;2003061115381095709037&quot; EntryUID=&quot;2004123010144120300001&quot; PrimaryUID=&quot;ClientSuite&quot; Active=&quot;true&quot;&gt;&lt;Field Name=&quot;UID&quot; Value=&quot;2004123010144120300001&quot;/&gt;&lt;Field Name=&quot;IDName&quot; Value=&quot;(Benutzerdefiniert)&quot;/&gt;&lt;Field Name=&quot;Name&quot; Value=&quot;&quot;/&gt;&lt;Field Name=&quot;DirectPhone&quot; Value=&quot;&quot;/&gt;&lt;Field Name=&quot;EMail&quot; Value=&quot;&quot;/&gt;&lt;Field Name=&quot;SelectedUID&quot; Value=&quot;2004123010144120300001&quot;/&gt;&lt;/DocProp&gt;&lt;DocProp UID=&quot;2009082513331568340343&quot; EntryUID=&quot;&quot; PrimaryUID=&quot;ClientSuite&quot; Active=&quot;true&quot;&gt;&lt;Field Name=&quot;UID&quot; Value=&quot;&quot;/&gt;&lt;Field Name=&quot;SelectedUID&quot; Value=&quot;2004123010144120300001&quot;/&gt;&lt;/DocProp&gt;&lt;DocProp UID=&quot;2010020409223900652065&quot; EntryUID=&quot;&quot; PrimaryUID=&quot;ClientSuite&quot; Active=&quot;true&quot;&gt;&lt;Field Name=&quot;UID&quot; Value=&quot;&quot;/&gt;&lt;Field Name=&quot;SelectedUID&quot; Value=&quot;2004123010144120300001&quot;/&gt;&lt;/DocProp&gt;&lt;DocProp UID=&quot;2004112217333376588294&quot; EntryUID=&quot;2004123010144120300001&quot; PrimaryUID=&quot;ClientSuite&quot; Active=&quot;true&quot;&gt;&lt;Field Name=&quot;UID&quot; Value=&quot;2004123010144120300001&quot;/&gt;&lt;Field Name=&quot;Classification&quot; Value=&quot;Intern&quot;/&gt;&lt;Field Name=&quot;Enclosures&quot; Value=&quot;&quot;/&gt;&lt;Field Name=&quot;CopyTo&quot; Value=&quot;&quot;/&gt;&lt;Field Name=&quot;ShowDocumentName&quot; Value=&quot;&quot;/&gt;&lt;/DocProp&gt;&lt;/DocProps&gt;_x000d_"/>
    <w:docVar w:name="OawDocumentLanguageID" w:val="2055"/>
    <w:docVar w:name="OawFormulas2InDocument" w:val="0"/>
    <w:docVar w:name="OawFormulasInDocument" w:val="0"/>
    <w:docVar w:name="OawMenusDef" w:val="&lt;MenusDef xmlns:xsi=&quot;http://www.w3.org/2001/XMLSchema-instance&quot; xsi:noNamespaceSchemaLocation=&quot;MenusDef_1.xsd&quot; SchemaVersion=&quot;1&quot;&gt;_x000d__x0009_&lt;Item Type=&quot;SubMenu&quot; IDName=&quot;TextStyles&quot;&gt;_x000d__x0009__x0009_&lt;Item Type=&quot;Button&quot; IDName=&quot;Normal&quot; Icon=&quot;3546&quot; Label=&quot;&amp;lt;translate&amp;gt;Style.Normal&amp;lt;/translate&amp;gt;&quot; Command=&quot;StyleApply&quot; Parameter=&quot;-1&quot;/&gt;_x000d__x0009__x0009_&lt;Item Type=&quot;Button&quot; IDName=&quot;NormalKeepTogether&quot; Icon=&quot;3546&quot; Label=&quot;&amp;lt;translate&amp;gt;Style.NormalKeepTogether&amp;lt;/translate&amp;gt;&quot; Command=&quot;StyleApply&quot; Parameter=&quot;NormalKeepTogether&quot;/&gt;_x000d__x0009__x0009_&lt;Item Type=&quot;Separator&quot;/&gt;_x000d__x0009__x0009_&lt;Item Type=&quot;Button&quot; IDName=&quot;SignatureLines&quot; Icon=&quot;3546&quot; Label=&quot;&amp;lt;translate&amp;gt;Style.SignatureLines&amp;lt;/translate&amp;gt;&quot; Command=&quot;StyleApply&quot; Parameter=&quot;SignatureLines&quot;/&gt;_x000d__x0009__x0009_&lt;Item Type=&quot;Button&quot; IDName=&quot;SignatureText&quot; Icon=&quot;3546&quot; Label=&quot;&amp;lt;translate&amp;gt;Style.SignatureText&amp;lt;/translate&amp;gt;&quot; Command=&quot;StyleApply&quot; Parameter=&quot;SignatureText&quot;/&gt;_x000d__x0009_&lt;/Item&gt;_x000d__x0009_&lt;Item Type=&quot;SubMenu&quot; IDName=&quot;CharacterStyles&quot;&gt;_x000d__x0009__x0009_&lt;Item Type=&quot;Button&quot; IDName=&quot;DefaultParagraphFont&quot;  Icon=&quot;3114&quot; Label=&quot;&amp;lt;translate&amp;gt;Style.DefaultParagraphFont&amp;lt;/translate&amp;gt;&quot; Command=&quot;StyleApply&quot; Parameter=&quot;-66&quot;/&gt;_x000d__x0009__x0009_&lt;Item Type=&quot;Button&quot; IDName=&quot;Emphasis&quot;  Icon=&quot;3114&quot; Label=&quot;&amp;lt;translate&amp;gt;Style.Emphasis&amp;lt;/translate&amp;gt;&quot; Command=&quot;StyleApply&quot; Parameter=&quot;-89&quot;/&gt;_x000d__x0009__x0009_&lt;Item Type=&quot;Button&quot; IDName=&quot;Italic&quot;  Icon=&quot;3114&quot; Label=&quot;&amp;lt;translate&amp;gt;Style.Italic&amp;lt;/translate&amp;gt;&quot; Command=&quot;StyleApply&quot; Parameter=&quot;Italic&quot;/&gt;_x000d__x0009_&lt;/Item&gt;_x000d__x0009_&lt;Item Type=&quot;SubMenu&quot; IDName=&quot;StructureStyles&quot;&gt;_x000d__x0009__x0009_&lt;Item Type=&quot;Button&quot; IDName=&quot;Subject&quot; Icon=&quot;3546&quot; Label=&quot;&amp;lt;translate&amp;gt;Style.Subject&amp;lt;/translate&amp;gt;&quot; Command=&quot;StyleApply&quot; Parameter=&quot;Subject&quot;/&gt;_x000d__x0009__x0009_&lt;Item Type=&quot;Separator&quot;/&gt;_x000d__x0009__x0009_&lt;Item Type=&quot;Button&quot; IDName=&quot;Heading1&quot; Icon=&quot;3546&quot; Label=&quot;&amp;lt;translate&amp;gt;Style.Heading1&amp;lt;/translate&amp;gt;&quot; Command=&quot;StyleApply&quot; Parameter=&quot;-2&quot;/&gt;_x000d__x0009__x0009_&lt;Item Type=&quot;Button&quot; IDName=&quot;Heading2&quot; Icon=&quot;3546&quot; Label=&quot;&amp;lt;translate&amp;gt;Style.Heading2&amp;lt;/translate&amp;gt;&quot; Command=&quot;StyleApply&quot; Parameter=&quot;-3&quot;/&gt;_x000d__x0009__x0009_&lt;Item Type=&quot;Button&quot; IDName=&quot;Heading3&quot; Icon=&quot;3546&quot; Label=&quot;&amp;lt;translate&amp;gt;Style.Heading3&amp;lt;/translate&amp;gt;&quot; Command=&quot;StyleApply&quot; Parameter=&quot;-4&quot;/&gt;_x000d__x0009__x0009_&lt;Item Type=&quot;Separator&quot;/&gt;_x000d__x0009__x0009_&lt;Item Type=&quot;Button&quot; IDName=&quot;Separator&quot; Icon=&quot;3546&quot; Label=&quot;&amp;lt;translate&amp;gt;Style.Separator&amp;lt;/translate&amp;gt;&quot; Command=&quot;StyleApply&quot; Parameter=&quot;Separator&quot;/&gt;_x000d__x0009_&lt;/Item&gt;_x000d__x0009_&lt;Item Type=&quot;SubMenu&quot; IDName=&quot;TopicStyles&quot;&gt;_x000d__x0009__x0009_&lt;Item Type=&quot;Button&quot; IDName=&quot;Topic300Line&quot; Icon=&quot;3546&quot; Label=&quot;&amp;lt;translate&amp;gt;Style.Topic300Line&amp;lt;/translate&amp;gt;&quot; Command=&quot;StyleApply&quot; Parameter=&quot;Topic300Line&quot;/&gt;_x000d__x0009__x0009_&lt;Item Type=&quot;Button&quot; IDName=&quot;Topic600Line&quot; Icon=&quot;3546&quot; Label=&quot;&amp;lt;translate&amp;gt;Style.Topic600Line&amp;lt;/translate&amp;gt;&quot; Command=&quot;StyleApply&quot; Parameter=&quot;Topic600Line&quot;/&gt;_x000d__x0009__x0009_&lt;Item Type=&quot;Button&quot; IDName=&quot;Topic900Line&quot; Icon=&quot;3546&quot; Label=&quot;&amp;lt;translate&amp;gt;Style.Topic900Line&amp;lt;/translate&amp;gt;&quot; Command=&quot;StyleApply&quot; Parameter=&quot;Topic900Line&quot;/&gt;_x000d__x0009_&lt;/Item&gt;_x000d__x0009_&lt;Item Type=&quot;SubMenu&quot; IDName=&quot;ListStyles&quot;&gt;_x000d__x0009__x0009_&lt;Item Type=&quot;Button&quot; IDName=&quot;ListWithSymbols&quot; Icon=&quot;3546&quot; Label=&quot;&amp;lt;translate&amp;gt;Style.ListWithSymbols&amp;lt;/translate&amp;gt;&quot; Command=&quot;StyleApply&quot; Parameter=&quot;ListWithSymbols&quot;/&gt;_x000d__x0009__x0009_&lt;Item Type=&quot;Button&quot; IDName=&quot;ListWithLetters&quot; Icon=&quot;3546&quot; Label=&quot;&amp;lt;translate&amp;gt;Style.ListWithLetters&amp;lt;/translate&amp;gt;&quot; Command=&quot;StyleApply&quot; Parameter=&quot;ListWithLetters&quot;/&gt;_x000d__x0009__x0009_&lt;Item Type=&quot;Button&quot; IDName=&quot;ListWithNumbers&quot; Icon=&quot;3546&quot; Label=&quot;&amp;lt;translate&amp;gt;Style.ListWithNumbers&amp;lt;/translate&amp;gt;&quot; Command=&quot;StyleApply&quot; Parameter=&quot;ListWithNumbers&quot;/&gt;_x000d__x0009_&lt;/Item&gt;_x000d_&lt;/MenusDef&gt;"/>
    <w:docVar w:name="OawOMS" w:val="&lt;OawOMS&gt;&lt;send profileUID=&quot;2003010711200895123470110&quot;&gt;&lt;mail&gt;&lt;cc&gt;&lt;/cc&gt;&lt;bcc&gt;&lt;/bcc&gt;&lt;body&gt;&lt;/body&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mail&gt;&lt;word&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end&gt;&lt;send profileUID=&quot;200612051424191060180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175878093883&quot;&gt;&lt;mail&gt;&lt;cc&gt;&lt;/cc&gt;&lt;bcc&gt;&lt;/bcc&gt;&lt;body&gt;&lt;/body&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mail&gt;&lt;word&gt;&lt;subject&gt;&lt;/subject&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subject&gt;&lt;/subject&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end&gt;&lt;send profileUID=&quot;2006121210395821292110&quot;&gt;&lt;mail&gt;&lt;cc&gt;&lt;/cc&gt;&lt;body&gt;&lt;/body&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mail&gt;&lt;word&gt;&lt;subject&gt;&lt;/subject&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subject&gt;&lt;/subject&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end&gt;&lt;send profileUID=&quot;2016111410482435322597&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mail&gt;&lt;subject&gt;&lt;value type=&quot;OawBookmark&quot; name=&quot;Subject&quot;&gt;&lt;separator text=&quot;&quot;&gt;&lt;/separator&gt;&lt;format text=&quot;&quot;&gt;&lt;/format&gt;&lt;/value&gt;&lt;/subject&gt;&lt;/mail&gt;&lt;/send&gt;&lt;save profileUID=&quot;2004062216425255253277&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ave&gt;&lt;save profileUID=&quot;2006120514401556040061&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ave&gt;&lt;save profileUID=&quot;2016111410481775126934&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ave&gt;&lt;save profileUID=&quot;2006121210441235887611&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ave&gt;&lt;/OawOMS&gt;_x000d_"/>
    <w:docVar w:name="oawPaperSize" w:val="7"/>
    <w:docVar w:name="OawPrinterTray.2003010711185094343750537" w:val="&lt;empty/&gt;"/>
    <w:docVar w:name="OawPrinterTray.2006120711380151760646" w:val="&lt;empty/&gt;"/>
    <w:docVar w:name="OawPrinterTray.3" w:val="&lt;empty/&gt;"/>
    <w:docVar w:name="OawPrinterTray.4" w:val="&lt;empty/&gt;"/>
    <w:docVar w:name="OawProjectID" w:val="bkd"/>
    <w:docVar w:name="OawRecipients" w:val="&lt;Recipients&gt;&lt;Recipient PrimaryUID=&quot;ClientSuite&quot;&gt;&lt;UID&gt;2020042015073766762478&lt;/UID&gt;&lt;IDName&gt;Empfänger&lt;/IDName&gt;&lt;RecipientPlainUnchanged&gt;-1&lt;/RecipientPlainUnchanged&gt;&lt;RecipientActive&gt;-1&lt;/RecipientActive&gt;&lt;RecipientIcon&gt;Contact&lt;/RecipientIcon&gt;&lt;MappingTableLabel&gt;&lt;/MappingTableLabel&gt;&lt;MappingTableActive&gt;&lt;/MappingTableActive&gt;&lt;DeliveryOption&gt;&lt;/DeliveryOption&gt;&lt;DeliveryOption2&gt;&lt;/DeliveryOption2&gt;&lt;Company&gt;&lt;/Company&gt;&lt;Department&gt;&lt;/Department&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lt;/CompleteAddress&gt;&lt;AddressSingleLine&gt;&lt;/AddressSingleLine&gt;&lt;Telephone&gt;&lt;/Telephone&gt;&lt;Fax&gt;&lt;/Fax&gt;&lt;EMail&gt;&lt;/EMail&gt;&lt;CopyTo&gt;&lt;/CopyTo&gt;&lt;Introduction&gt;&lt;/Introduction&gt;&lt;Closing&gt;&lt;/Closing&gt;&lt;FormattedFullAddress&gt;&lt;/FormattedFullAddress&gt;&lt;CompleteAddressImported&gt;&lt;/CompleteAddressImported&gt;&lt;/Recipient&gt;&lt;/Recipients&gt;_x000d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lt;empty/&gt;"/>
    <w:docVar w:name="OawSelectedSource.2004112217333376588294" w:val="&lt;empty/&gt;"/>
    <w:docVar w:name="OawSelectedSource.2006040509495284662868" w:val="&lt;empty/&gt;"/>
    <w:docVar w:name="OawSelectedSource.2009082513331568340343" w:val="&lt;empty/&gt;"/>
    <w:docVar w:name="OawSelectedSource.2010020409223900652065" w:val="&lt;empty/&gt;"/>
    <w:docVar w:name="OawTemplateProperties" w:val="password:=&lt;Semicolon/&gt;MnO`rrvnqc.=;jumpToFirstField:=1;dotReverenceRemove:=1;resizeA4Letter:=1;unpdateDocPropsOnNewOnly:=0;showAllNoteItems:=0;CharCodeChecked:=;CharCodeUnchecked:=;WizardSteps:=0|1|4;DocumentTitle:=;DisplayName:=&lt;translate&gt;Template.NeutralHoch&lt;/translate&gt;;ID:=;protectionType:=-1;"/>
    <w:docVar w:name="OawTemplatePropertiesXML" w:val="&lt;?xml version=&quot;1.0&quot;?&gt;_x000d_&lt;TemplateProperties&gt;&lt;RecipientFields&gt;&lt;Field UID=&quot;2008091113140639498668&quot; Label=&quot;&quot;/&gt;&lt;Field UID=&quot;2004031513575326984562&quot; Label=&quot;&quot;/&gt;&lt;Field UID=&quot;2004031514011258946758&quot; Label=&quot;&quot;/&gt;&lt;Field UID=&quot;2004031181448127964532&quot; Label=&quot;&quot;/&gt;&lt;Field UID=&quot;2004031181449458765301&quot; Label=&quot;&quot;/&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ext&quot; Label=&quot;&amp;lt;translate&amp;gt;SmartTemplate.Text&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Titel&quot; Label=&quot;&amp;lt;translate&amp;gt;SmartTemplate.Subject&amp;lt;/translate&amp;gt;&quot; Style=&quot;Titel;Titel/Titre&quot;/&gt;_x000d_&lt;Bookmark Name=&quot;Text&quot; Label=&quot;&amp;lt;translate&amp;gt;SmartTemplate.Text&amp;lt;/translate&amp;gt;&quot;/&gt;_x000d_&lt;/TemplPropsStm&gt;"/>
    <w:docVar w:name="officeatworkWordMasterTemplateConfiguration" w:val="&lt;!--Created with officeatwork--&gt;_x000d__x000a_&lt;WordMasterTemplateConfiguration&gt;_x000d__x000a_  &lt;LayoutSets /&gt;_x000d__x000a_  &lt;Pictures&gt;_x000d__x000a_    &lt;Picture Id=&quot;e16b42fa-2831-4f8b-829b-ae8c&quot; IdName=&quot;LogoFirstPage&quot; IsSelected=&quot;False&quot; IsExpanded=&quot;True&quot;&gt;_x000d__x000a_      &lt;PageSetupSpecifics&gt;_x000d__x000a_        &lt;PageSetupSpecific IdName=&quot;LogoA4&quot; PaperSize=&quot;A4&quot; Orientation=&quot;Portrait&quot; IsSelected=&quot;false&quot;&gt;_x000d__x000a_          &lt;Source Value=&quot;[[MasterProperty('Organisation','WdA4LogoBlackWhitePortrai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3&quot;&gt;_x000d__x000a_              &lt;Source Value=&quot;[[MasterProperty('Organisation','WdA4LogoBlackWhitePortrait')]]&quot; /&gt;_x000d__x000a_            &lt;/OutputProfileSpecific&gt;_x000d__x000a_            &lt;OutputProfileSpecific Type=&quot;Print&quot; Id=&quot;2019010814315984322704&quot; /&gt;_x000d__x000a_            &lt;OutputProfileSpecific Type=&quot;Save&quot; Id=&quot;2006120514401556040061&quot;&gt;_x000d__x000a_              &lt;Source Value=&quot;[[MasterProperty('Organisation','WdA4LogoBlackWhitePortrait')]]&quot; /&gt;_x000d__x000a_            &lt;/OutputProfileSpecific&gt;_x000d__x000a_            &lt;OutputProfileSpecific Type=&quot;Save&quot; Id=&quot;2019010814325042288952&quot; /&gt;_x000d__x000a_            &lt;OutputProfileSpecific Type=&quot;Send&quot; Id=&quot;2006120514175878093883&quot;&gt;_x000d__x000a_              &lt;Source Value=&quot;[[MasterProperty('Organisation','WdA4LogoBlackWhitePortrait')]]&quot; /&gt;_x000d__x000a_            &lt;/OutputProfileSpecific&gt;_x000d__x000a_            &lt;OutputProfileSpecific Type=&quot;Send&quot; Id=&quot;2019010814332050847438&quot; /&gt;_x000d__x000a_          &lt;/OutputProfileSpecifics&gt;_x000d__x000a_        &lt;/PageSetupSpecific&gt;_x000d__x000a_      &lt;/PageSetupSpecifics&gt;_x000d__x000a_    &lt;/Picture&gt;_x000d__x000a_    &lt;Picture Id=&quot;2fed84a1-368f-4382-aa2f-9dd1&quot; IdName=&quot;LogoFollowingPages&quot; IsSelected=&quot;False&quot; IsExpanded=&quot;True&quot;&gt;_x000d__x000a_      &lt;PageSetupSpecifics&gt;_x000d__x000a_        &lt;PageSetupSpecific IdName=&quot;LogoA4&quot; PaperSize=&quot;A4&quot; Orientation=&quot;Portrait&quot; IsSelected=&quot;true&quot;&gt;_x000d__x000a_          &lt;Source Value=&quot;[[MasterProperty('Organisation','Logo2ndPagePortrai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3&quot;&gt;_x000d__x000a_              &lt;Source Value=&quot;[[MasterProperty('Organisation','Logo2ndPagePortrait')]]&quot; /&gt;_x000d__x000a_            &lt;/OutputProfileSpecific&gt;_x000d__x000a_            &lt;OutputProfileSpecific Type=&quot;Print&quot; Id=&quot;2019010814315984322704&quot; /&gt;_x000d__x000a_            &lt;OutputProfileSpecific Type=&quot;Save&quot; Id=&quot;2006120514401556040061&quot;&gt;_x000d__x000a_              &lt;Source Value=&quot;[[MasterProperty('Organisation','Logo2ndPagePortrait')]]&quot; /&gt;_x000d__x000a_            &lt;/OutputProfileSpecific&gt;_x000d__x000a_            &lt;OutputProfileSpecific Type=&quot;Save&quot; Id=&quot;2019010814325042288952&quot; /&gt;_x000d__x000a_            &lt;OutputProfileSpecific Type=&quot;Send&quot; Id=&quot;2006120514175878093883&quot;&gt;_x000d__x000a_              &lt;Source Value=&quot;[[MasterProperty('Organisation','Logo2ndPagePortrait')]]&quot; /&gt;_x000d__x000a_            &lt;/OutputProfileSpecific&gt;_x000d__x000a_            &lt;OutputProfileSpecific Type=&quot;Send&quot; Id=&quot;2019010814332050847438&quot; /&gt;_x000d__x000a_          &lt;/OutputProfileSpecifics&gt;_x000d__x000a_        &lt;/PageSetupSpecific&gt;_x000d__x000a_      &lt;/PageSetupSpecifics&gt;_x000d__x000a_    &lt;/Picture&gt;_x000d__x000a_    &lt;Picture Id=&quot;247e2e3f-eb6f-47aa-a94d-b9a4&quot; IdName=&quot;Signature1&quot; IsSelected=&quot;False&quot; IsExpanded=&quot;True&quot;&gt;_x000d__x000a_      &lt;PageSetupSpecifics&gt;_x000d__x000a_        &lt;PageSetupSpecific IdName=&quot;Signature1A4&quot; PaperSize=&quot;A4&quot; Orientation=&quot;Portrait&quot; IsSelected=&quot;false&quot;&gt;_x000d__x000a_          &lt;Source Value=&quot;&quot; /&gt;_x000d__x000a_          &lt;HorizontalPosition Relative=&quot;Character&quot; Alignment=&quot;Left&quot; Unit=&quot;mm&quot;&gt;-0.33&lt;/HorizontalPosition&gt;_x000d__x000a_          &lt;VerticalPosition Relative=&quot;Line&quot; Alignment=&quot;Top&quot; Unit=&quot;mm&quot;&gt;-0.66&lt;/VerticalPosition&gt;_x000d__x000a_          &lt;OutputProfileSpecifics&gt;_x000d__x000a_            &lt;OutputProfileSpecific Type=&quot;Print&quot; Id=&quot;3&quot;&gt;_x000d__x000a_              &lt;Source Value=&quot;[[MasterProperty('Signature1','Signature')]]&quot; /&gt;_x000d__x000a_            &lt;/OutputProfileSpecific&gt;_x000d__x000a_            &lt;OutputProfileSpecific Type=&quot;Print&quot; Id=&quot;2019010814315984322704&quot; /&gt;_x000d__x000a_            &lt;OutputProfileSpecific Type=&quot;Save&quot; Id=&quot;2006120514401556040061&quot;&gt;_x000d__x000a_              &lt;Source Value=&quot;[[MasterProperty('Signature1','Signature')]]&quot; /&gt;_x000d__x000a_            &lt;/OutputProfileSpecific&gt;_x000d__x000a_            &lt;OutputProfileSpecific Type=&quot;Save&quot; Id=&quot;2019010814325042288952&quot; /&gt;_x000d__x000a_            &lt;OutputProfileSpecific Type=&quot;Send&quot; Id=&quot;2006120514175878093883&quot;&gt;_x000d__x000a_              &lt;Source Value=&quot;[[MasterProperty('Signature1','Signature')]]&quot; /&gt;_x000d__x000a_            &lt;/OutputProfileSpecific&gt;_x000d__x000a_            &lt;OutputProfileSpecific Type=&quot;Send&quot; Id=&quot;2019010814332050847438&quot; /&gt;_x000d__x000a_          &lt;/OutputProfileSpecifics&gt;_x000d__x000a_        &lt;/PageSetupSpecific&gt;_x000d__x000a_      &lt;/PageSetupSpecifics&gt;_x000d__x000a_    &lt;/Picture&gt;_x000d__x000a_    &lt;Picture Id=&quot;fb145afa-19b9-4801-9c0a-90db&quot; IdName=&quot;Signature2&quot; IsSelected=&quot;False&quot; IsExpanded=&quot;True&quot;&gt;_x000d__x000a_      &lt;PageSetupSpecifics&gt;_x000d__x000a_        &lt;PageSetupSpecific IdName=&quot;Signature1A4&quot; PaperSize=&quot;A4&quot; Orientation=&quot;Portrait&quot; IsSelected=&quot;false&quot;&gt;_x000d__x000a_          &lt;Source Value=&quot;&quot; /&gt;_x000d__x000a_          &lt;HorizontalPosition Relative=&quot;Character&quot; Alignment=&quot;Left&quot; Unit=&quot;cm&quot;&gt;5.75&lt;/HorizontalPosition&gt;_x000d__x000a_          &lt;VerticalPosition Relative=&quot;Line&quot; Alignment=&quot;Top&quot; Unit=&quot;mm&quot;&gt;-0.66&lt;/VerticalPosition&gt;_x000d__x000a_          &lt;OutputProfileSpecifics&gt;_x000d__x000a_            &lt;OutputProfileSpecific Type=&quot;Print&quot; Id=&quot;3&quot;&gt;_x000d__x000a_              &lt;Source Value=&quot;[[MasterProperty('Signature2','Signature')]]&quot; /&gt;_x000d__x000a_            &lt;/OutputProfileSpecific&gt;_x000d__x000a_            &lt;OutputProfileSpecific Type=&quot;Print&quot; Id=&quot;2019010814315984322704&quot; /&gt;_x000d__x000a_            &lt;OutputProfileSpecific Type=&quot;Save&quot; Id=&quot;2006120514401556040061&quot;&gt;_x000d__x000a_              &lt;Source Value=&quot;[[MasterProperty('Signature2','Signature')]]&quot; /&gt;_x000d__x000a_            &lt;/OutputProfileSpecific&gt;_x000d__x000a_            &lt;OutputProfileSpecific Type=&quot;Save&quot; Id=&quot;2019010814325042288952&quot; /&gt;_x000d__x000a_            &lt;OutputProfileSpecific Type=&quot;Send&quot; Id=&quot;2006120514175878093883&quot;&gt;_x000d__x000a_              &lt;Source Value=&quot;[[MasterProperty('Signature2','Signature')]]&quot; /&gt;_x000d__x000a_            &lt;/OutputProfileSpecific&gt;_x000d__x000a_            &lt;OutputProfileSpecific Type=&quot;Send&quot; Id=&quot;2019010814332050847438&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680A3E"/>
    <w:rsid w:val="00000C1D"/>
    <w:rsid w:val="00001886"/>
    <w:rsid w:val="00002B8D"/>
    <w:rsid w:val="00006B06"/>
    <w:rsid w:val="00007904"/>
    <w:rsid w:val="000139BD"/>
    <w:rsid w:val="000174F0"/>
    <w:rsid w:val="0002542A"/>
    <w:rsid w:val="00025E24"/>
    <w:rsid w:val="000260A8"/>
    <w:rsid w:val="00040FD6"/>
    <w:rsid w:val="00042314"/>
    <w:rsid w:val="0005055C"/>
    <w:rsid w:val="00053E99"/>
    <w:rsid w:val="00055195"/>
    <w:rsid w:val="00055FA5"/>
    <w:rsid w:val="00061C43"/>
    <w:rsid w:val="00062C3F"/>
    <w:rsid w:val="00064D73"/>
    <w:rsid w:val="0007289C"/>
    <w:rsid w:val="00074877"/>
    <w:rsid w:val="0007757D"/>
    <w:rsid w:val="00083AD8"/>
    <w:rsid w:val="00084831"/>
    <w:rsid w:val="00086FEE"/>
    <w:rsid w:val="000941AE"/>
    <w:rsid w:val="000948CE"/>
    <w:rsid w:val="000A0055"/>
    <w:rsid w:val="000A420B"/>
    <w:rsid w:val="000A576D"/>
    <w:rsid w:val="000A6412"/>
    <w:rsid w:val="000A67FE"/>
    <w:rsid w:val="000A7BE1"/>
    <w:rsid w:val="000B3B9B"/>
    <w:rsid w:val="000B5741"/>
    <w:rsid w:val="000B5EFE"/>
    <w:rsid w:val="000C16E9"/>
    <w:rsid w:val="000D0785"/>
    <w:rsid w:val="000E0818"/>
    <w:rsid w:val="000F1030"/>
    <w:rsid w:val="000F12B2"/>
    <w:rsid w:val="000F1A2B"/>
    <w:rsid w:val="000F79CA"/>
    <w:rsid w:val="00100320"/>
    <w:rsid w:val="00100419"/>
    <w:rsid w:val="0010051D"/>
    <w:rsid w:val="001006CE"/>
    <w:rsid w:val="0010098D"/>
    <w:rsid w:val="00101FF1"/>
    <w:rsid w:val="00104BB7"/>
    <w:rsid w:val="00105406"/>
    <w:rsid w:val="00105F42"/>
    <w:rsid w:val="00110439"/>
    <w:rsid w:val="001125B5"/>
    <w:rsid w:val="0011312B"/>
    <w:rsid w:val="00113698"/>
    <w:rsid w:val="00114492"/>
    <w:rsid w:val="001220CA"/>
    <w:rsid w:val="0012405E"/>
    <w:rsid w:val="001344FE"/>
    <w:rsid w:val="001349C9"/>
    <w:rsid w:val="0013528D"/>
    <w:rsid w:val="001362DB"/>
    <w:rsid w:val="001368E8"/>
    <w:rsid w:val="00137978"/>
    <w:rsid w:val="00140274"/>
    <w:rsid w:val="001402EF"/>
    <w:rsid w:val="00146849"/>
    <w:rsid w:val="001507E3"/>
    <w:rsid w:val="00152D5D"/>
    <w:rsid w:val="00153D95"/>
    <w:rsid w:val="001543B5"/>
    <w:rsid w:val="00155925"/>
    <w:rsid w:val="0016057B"/>
    <w:rsid w:val="00161D21"/>
    <w:rsid w:val="00165677"/>
    <w:rsid w:val="001806B9"/>
    <w:rsid w:val="00182577"/>
    <w:rsid w:val="0018281A"/>
    <w:rsid w:val="00184153"/>
    <w:rsid w:val="00184EE2"/>
    <w:rsid w:val="001859D8"/>
    <w:rsid w:val="00186D97"/>
    <w:rsid w:val="00190973"/>
    <w:rsid w:val="00190E44"/>
    <w:rsid w:val="00192145"/>
    <w:rsid w:val="00196F3D"/>
    <w:rsid w:val="001A0D83"/>
    <w:rsid w:val="001A1EB8"/>
    <w:rsid w:val="001A338B"/>
    <w:rsid w:val="001A5983"/>
    <w:rsid w:val="001B43EA"/>
    <w:rsid w:val="001B5BCF"/>
    <w:rsid w:val="001B5FDD"/>
    <w:rsid w:val="001B6D19"/>
    <w:rsid w:val="001C6F7F"/>
    <w:rsid w:val="001D262E"/>
    <w:rsid w:val="001D3141"/>
    <w:rsid w:val="001E050F"/>
    <w:rsid w:val="001E1D4D"/>
    <w:rsid w:val="001F0187"/>
    <w:rsid w:val="001F4D0C"/>
    <w:rsid w:val="001F5040"/>
    <w:rsid w:val="00203176"/>
    <w:rsid w:val="0020387E"/>
    <w:rsid w:val="00204A4D"/>
    <w:rsid w:val="00213236"/>
    <w:rsid w:val="00214E95"/>
    <w:rsid w:val="00215B25"/>
    <w:rsid w:val="00215BC8"/>
    <w:rsid w:val="00216B14"/>
    <w:rsid w:val="00222697"/>
    <w:rsid w:val="00223DBA"/>
    <w:rsid w:val="0022436B"/>
    <w:rsid w:val="00224E6C"/>
    <w:rsid w:val="00227F92"/>
    <w:rsid w:val="00230C11"/>
    <w:rsid w:val="002315B5"/>
    <w:rsid w:val="002363A3"/>
    <w:rsid w:val="00240EF4"/>
    <w:rsid w:val="002434A4"/>
    <w:rsid w:val="00243529"/>
    <w:rsid w:val="00253748"/>
    <w:rsid w:val="00253FD3"/>
    <w:rsid w:val="00255934"/>
    <w:rsid w:val="00257163"/>
    <w:rsid w:val="002571B1"/>
    <w:rsid w:val="002623A1"/>
    <w:rsid w:val="00262D3F"/>
    <w:rsid w:val="00263E48"/>
    <w:rsid w:val="002645DC"/>
    <w:rsid w:val="002650E6"/>
    <w:rsid w:val="00267613"/>
    <w:rsid w:val="00271915"/>
    <w:rsid w:val="00272287"/>
    <w:rsid w:val="00274F7A"/>
    <w:rsid w:val="00276705"/>
    <w:rsid w:val="00281097"/>
    <w:rsid w:val="00283813"/>
    <w:rsid w:val="00284858"/>
    <w:rsid w:val="00284AA5"/>
    <w:rsid w:val="00286E37"/>
    <w:rsid w:val="002910D8"/>
    <w:rsid w:val="0029350F"/>
    <w:rsid w:val="002954E8"/>
    <w:rsid w:val="002A53C0"/>
    <w:rsid w:val="002A653F"/>
    <w:rsid w:val="002A66F2"/>
    <w:rsid w:val="002A688E"/>
    <w:rsid w:val="002B09D5"/>
    <w:rsid w:val="002B1E64"/>
    <w:rsid w:val="002B3964"/>
    <w:rsid w:val="002C0DF8"/>
    <w:rsid w:val="002C4086"/>
    <w:rsid w:val="002C4C0B"/>
    <w:rsid w:val="002D20AF"/>
    <w:rsid w:val="002D3DF6"/>
    <w:rsid w:val="002D5204"/>
    <w:rsid w:val="002D773F"/>
    <w:rsid w:val="002E0B33"/>
    <w:rsid w:val="002E4A58"/>
    <w:rsid w:val="002E4A70"/>
    <w:rsid w:val="002E5657"/>
    <w:rsid w:val="002E5FAE"/>
    <w:rsid w:val="002F0E22"/>
    <w:rsid w:val="002F2CD7"/>
    <w:rsid w:val="002F3B70"/>
    <w:rsid w:val="002F6D01"/>
    <w:rsid w:val="002F7507"/>
    <w:rsid w:val="00303785"/>
    <w:rsid w:val="00303EB0"/>
    <w:rsid w:val="003060EE"/>
    <w:rsid w:val="00307DB2"/>
    <w:rsid w:val="00311347"/>
    <w:rsid w:val="00312AE1"/>
    <w:rsid w:val="00315936"/>
    <w:rsid w:val="00322D36"/>
    <w:rsid w:val="00322EBC"/>
    <w:rsid w:val="003306E0"/>
    <w:rsid w:val="00332E4D"/>
    <w:rsid w:val="0033456F"/>
    <w:rsid w:val="00334ABA"/>
    <w:rsid w:val="00335B07"/>
    <w:rsid w:val="0034186D"/>
    <w:rsid w:val="003448D9"/>
    <w:rsid w:val="003449A4"/>
    <w:rsid w:val="00344C32"/>
    <w:rsid w:val="00345650"/>
    <w:rsid w:val="00345EF6"/>
    <w:rsid w:val="00346AC7"/>
    <w:rsid w:val="00346CA0"/>
    <w:rsid w:val="00346E7D"/>
    <w:rsid w:val="003470A5"/>
    <w:rsid w:val="00350CFC"/>
    <w:rsid w:val="00355276"/>
    <w:rsid w:val="00355935"/>
    <w:rsid w:val="00357B7E"/>
    <w:rsid w:val="003631A8"/>
    <w:rsid w:val="00367DC7"/>
    <w:rsid w:val="003709F4"/>
    <w:rsid w:val="0038235C"/>
    <w:rsid w:val="0038353C"/>
    <w:rsid w:val="00383A0C"/>
    <w:rsid w:val="00390F5C"/>
    <w:rsid w:val="00391A0B"/>
    <w:rsid w:val="00396159"/>
    <w:rsid w:val="003A0EAA"/>
    <w:rsid w:val="003A293A"/>
    <w:rsid w:val="003A2DC3"/>
    <w:rsid w:val="003A4374"/>
    <w:rsid w:val="003A5C7A"/>
    <w:rsid w:val="003B0E8E"/>
    <w:rsid w:val="003B4F51"/>
    <w:rsid w:val="003B7FEA"/>
    <w:rsid w:val="003C3C98"/>
    <w:rsid w:val="003D1CF7"/>
    <w:rsid w:val="003D2CEE"/>
    <w:rsid w:val="003D41C5"/>
    <w:rsid w:val="003D6BA6"/>
    <w:rsid w:val="003E3310"/>
    <w:rsid w:val="003E3DFB"/>
    <w:rsid w:val="003E46AD"/>
    <w:rsid w:val="003E7CC4"/>
    <w:rsid w:val="003F1FE7"/>
    <w:rsid w:val="003F28E9"/>
    <w:rsid w:val="003F610B"/>
    <w:rsid w:val="004009C3"/>
    <w:rsid w:val="00411BE1"/>
    <w:rsid w:val="00413315"/>
    <w:rsid w:val="004140F0"/>
    <w:rsid w:val="00414E9C"/>
    <w:rsid w:val="0041733A"/>
    <w:rsid w:val="004173AA"/>
    <w:rsid w:val="004173F8"/>
    <w:rsid w:val="00420341"/>
    <w:rsid w:val="0042069B"/>
    <w:rsid w:val="00422101"/>
    <w:rsid w:val="00430709"/>
    <w:rsid w:val="004324CD"/>
    <w:rsid w:val="0043661F"/>
    <w:rsid w:val="004370E3"/>
    <w:rsid w:val="00437533"/>
    <w:rsid w:val="00441D7E"/>
    <w:rsid w:val="00442F98"/>
    <w:rsid w:val="004469A4"/>
    <w:rsid w:val="004472F7"/>
    <w:rsid w:val="004506F2"/>
    <w:rsid w:val="00450991"/>
    <w:rsid w:val="00453852"/>
    <w:rsid w:val="0045460B"/>
    <w:rsid w:val="00457FA9"/>
    <w:rsid w:val="00461092"/>
    <w:rsid w:val="00463066"/>
    <w:rsid w:val="00464258"/>
    <w:rsid w:val="00467057"/>
    <w:rsid w:val="00473E2C"/>
    <w:rsid w:val="00474C86"/>
    <w:rsid w:val="00477838"/>
    <w:rsid w:val="004817E3"/>
    <w:rsid w:val="00485BEE"/>
    <w:rsid w:val="00486D68"/>
    <w:rsid w:val="004913B4"/>
    <w:rsid w:val="00493944"/>
    <w:rsid w:val="00494AD2"/>
    <w:rsid w:val="00496494"/>
    <w:rsid w:val="004A060F"/>
    <w:rsid w:val="004A1998"/>
    <w:rsid w:val="004A42D5"/>
    <w:rsid w:val="004A6381"/>
    <w:rsid w:val="004A6F67"/>
    <w:rsid w:val="004B35ED"/>
    <w:rsid w:val="004B69E6"/>
    <w:rsid w:val="004C4029"/>
    <w:rsid w:val="004C47DD"/>
    <w:rsid w:val="004C54AF"/>
    <w:rsid w:val="004C5E07"/>
    <w:rsid w:val="004D5C7D"/>
    <w:rsid w:val="004E1981"/>
    <w:rsid w:val="004E61F0"/>
    <w:rsid w:val="004F35B8"/>
    <w:rsid w:val="004F3702"/>
    <w:rsid w:val="004F42A9"/>
    <w:rsid w:val="004F4C96"/>
    <w:rsid w:val="004F5462"/>
    <w:rsid w:val="005124EC"/>
    <w:rsid w:val="005165D9"/>
    <w:rsid w:val="005169EE"/>
    <w:rsid w:val="00517798"/>
    <w:rsid w:val="005208A4"/>
    <w:rsid w:val="00522912"/>
    <w:rsid w:val="00523DBC"/>
    <w:rsid w:val="00524861"/>
    <w:rsid w:val="00530340"/>
    <w:rsid w:val="00534CD8"/>
    <w:rsid w:val="0053599E"/>
    <w:rsid w:val="0053694E"/>
    <w:rsid w:val="00544134"/>
    <w:rsid w:val="00544369"/>
    <w:rsid w:val="00544872"/>
    <w:rsid w:val="00547305"/>
    <w:rsid w:val="0055005A"/>
    <w:rsid w:val="005509F0"/>
    <w:rsid w:val="00550F8A"/>
    <w:rsid w:val="00552F8E"/>
    <w:rsid w:val="00555C99"/>
    <w:rsid w:val="005567CA"/>
    <w:rsid w:val="00557113"/>
    <w:rsid w:val="00565B76"/>
    <w:rsid w:val="0056693A"/>
    <w:rsid w:val="005809D6"/>
    <w:rsid w:val="00580BCF"/>
    <w:rsid w:val="00582C58"/>
    <w:rsid w:val="00583F35"/>
    <w:rsid w:val="00585731"/>
    <w:rsid w:val="00586E75"/>
    <w:rsid w:val="00590C63"/>
    <w:rsid w:val="005942A3"/>
    <w:rsid w:val="005A01A4"/>
    <w:rsid w:val="005A16B5"/>
    <w:rsid w:val="005A724F"/>
    <w:rsid w:val="005A7869"/>
    <w:rsid w:val="005B0ADF"/>
    <w:rsid w:val="005C1B96"/>
    <w:rsid w:val="005C7F86"/>
    <w:rsid w:val="005D078A"/>
    <w:rsid w:val="005D375B"/>
    <w:rsid w:val="005E110D"/>
    <w:rsid w:val="005E7427"/>
    <w:rsid w:val="005E7E3B"/>
    <w:rsid w:val="005F3283"/>
    <w:rsid w:val="005F43A0"/>
    <w:rsid w:val="00600EC3"/>
    <w:rsid w:val="00605EF9"/>
    <w:rsid w:val="00607715"/>
    <w:rsid w:val="00611A4E"/>
    <w:rsid w:val="0062010B"/>
    <w:rsid w:val="006222F5"/>
    <w:rsid w:val="00625206"/>
    <w:rsid w:val="00630CD1"/>
    <w:rsid w:val="0063352C"/>
    <w:rsid w:val="00634439"/>
    <w:rsid w:val="00634C2C"/>
    <w:rsid w:val="006443AF"/>
    <w:rsid w:val="00645FCE"/>
    <w:rsid w:val="006549D1"/>
    <w:rsid w:val="006606D9"/>
    <w:rsid w:val="00663A6F"/>
    <w:rsid w:val="0066460F"/>
    <w:rsid w:val="00665FFA"/>
    <w:rsid w:val="0066771E"/>
    <w:rsid w:val="00672E7C"/>
    <w:rsid w:val="00673293"/>
    <w:rsid w:val="00674108"/>
    <w:rsid w:val="00680A3E"/>
    <w:rsid w:val="00681715"/>
    <w:rsid w:val="0068242E"/>
    <w:rsid w:val="00683536"/>
    <w:rsid w:val="0068432E"/>
    <w:rsid w:val="00691745"/>
    <w:rsid w:val="00694094"/>
    <w:rsid w:val="006A27FE"/>
    <w:rsid w:val="006A49EA"/>
    <w:rsid w:val="006A4EAF"/>
    <w:rsid w:val="006A5329"/>
    <w:rsid w:val="006A76E6"/>
    <w:rsid w:val="006B131C"/>
    <w:rsid w:val="006B1740"/>
    <w:rsid w:val="006C38E3"/>
    <w:rsid w:val="006D70D3"/>
    <w:rsid w:val="006E10CC"/>
    <w:rsid w:val="006E1BBC"/>
    <w:rsid w:val="006E1CF0"/>
    <w:rsid w:val="006E2AE9"/>
    <w:rsid w:val="006E3670"/>
    <w:rsid w:val="006F3A14"/>
    <w:rsid w:val="006F3FE9"/>
    <w:rsid w:val="006F5D4C"/>
    <w:rsid w:val="006F684B"/>
    <w:rsid w:val="00704954"/>
    <w:rsid w:val="00705AD6"/>
    <w:rsid w:val="00706FA1"/>
    <w:rsid w:val="007115F8"/>
    <w:rsid w:val="00712CE8"/>
    <w:rsid w:val="00716BE4"/>
    <w:rsid w:val="007203E7"/>
    <w:rsid w:val="00726E75"/>
    <w:rsid w:val="00730FCB"/>
    <w:rsid w:val="00744EC3"/>
    <w:rsid w:val="0076101E"/>
    <w:rsid w:val="00761036"/>
    <w:rsid w:val="007634BC"/>
    <w:rsid w:val="00765219"/>
    <w:rsid w:val="00767FBD"/>
    <w:rsid w:val="007740C9"/>
    <w:rsid w:val="007754FE"/>
    <w:rsid w:val="00776C5A"/>
    <w:rsid w:val="00793B5D"/>
    <w:rsid w:val="007961DF"/>
    <w:rsid w:val="007A10F8"/>
    <w:rsid w:val="007A17BC"/>
    <w:rsid w:val="007A2C5F"/>
    <w:rsid w:val="007A7B93"/>
    <w:rsid w:val="007B5F12"/>
    <w:rsid w:val="007C1ED8"/>
    <w:rsid w:val="007C291A"/>
    <w:rsid w:val="007C4472"/>
    <w:rsid w:val="007C6AB3"/>
    <w:rsid w:val="007C7082"/>
    <w:rsid w:val="007D29E8"/>
    <w:rsid w:val="007D728A"/>
    <w:rsid w:val="007E021B"/>
    <w:rsid w:val="007E0390"/>
    <w:rsid w:val="007E1079"/>
    <w:rsid w:val="007E54DC"/>
    <w:rsid w:val="007F0F48"/>
    <w:rsid w:val="007F1325"/>
    <w:rsid w:val="007F24F0"/>
    <w:rsid w:val="007F4F57"/>
    <w:rsid w:val="00800E72"/>
    <w:rsid w:val="0080273A"/>
    <w:rsid w:val="00803910"/>
    <w:rsid w:val="00805CA9"/>
    <w:rsid w:val="00806450"/>
    <w:rsid w:val="00806E44"/>
    <w:rsid w:val="00810944"/>
    <w:rsid w:val="008144A5"/>
    <w:rsid w:val="008237F8"/>
    <w:rsid w:val="00825083"/>
    <w:rsid w:val="0082798D"/>
    <w:rsid w:val="00842209"/>
    <w:rsid w:val="00842D72"/>
    <w:rsid w:val="0084401A"/>
    <w:rsid w:val="00845136"/>
    <w:rsid w:val="00846501"/>
    <w:rsid w:val="008468B7"/>
    <w:rsid w:val="00847BDD"/>
    <w:rsid w:val="00847E2F"/>
    <w:rsid w:val="0085142C"/>
    <w:rsid w:val="00853756"/>
    <w:rsid w:val="00853D57"/>
    <w:rsid w:val="00857320"/>
    <w:rsid w:val="00861EC9"/>
    <w:rsid w:val="008648C0"/>
    <w:rsid w:val="00866570"/>
    <w:rsid w:val="00871D7C"/>
    <w:rsid w:val="008734EB"/>
    <w:rsid w:val="00883E68"/>
    <w:rsid w:val="00884CAE"/>
    <w:rsid w:val="0088638B"/>
    <w:rsid w:val="008902AB"/>
    <w:rsid w:val="008913D6"/>
    <w:rsid w:val="00891FDF"/>
    <w:rsid w:val="00895E20"/>
    <w:rsid w:val="00897044"/>
    <w:rsid w:val="008A0B15"/>
    <w:rsid w:val="008A0D04"/>
    <w:rsid w:val="008A5328"/>
    <w:rsid w:val="008A6B8B"/>
    <w:rsid w:val="008B02FC"/>
    <w:rsid w:val="008B0C14"/>
    <w:rsid w:val="008B40D9"/>
    <w:rsid w:val="008C0DE8"/>
    <w:rsid w:val="008C7901"/>
    <w:rsid w:val="008D0610"/>
    <w:rsid w:val="008D4CDF"/>
    <w:rsid w:val="008E0D53"/>
    <w:rsid w:val="008E67DE"/>
    <w:rsid w:val="008F02E6"/>
    <w:rsid w:val="008F2227"/>
    <w:rsid w:val="008F41DC"/>
    <w:rsid w:val="00904C14"/>
    <w:rsid w:val="00905132"/>
    <w:rsid w:val="00905189"/>
    <w:rsid w:val="00906BE0"/>
    <w:rsid w:val="009108B9"/>
    <w:rsid w:val="0091573B"/>
    <w:rsid w:val="00916387"/>
    <w:rsid w:val="00917686"/>
    <w:rsid w:val="009227ED"/>
    <w:rsid w:val="00924872"/>
    <w:rsid w:val="00925789"/>
    <w:rsid w:val="0092600B"/>
    <w:rsid w:val="00936A26"/>
    <w:rsid w:val="00936E0C"/>
    <w:rsid w:val="00942406"/>
    <w:rsid w:val="00943486"/>
    <w:rsid w:val="00945CD5"/>
    <w:rsid w:val="009519B8"/>
    <w:rsid w:val="00953997"/>
    <w:rsid w:val="00953F30"/>
    <w:rsid w:val="00954E0A"/>
    <w:rsid w:val="00955258"/>
    <w:rsid w:val="009553E1"/>
    <w:rsid w:val="00956703"/>
    <w:rsid w:val="009579B6"/>
    <w:rsid w:val="00957CDB"/>
    <w:rsid w:val="00962769"/>
    <w:rsid w:val="00962B04"/>
    <w:rsid w:val="0096349F"/>
    <w:rsid w:val="009634B9"/>
    <w:rsid w:val="00965805"/>
    <w:rsid w:val="00967A6F"/>
    <w:rsid w:val="009730CA"/>
    <w:rsid w:val="00984906"/>
    <w:rsid w:val="0098793C"/>
    <w:rsid w:val="00987B66"/>
    <w:rsid w:val="00991A2D"/>
    <w:rsid w:val="009935D9"/>
    <w:rsid w:val="009958CF"/>
    <w:rsid w:val="00995E20"/>
    <w:rsid w:val="00995F05"/>
    <w:rsid w:val="00996A3D"/>
    <w:rsid w:val="00996A9C"/>
    <w:rsid w:val="009B0C1C"/>
    <w:rsid w:val="009B3D60"/>
    <w:rsid w:val="009C0B77"/>
    <w:rsid w:val="009C1646"/>
    <w:rsid w:val="009C3C0C"/>
    <w:rsid w:val="009C4245"/>
    <w:rsid w:val="009C7D17"/>
    <w:rsid w:val="009D1490"/>
    <w:rsid w:val="009D1D35"/>
    <w:rsid w:val="009D24D9"/>
    <w:rsid w:val="009D48A4"/>
    <w:rsid w:val="009E06E9"/>
    <w:rsid w:val="009E0C56"/>
    <w:rsid w:val="009E0E4C"/>
    <w:rsid w:val="009E1B47"/>
    <w:rsid w:val="009E3753"/>
    <w:rsid w:val="009E3A46"/>
    <w:rsid w:val="009E67CB"/>
    <w:rsid w:val="009F16B0"/>
    <w:rsid w:val="009F5682"/>
    <w:rsid w:val="00A014BF"/>
    <w:rsid w:val="00A0207D"/>
    <w:rsid w:val="00A02515"/>
    <w:rsid w:val="00A032F7"/>
    <w:rsid w:val="00A03765"/>
    <w:rsid w:val="00A10ECA"/>
    <w:rsid w:val="00A13F5F"/>
    <w:rsid w:val="00A157FD"/>
    <w:rsid w:val="00A15DE7"/>
    <w:rsid w:val="00A216F8"/>
    <w:rsid w:val="00A27C3A"/>
    <w:rsid w:val="00A30285"/>
    <w:rsid w:val="00A3083A"/>
    <w:rsid w:val="00A33A07"/>
    <w:rsid w:val="00A42091"/>
    <w:rsid w:val="00A45692"/>
    <w:rsid w:val="00A45CAA"/>
    <w:rsid w:val="00A4711B"/>
    <w:rsid w:val="00A54BCA"/>
    <w:rsid w:val="00A62A9C"/>
    <w:rsid w:val="00A64124"/>
    <w:rsid w:val="00A6710A"/>
    <w:rsid w:val="00A76703"/>
    <w:rsid w:val="00A845E0"/>
    <w:rsid w:val="00A87126"/>
    <w:rsid w:val="00A877C9"/>
    <w:rsid w:val="00A879A9"/>
    <w:rsid w:val="00A90526"/>
    <w:rsid w:val="00A90E25"/>
    <w:rsid w:val="00A90E6A"/>
    <w:rsid w:val="00A9175F"/>
    <w:rsid w:val="00A926D6"/>
    <w:rsid w:val="00A9356C"/>
    <w:rsid w:val="00AA0023"/>
    <w:rsid w:val="00AA220A"/>
    <w:rsid w:val="00AC74C3"/>
    <w:rsid w:val="00AD06C4"/>
    <w:rsid w:val="00AD15F7"/>
    <w:rsid w:val="00AD16FC"/>
    <w:rsid w:val="00AD2783"/>
    <w:rsid w:val="00AD47AE"/>
    <w:rsid w:val="00AE065D"/>
    <w:rsid w:val="00AE1B37"/>
    <w:rsid w:val="00AE2D44"/>
    <w:rsid w:val="00AE6C6B"/>
    <w:rsid w:val="00AF4549"/>
    <w:rsid w:val="00AF486A"/>
    <w:rsid w:val="00AF75CA"/>
    <w:rsid w:val="00AF7F8E"/>
    <w:rsid w:val="00B0183D"/>
    <w:rsid w:val="00B0709A"/>
    <w:rsid w:val="00B0720C"/>
    <w:rsid w:val="00B2324D"/>
    <w:rsid w:val="00B246B9"/>
    <w:rsid w:val="00B25A7F"/>
    <w:rsid w:val="00B25D84"/>
    <w:rsid w:val="00B267F2"/>
    <w:rsid w:val="00B35A3D"/>
    <w:rsid w:val="00B36E7E"/>
    <w:rsid w:val="00B37F8E"/>
    <w:rsid w:val="00B40F06"/>
    <w:rsid w:val="00B419D2"/>
    <w:rsid w:val="00B43F54"/>
    <w:rsid w:val="00B5459E"/>
    <w:rsid w:val="00B55226"/>
    <w:rsid w:val="00B55B56"/>
    <w:rsid w:val="00B5722C"/>
    <w:rsid w:val="00B60C51"/>
    <w:rsid w:val="00B61C29"/>
    <w:rsid w:val="00B6267A"/>
    <w:rsid w:val="00B63554"/>
    <w:rsid w:val="00B77B2D"/>
    <w:rsid w:val="00B812A3"/>
    <w:rsid w:val="00B82901"/>
    <w:rsid w:val="00B970CE"/>
    <w:rsid w:val="00BA64D1"/>
    <w:rsid w:val="00BA7D0F"/>
    <w:rsid w:val="00BB50FB"/>
    <w:rsid w:val="00BC5669"/>
    <w:rsid w:val="00BC6D2E"/>
    <w:rsid w:val="00BC74EA"/>
    <w:rsid w:val="00BD200E"/>
    <w:rsid w:val="00BD3162"/>
    <w:rsid w:val="00BD3AEC"/>
    <w:rsid w:val="00BD47D3"/>
    <w:rsid w:val="00BD68CD"/>
    <w:rsid w:val="00BE424E"/>
    <w:rsid w:val="00BE67D4"/>
    <w:rsid w:val="00BE6C85"/>
    <w:rsid w:val="00BE716E"/>
    <w:rsid w:val="00BE71FE"/>
    <w:rsid w:val="00BF28FC"/>
    <w:rsid w:val="00BF468F"/>
    <w:rsid w:val="00BF5077"/>
    <w:rsid w:val="00BF566B"/>
    <w:rsid w:val="00BF6336"/>
    <w:rsid w:val="00BF7896"/>
    <w:rsid w:val="00C05A34"/>
    <w:rsid w:val="00C06E54"/>
    <w:rsid w:val="00C07485"/>
    <w:rsid w:val="00C10155"/>
    <w:rsid w:val="00C1235B"/>
    <w:rsid w:val="00C20342"/>
    <w:rsid w:val="00C21916"/>
    <w:rsid w:val="00C2198F"/>
    <w:rsid w:val="00C219B6"/>
    <w:rsid w:val="00C25D12"/>
    <w:rsid w:val="00C342A0"/>
    <w:rsid w:val="00C35AF9"/>
    <w:rsid w:val="00C45CCD"/>
    <w:rsid w:val="00C50369"/>
    <w:rsid w:val="00C5396E"/>
    <w:rsid w:val="00C54053"/>
    <w:rsid w:val="00C62F4E"/>
    <w:rsid w:val="00C6359B"/>
    <w:rsid w:val="00C65AB0"/>
    <w:rsid w:val="00C65CA2"/>
    <w:rsid w:val="00C67212"/>
    <w:rsid w:val="00C67435"/>
    <w:rsid w:val="00C70241"/>
    <w:rsid w:val="00C7086A"/>
    <w:rsid w:val="00C731A9"/>
    <w:rsid w:val="00C73C09"/>
    <w:rsid w:val="00C7402B"/>
    <w:rsid w:val="00C776FB"/>
    <w:rsid w:val="00C84BB6"/>
    <w:rsid w:val="00C8717D"/>
    <w:rsid w:val="00C90E6B"/>
    <w:rsid w:val="00C92DAE"/>
    <w:rsid w:val="00CA17CA"/>
    <w:rsid w:val="00CA409B"/>
    <w:rsid w:val="00CB30D5"/>
    <w:rsid w:val="00CB3210"/>
    <w:rsid w:val="00CB6B56"/>
    <w:rsid w:val="00CB7F32"/>
    <w:rsid w:val="00CC6072"/>
    <w:rsid w:val="00CC762B"/>
    <w:rsid w:val="00CD421B"/>
    <w:rsid w:val="00CD76B0"/>
    <w:rsid w:val="00CE1C64"/>
    <w:rsid w:val="00CE1E3E"/>
    <w:rsid w:val="00CE6DF9"/>
    <w:rsid w:val="00CF02A8"/>
    <w:rsid w:val="00CF1F0D"/>
    <w:rsid w:val="00CF4EA1"/>
    <w:rsid w:val="00D00A88"/>
    <w:rsid w:val="00D01E7F"/>
    <w:rsid w:val="00D02624"/>
    <w:rsid w:val="00D05D50"/>
    <w:rsid w:val="00D138B9"/>
    <w:rsid w:val="00D13EA0"/>
    <w:rsid w:val="00D14285"/>
    <w:rsid w:val="00D3043F"/>
    <w:rsid w:val="00D30A06"/>
    <w:rsid w:val="00D30EA9"/>
    <w:rsid w:val="00D31DAF"/>
    <w:rsid w:val="00D42E30"/>
    <w:rsid w:val="00D51903"/>
    <w:rsid w:val="00D55C04"/>
    <w:rsid w:val="00D55D19"/>
    <w:rsid w:val="00D6207C"/>
    <w:rsid w:val="00D645C1"/>
    <w:rsid w:val="00D64DC2"/>
    <w:rsid w:val="00D6593F"/>
    <w:rsid w:val="00D76F9F"/>
    <w:rsid w:val="00D77A8C"/>
    <w:rsid w:val="00D80C41"/>
    <w:rsid w:val="00D83EBC"/>
    <w:rsid w:val="00D84383"/>
    <w:rsid w:val="00D870ED"/>
    <w:rsid w:val="00D924B3"/>
    <w:rsid w:val="00D97924"/>
    <w:rsid w:val="00DA0452"/>
    <w:rsid w:val="00DA0B6D"/>
    <w:rsid w:val="00DA15EA"/>
    <w:rsid w:val="00DA42EE"/>
    <w:rsid w:val="00DA4779"/>
    <w:rsid w:val="00DA5162"/>
    <w:rsid w:val="00DA60EA"/>
    <w:rsid w:val="00DA6BED"/>
    <w:rsid w:val="00DA7BF9"/>
    <w:rsid w:val="00DB165B"/>
    <w:rsid w:val="00DB39AB"/>
    <w:rsid w:val="00DB670D"/>
    <w:rsid w:val="00DB693C"/>
    <w:rsid w:val="00DC3B6F"/>
    <w:rsid w:val="00DC7192"/>
    <w:rsid w:val="00DC7241"/>
    <w:rsid w:val="00DD14AD"/>
    <w:rsid w:val="00DD2C18"/>
    <w:rsid w:val="00DD39DE"/>
    <w:rsid w:val="00DD42D5"/>
    <w:rsid w:val="00DE1CD8"/>
    <w:rsid w:val="00DE409C"/>
    <w:rsid w:val="00DE6F6E"/>
    <w:rsid w:val="00DE7400"/>
    <w:rsid w:val="00DF59F3"/>
    <w:rsid w:val="00DF7379"/>
    <w:rsid w:val="00E0021F"/>
    <w:rsid w:val="00E00A1D"/>
    <w:rsid w:val="00E05CDE"/>
    <w:rsid w:val="00E116DB"/>
    <w:rsid w:val="00E3350A"/>
    <w:rsid w:val="00E34B5F"/>
    <w:rsid w:val="00E3780B"/>
    <w:rsid w:val="00E40845"/>
    <w:rsid w:val="00E40873"/>
    <w:rsid w:val="00E427C9"/>
    <w:rsid w:val="00E4315D"/>
    <w:rsid w:val="00E43A06"/>
    <w:rsid w:val="00E506D3"/>
    <w:rsid w:val="00E52373"/>
    <w:rsid w:val="00E5368A"/>
    <w:rsid w:val="00E5392E"/>
    <w:rsid w:val="00E53FC9"/>
    <w:rsid w:val="00E556BD"/>
    <w:rsid w:val="00E57C9A"/>
    <w:rsid w:val="00E6039C"/>
    <w:rsid w:val="00E60A45"/>
    <w:rsid w:val="00E6112F"/>
    <w:rsid w:val="00E6157E"/>
    <w:rsid w:val="00E61A27"/>
    <w:rsid w:val="00E648F3"/>
    <w:rsid w:val="00E70119"/>
    <w:rsid w:val="00E70B97"/>
    <w:rsid w:val="00E71295"/>
    <w:rsid w:val="00E72216"/>
    <w:rsid w:val="00E7272C"/>
    <w:rsid w:val="00E72A2D"/>
    <w:rsid w:val="00E72FBC"/>
    <w:rsid w:val="00E77941"/>
    <w:rsid w:val="00E77DEB"/>
    <w:rsid w:val="00E80496"/>
    <w:rsid w:val="00E84DEE"/>
    <w:rsid w:val="00E876D7"/>
    <w:rsid w:val="00E90CE6"/>
    <w:rsid w:val="00EA0466"/>
    <w:rsid w:val="00EA05BA"/>
    <w:rsid w:val="00EA13C2"/>
    <w:rsid w:val="00EA1486"/>
    <w:rsid w:val="00EA3186"/>
    <w:rsid w:val="00EA66D1"/>
    <w:rsid w:val="00EA7220"/>
    <w:rsid w:val="00EB1826"/>
    <w:rsid w:val="00EB7AC1"/>
    <w:rsid w:val="00EB7B09"/>
    <w:rsid w:val="00EC1737"/>
    <w:rsid w:val="00EC303A"/>
    <w:rsid w:val="00EC5EAD"/>
    <w:rsid w:val="00EC7F49"/>
    <w:rsid w:val="00ED0491"/>
    <w:rsid w:val="00ED262C"/>
    <w:rsid w:val="00ED6CA0"/>
    <w:rsid w:val="00ED6E0F"/>
    <w:rsid w:val="00EE0C73"/>
    <w:rsid w:val="00EE2910"/>
    <w:rsid w:val="00EE3CA4"/>
    <w:rsid w:val="00EE5765"/>
    <w:rsid w:val="00EF1FB1"/>
    <w:rsid w:val="00F02750"/>
    <w:rsid w:val="00F03A22"/>
    <w:rsid w:val="00F064FD"/>
    <w:rsid w:val="00F06AB2"/>
    <w:rsid w:val="00F07FF2"/>
    <w:rsid w:val="00F11761"/>
    <w:rsid w:val="00F123C7"/>
    <w:rsid w:val="00F126AD"/>
    <w:rsid w:val="00F141F1"/>
    <w:rsid w:val="00F2048C"/>
    <w:rsid w:val="00F2276F"/>
    <w:rsid w:val="00F25EFA"/>
    <w:rsid w:val="00F27AD0"/>
    <w:rsid w:val="00F31082"/>
    <w:rsid w:val="00F32D9E"/>
    <w:rsid w:val="00F41738"/>
    <w:rsid w:val="00F41BD5"/>
    <w:rsid w:val="00F47102"/>
    <w:rsid w:val="00F51D27"/>
    <w:rsid w:val="00F5295F"/>
    <w:rsid w:val="00F555B6"/>
    <w:rsid w:val="00F57024"/>
    <w:rsid w:val="00F603E6"/>
    <w:rsid w:val="00F62297"/>
    <w:rsid w:val="00F625DC"/>
    <w:rsid w:val="00F64BCA"/>
    <w:rsid w:val="00F64E8D"/>
    <w:rsid w:val="00F70431"/>
    <w:rsid w:val="00F71D64"/>
    <w:rsid w:val="00F863A0"/>
    <w:rsid w:val="00F947A4"/>
    <w:rsid w:val="00F9553F"/>
    <w:rsid w:val="00FA2976"/>
    <w:rsid w:val="00FA3EC4"/>
    <w:rsid w:val="00FA41ED"/>
    <w:rsid w:val="00FB112E"/>
    <w:rsid w:val="00FB2736"/>
    <w:rsid w:val="00FB70E6"/>
    <w:rsid w:val="00FB71F2"/>
    <w:rsid w:val="00FC0DEE"/>
    <w:rsid w:val="00FC378C"/>
    <w:rsid w:val="00FC4012"/>
    <w:rsid w:val="00FD63B3"/>
    <w:rsid w:val="00FE5187"/>
    <w:rsid w:val="00FE7089"/>
    <w:rsid w:val="00FE7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o:shapelayout v:ext="edit">
      <o:idmap v:ext="edit" data="1"/>
    </o:shapelayout>
  </w:shapeDefaults>
  <w:decimalSymbol w:val="."/>
  <w:listSeparator w:val=";"/>
  <w14:docId w14:val="40351594"/>
  <w15:docId w15:val="{BBBE1EE9-10CA-4E64-83E1-04FE37E7C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79" w:unhideWhenUsed="1"/>
    <w:lsdException w:name="footer" w:semiHidden="1" w:uiPriority="80" w:unhideWhenUsed="1"/>
    <w:lsdException w:name="index heading" w:semiHidden="1" w:unhideWhenUsed="1"/>
    <w:lsdException w:name="caption" w:semiHidden="1" w:uiPriority="35" w:unhideWhenUsed="1" w:qFormat="1"/>
    <w:lsdException w:name="table of figures" w:semiHidden="1" w:uiPriority="4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iPriority="99"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uiPriority="12" w:qFormat="1"/>
    <w:lsdException w:name="Salutation" w:semiHidden="1" w:unhideWhenUsed="1"/>
    <w:lsdException w:name="Date" w:semiHidden="1" w:uiPriority="15"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75"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54053"/>
    <w:pPr>
      <w:spacing w:line="270" w:lineRule="atLeast"/>
    </w:pPr>
    <w:rPr>
      <w:rFonts w:asciiTheme="minorHAnsi" w:eastAsiaTheme="minorHAnsi" w:hAnsiTheme="minorHAnsi" w:cs="System"/>
      <w:bCs/>
      <w:spacing w:val="2"/>
      <w:sz w:val="21"/>
      <w:szCs w:val="22"/>
      <w:lang w:val="de-CH"/>
    </w:rPr>
  </w:style>
  <w:style w:type="paragraph" w:styleId="berschrift1">
    <w:name w:val="heading 1"/>
    <w:basedOn w:val="Standard"/>
    <w:next w:val="Standard"/>
    <w:link w:val="berschrift1Zchn"/>
    <w:uiPriority w:val="9"/>
    <w:qFormat/>
    <w:rsid w:val="00C54053"/>
    <w:pPr>
      <w:keepNext/>
      <w:keepLines/>
      <w:spacing w:before="540" w:after="270"/>
      <w:outlineLvl w:val="0"/>
    </w:pPr>
    <w:rPr>
      <w:rFonts w:asciiTheme="majorHAnsi" w:eastAsiaTheme="majorEastAsia" w:hAnsiTheme="majorHAnsi" w:cstheme="majorBidi"/>
      <w:b/>
      <w:bCs w:val="0"/>
      <w:szCs w:val="21"/>
    </w:rPr>
  </w:style>
  <w:style w:type="paragraph" w:styleId="berschrift2">
    <w:name w:val="heading 2"/>
    <w:basedOn w:val="Standard"/>
    <w:next w:val="Standard"/>
    <w:link w:val="berschrift2Zchn"/>
    <w:uiPriority w:val="9"/>
    <w:unhideWhenUsed/>
    <w:qFormat/>
    <w:rsid w:val="00C54053"/>
    <w:pPr>
      <w:keepNext/>
      <w:keepLines/>
      <w:spacing w:before="270" w:after="270"/>
      <w:outlineLvl w:val="1"/>
    </w:pPr>
    <w:rPr>
      <w:rFonts w:asciiTheme="majorHAnsi" w:eastAsiaTheme="majorEastAsia" w:hAnsiTheme="majorHAnsi" w:cstheme="majorBidi"/>
      <w:b/>
      <w:bCs w:val="0"/>
      <w:szCs w:val="21"/>
    </w:rPr>
  </w:style>
  <w:style w:type="paragraph" w:styleId="berschrift3">
    <w:name w:val="heading 3"/>
    <w:basedOn w:val="Standard"/>
    <w:next w:val="Standard"/>
    <w:link w:val="berschrift3Zchn"/>
    <w:uiPriority w:val="9"/>
    <w:qFormat/>
    <w:rsid w:val="00C54053"/>
    <w:pPr>
      <w:keepNext/>
      <w:keepLines/>
      <w:spacing w:before="540" w:after="27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rsid w:val="00C54053"/>
    <w:pPr>
      <w:keepNext/>
      <w:keepLines/>
      <w:spacing w:before="540" w:after="270"/>
      <w:outlineLvl w:val="3"/>
    </w:pPr>
    <w:rPr>
      <w:rFonts w:asciiTheme="majorHAnsi" w:eastAsiaTheme="majorEastAsia" w:hAnsiTheme="majorHAnsi" w:cstheme="majorBidi"/>
      <w:b/>
      <w:bCs w:val="0"/>
    </w:rPr>
  </w:style>
  <w:style w:type="paragraph" w:styleId="berschrift5">
    <w:name w:val="heading 5"/>
    <w:basedOn w:val="Standard"/>
    <w:next w:val="Standard"/>
    <w:link w:val="berschrift5Zchn"/>
    <w:uiPriority w:val="9"/>
    <w:rsid w:val="00C54053"/>
    <w:pPr>
      <w:keepNext/>
      <w:keepLines/>
      <w:spacing w:before="540" w:after="270"/>
      <w:outlineLvl w:val="4"/>
    </w:pPr>
    <w:rPr>
      <w:rFonts w:asciiTheme="majorHAnsi" w:eastAsiaTheme="majorEastAsia" w:hAnsiTheme="majorHAnsi" w:cstheme="majorBidi"/>
      <w:b/>
      <w:bCs w:val="0"/>
    </w:rPr>
  </w:style>
  <w:style w:type="paragraph" w:styleId="berschrift6">
    <w:name w:val="heading 6"/>
    <w:basedOn w:val="Standard"/>
    <w:next w:val="Standard"/>
    <w:link w:val="berschrift6Zchn"/>
    <w:uiPriority w:val="9"/>
    <w:rsid w:val="00C54053"/>
    <w:pPr>
      <w:keepNext/>
      <w:keepLines/>
      <w:spacing w:before="140"/>
      <w:outlineLvl w:val="5"/>
    </w:pPr>
    <w:rPr>
      <w:rFonts w:asciiTheme="majorHAnsi" w:eastAsiaTheme="majorEastAsia" w:hAnsiTheme="majorHAnsi" w:cstheme="majorBidi"/>
      <w:b/>
    </w:rPr>
  </w:style>
  <w:style w:type="paragraph" w:styleId="berschrift7">
    <w:name w:val="heading 7"/>
    <w:basedOn w:val="Standard"/>
    <w:next w:val="Standard"/>
    <w:link w:val="berschrift7Zchn"/>
    <w:uiPriority w:val="9"/>
    <w:rsid w:val="00C54053"/>
    <w:pPr>
      <w:keepNext/>
      <w:keepLines/>
      <w:spacing w:before="140"/>
      <w:outlineLvl w:val="6"/>
    </w:pPr>
    <w:rPr>
      <w:rFonts w:asciiTheme="majorHAnsi" w:eastAsiaTheme="majorEastAsia" w:hAnsiTheme="majorHAnsi" w:cstheme="majorBidi"/>
      <w:b/>
      <w:iCs/>
    </w:rPr>
  </w:style>
  <w:style w:type="paragraph" w:styleId="berschrift8">
    <w:name w:val="heading 8"/>
    <w:basedOn w:val="Standard"/>
    <w:next w:val="Standard"/>
    <w:link w:val="berschrift8Zchn"/>
    <w:uiPriority w:val="9"/>
    <w:rsid w:val="00C54053"/>
    <w:pPr>
      <w:keepNext/>
      <w:keepLines/>
      <w:spacing w:before="140"/>
      <w:outlineLvl w:val="7"/>
    </w:pPr>
    <w:rPr>
      <w:rFonts w:asciiTheme="majorHAnsi" w:eastAsiaTheme="majorEastAsia" w:hAnsiTheme="majorHAnsi" w:cstheme="majorBidi"/>
      <w:b/>
      <w:color w:val="272727" w:themeColor="text1" w:themeTint="D8"/>
      <w:sz w:val="17"/>
      <w:szCs w:val="21"/>
    </w:rPr>
  </w:style>
  <w:style w:type="paragraph" w:styleId="berschrift9">
    <w:name w:val="heading 9"/>
    <w:basedOn w:val="Standard"/>
    <w:next w:val="Standard"/>
    <w:link w:val="berschrift9Zchn"/>
    <w:uiPriority w:val="9"/>
    <w:rsid w:val="00C54053"/>
    <w:pPr>
      <w:keepNext/>
      <w:keepLines/>
      <w:spacing w:before="140"/>
      <w:outlineLvl w:val="8"/>
    </w:pPr>
    <w:rPr>
      <w:rFonts w:asciiTheme="majorHAnsi" w:eastAsiaTheme="majorEastAsia" w:hAnsiTheme="majorHAnsi" w:cstheme="majorBidi"/>
      <w:b/>
      <w:iCs/>
      <w:color w:val="272727" w:themeColor="text1" w:themeTint="D8"/>
      <w:sz w:val="17"/>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C54053"/>
    <w:rPr>
      <w:rFonts w:asciiTheme="minorHAnsi" w:eastAsiaTheme="minorHAnsi" w:hAnsiTheme="minorHAnsi" w:cs="font1482"/>
      <w:sz w:val="22"/>
      <w:szCs w:val="22"/>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79"/>
    <w:rsid w:val="00C54053"/>
    <w:pPr>
      <w:tabs>
        <w:tab w:val="left" w:pos="5100"/>
        <w:tab w:val="right" w:pos="9967"/>
      </w:tabs>
      <w:spacing w:line="240" w:lineRule="auto"/>
    </w:pPr>
    <w:rPr>
      <w:noProof/>
      <w:sz w:val="17"/>
      <w:szCs w:val="17"/>
      <w:lang w:eastAsia="de-CH"/>
    </w:rPr>
  </w:style>
  <w:style w:type="paragraph" w:styleId="Fuzeile">
    <w:name w:val="footer"/>
    <w:basedOn w:val="Standard"/>
    <w:link w:val="FuzeileZchn"/>
    <w:uiPriority w:val="80"/>
    <w:rsid w:val="00C54053"/>
    <w:pPr>
      <w:tabs>
        <w:tab w:val="left" w:pos="2552"/>
        <w:tab w:val="left" w:pos="5103"/>
        <w:tab w:val="left" w:pos="7655"/>
        <w:tab w:val="right" w:pos="9979"/>
      </w:tabs>
      <w:spacing w:line="240" w:lineRule="auto"/>
    </w:pPr>
    <w:rPr>
      <w:sz w:val="13"/>
      <w:szCs w:val="13"/>
    </w:rPr>
  </w:style>
  <w:style w:type="paragraph" w:styleId="Verzeichnis1">
    <w:name w:val="toc 1"/>
    <w:basedOn w:val="Standard"/>
    <w:next w:val="Standard"/>
    <w:autoRedefine/>
    <w:uiPriority w:val="39"/>
    <w:rsid w:val="00C54053"/>
    <w:pPr>
      <w:tabs>
        <w:tab w:val="right" w:leader="dot" w:pos="9945"/>
      </w:tabs>
      <w:spacing w:line="215" w:lineRule="atLeast"/>
      <w:ind w:left="851" w:right="798" w:hanging="851"/>
    </w:pPr>
    <w:rPr>
      <w:bCs w:val="0"/>
      <w:noProof/>
      <w:sz w:val="17"/>
    </w:rPr>
  </w:style>
  <w:style w:type="paragraph" w:styleId="Verzeichnis2">
    <w:name w:val="toc 2"/>
    <w:basedOn w:val="Standard"/>
    <w:next w:val="Standard"/>
    <w:autoRedefine/>
    <w:uiPriority w:val="39"/>
    <w:rsid w:val="00C54053"/>
    <w:pPr>
      <w:tabs>
        <w:tab w:val="right" w:leader="dot" w:pos="9945"/>
      </w:tabs>
      <w:spacing w:line="215" w:lineRule="atLeast"/>
      <w:ind w:left="851" w:right="798" w:hanging="851"/>
    </w:pPr>
    <w:rPr>
      <w:sz w:val="17"/>
    </w:rPr>
  </w:style>
  <w:style w:type="paragraph" w:styleId="Verzeichnis3">
    <w:name w:val="toc 3"/>
    <w:basedOn w:val="Standard"/>
    <w:next w:val="Standard"/>
    <w:autoRedefine/>
    <w:uiPriority w:val="39"/>
    <w:rsid w:val="00C54053"/>
    <w:pPr>
      <w:tabs>
        <w:tab w:val="right" w:leader="dot" w:pos="9945"/>
      </w:tabs>
      <w:spacing w:line="215" w:lineRule="atLeast"/>
      <w:ind w:left="851" w:right="798" w:hanging="851"/>
    </w:pPr>
    <w:rPr>
      <w:noProof/>
      <w:sz w:val="17"/>
    </w:rPr>
  </w:style>
  <w:style w:type="character" w:styleId="Hyperlink">
    <w:name w:val="Hyperlink"/>
    <w:basedOn w:val="Absatz-Standardschriftart"/>
    <w:uiPriority w:val="99"/>
    <w:rsid w:val="00C54053"/>
    <w:rPr>
      <w:color w:val="auto"/>
      <w:u w:val="single" w:color="B1B9BD" w:themeColor="background2"/>
      <w:lang w:val="de-CH"/>
    </w:rPr>
  </w:style>
  <w:style w:type="paragraph" w:styleId="Sprechblasentext">
    <w:name w:val="Balloon Text"/>
    <w:basedOn w:val="Standard"/>
    <w:link w:val="SprechblasentextZchn"/>
    <w:uiPriority w:val="99"/>
    <w:unhideWhenUsed/>
    <w:rsid w:val="00C54053"/>
    <w:pPr>
      <w:spacing w:line="240" w:lineRule="auto"/>
    </w:pPr>
    <w:rPr>
      <w:rFonts w:ascii="Segoe UI" w:hAnsi="Segoe UI" w:cs="Segoe UI"/>
      <w:sz w:val="18"/>
      <w:szCs w:val="18"/>
    </w:rPr>
  </w:style>
  <w:style w:type="paragraph" w:styleId="Beschriftung">
    <w:name w:val="caption"/>
    <w:basedOn w:val="Standard"/>
    <w:next w:val="Standard"/>
    <w:uiPriority w:val="35"/>
    <w:unhideWhenUsed/>
    <w:rsid w:val="00C54053"/>
    <w:pPr>
      <w:spacing w:before="140" w:after="270" w:line="240" w:lineRule="auto"/>
    </w:pPr>
    <w:rPr>
      <w:iCs/>
      <w:sz w:val="17"/>
      <w:szCs w:val="18"/>
    </w:rPr>
  </w:style>
  <w:style w:type="character" w:styleId="Kommentarzeichen">
    <w:name w:val="annotation reference"/>
    <w:basedOn w:val="Absatz-Standardschriftart"/>
    <w:rsid w:val="009D48A4"/>
    <w:rPr>
      <w:sz w:val="14"/>
      <w:szCs w:val="16"/>
      <w:lang w:val="de-CH"/>
    </w:rPr>
  </w:style>
  <w:style w:type="paragraph" w:styleId="Kommentartext">
    <w:name w:val="annotation text"/>
    <w:basedOn w:val="Standard"/>
    <w:link w:val="KommentartextZchn"/>
    <w:rsid w:val="009D48A4"/>
    <w:rPr>
      <w:sz w:val="14"/>
      <w:szCs w:val="20"/>
    </w:rPr>
  </w:style>
  <w:style w:type="paragraph" w:styleId="Kommentarthema">
    <w:name w:val="annotation subject"/>
    <w:basedOn w:val="Kommentartext"/>
    <w:next w:val="Kommentartext"/>
    <w:rsid w:val="00DE409C"/>
    <w:rPr>
      <w:b/>
      <w:bCs w:val="0"/>
    </w:rPr>
  </w:style>
  <w:style w:type="paragraph" w:styleId="Dokumentstruktur">
    <w:name w:val="Document Map"/>
    <w:basedOn w:val="Standard"/>
    <w:rsid w:val="009D48A4"/>
    <w:rPr>
      <w:rFonts w:cs="Tahoma"/>
      <w:szCs w:val="20"/>
    </w:rPr>
  </w:style>
  <w:style w:type="character" w:styleId="Endnotenzeichen">
    <w:name w:val="endnote reference"/>
    <w:basedOn w:val="Absatz-Standardschriftart"/>
    <w:uiPriority w:val="99"/>
    <w:unhideWhenUsed/>
    <w:rsid w:val="00C54053"/>
    <w:rPr>
      <w:vertAlign w:val="superscript"/>
      <w:lang w:val="de-CH"/>
    </w:rPr>
  </w:style>
  <w:style w:type="paragraph" w:styleId="Endnotentext">
    <w:name w:val="endnote text"/>
    <w:basedOn w:val="Funotentext"/>
    <w:link w:val="EndnotentextZchn"/>
    <w:uiPriority w:val="99"/>
    <w:unhideWhenUsed/>
    <w:rsid w:val="00C54053"/>
  </w:style>
  <w:style w:type="character" w:styleId="Funotenzeichen">
    <w:name w:val="footnote reference"/>
    <w:basedOn w:val="Absatz-Standardschriftart"/>
    <w:unhideWhenUsed/>
    <w:rsid w:val="00C54053"/>
    <w:rPr>
      <w:vertAlign w:val="superscript"/>
      <w:lang w:val="de-CH"/>
    </w:rPr>
  </w:style>
  <w:style w:type="paragraph" w:styleId="Funotentext">
    <w:name w:val="footnote text"/>
    <w:basedOn w:val="Standard"/>
    <w:link w:val="FunotentextZchn"/>
    <w:uiPriority w:val="99"/>
    <w:unhideWhenUsed/>
    <w:rsid w:val="00C54053"/>
    <w:pPr>
      <w:spacing w:line="162" w:lineRule="atLeast"/>
    </w:pPr>
    <w:rPr>
      <w:sz w:val="13"/>
      <w:szCs w:val="20"/>
    </w:rPr>
  </w:style>
  <w:style w:type="paragraph" w:styleId="Index1">
    <w:name w:val="index 1"/>
    <w:basedOn w:val="Standard"/>
    <w:next w:val="Standard"/>
    <w:autoRedefine/>
    <w:rsid w:val="00730FCB"/>
    <w:pPr>
      <w:ind w:left="284" w:hanging="284"/>
    </w:pPr>
  </w:style>
  <w:style w:type="paragraph" w:styleId="Index2">
    <w:name w:val="index 2"/>
    <w:basedOn w:val="Standard"/>
    <w:next w:val="Standard"/>
    <w:autoRedefine/>
    <w:rsid w:val="00730FCB"/>
    <w:pPr>
      <w:ind w:left="568" w:hanging="284"/>
    </w:pPr>
  </w:style>
  <w:style w:type="paragraph" w:styleId="Index3">
    <w:name w:val="index 3"/>
    <w:basedOn w:val="Standard"/>
    <w:next w:val="Standard"/>
    <w:autoRedefine/>
    <w:rsid w:val="00730FCB"/>
    <w:pPr>
      <w:ind w:left="851" w:hanging="284"/>
    </w:pPr>
  </w:style>
  <w:style w:type="paragraph" w:styleId="Index4">
    <w:name w:val="index 4"/>
    <w:basedOn w:val="Standard"/>
    <w:next w:val="Standard"/>
    <w:autoRedefine/>
    <w:rsid w:val="00730FCB"/>
    <w:pPr>
      <w:ind w:left="1135" w:hanging="284"/>
    </w:pPr>
  </w:style>
  <w:style w:type="paragraph" w:styleId="Index5">
    <w:name w:val="index 5"/>
    <w:basedOn w:val="Standard"/>
    <w:next w:val="Standard"/>
    <w:autoRedefine/>
    <w:rsid w:val="00730FCB"/>
    <w:pPr>
      <w:ind w:left="1418" w:hanging="284"/>
    </w:pPr>
  </w:style>
  <w:style w:type="paragraph" w:styleId="Index6">
    <w:name w:val="index 6"/>
    <w:basedOn w:val="Standard"/>
    <w:next w:val="Standard"/>
    <w:autoRedefine/>
    <w:rsid w:val="00730FCB"/>
    <w:pPr>
      <w:ind w:left="1702" w:hanging="284"/>
    </w:pPr>
  </w:style>
  <w:style w:type="paragraph" w:styleId="Index7">
    <w:name w:val="index 7"/>
    <w:basedOn w:val="Standard"/>
    <w:next w:val="Standard"/>
    <w:autoRedefine/>
    <w:rsid w:val="00730FCB"/>
    <w:pPr>
      <w:ind w:left="1985" w:hanging="284"/>
    </w:pPr>
  </w:style>
  <w:style w:type="paragraph" w:styleId="Index8">
    <w:name w:val="index 8"/>
    <w:basedOn w:val="Standard"/>
    <w:next w:val="Standard"/>
    <w:autoRedefine/>
    <w:rsid w:val="00730FCB"/>
    <w:pPr>
      <w:ind w:left="2269" w:hanging="284"/>
    </w:pPr>
  </w:style>
  <w:style w:type="paragraph" w:styleId="Index9">
    <w:name w:val="index 9"/>
    <w:basedOn w:val="Standard"/>
    <w:next w:val="Standard"/>
    <w:autoRedefine/>
    <w:rsid w:val="00730FCB"/>
    <w:pPr>
      <w:ind w:left="2552" w:hanging="284"/>
    </w:pPr>
  </w:style>
  <w:style w:type="paragraph" w:styleId="Indexberschrift">
    <w:name w:val="index heading"/>
    <w:basedOn w:val="Standard"/>
    <w:next w:val="Index1"/>
    <w:rsid w:val="00730FCB"/>
    <w:pPr>
      <w:keepNext/>
      <w:keepLines/>
    </w:pPr>
    <w:rPr>
      <w:rFonts w:cs="Arial"/>
      <w:b/>
      <w:bCs w:val="0"/>
    </w:rPr>
  </w:style>
  <w:style w:type="paragraph" w:styleId="Makrotext">
    <w:name w:val="macro"/>
    <w:rsid w:val="00C70241"/>
    <w:rPr>
      <w:rFonts w:ascii="Verdana" w:hAnsi="Verdana" w:cs="Courier New"/>
      <w:sz w:val="22"/>
      <w:lang w:val="de-CH" w:eastAsia="de-CH"/>
    </w:rPr>
  </w:style>
  <w:style w:type="paragraph" w:styleId="Rechtsgrundlagenverzeichnis">
    <w:name w:val="table of authorities"/>
    <w:basedOn w:val="Standard"/>
    <w:next w:val="Standard"/>
    <w:rsid w:val="005E7E3B"/>
    <w:pPr>
      <w:ind w:left="284" w:hanging="284"/>
    </w:pPr>
  </w:style>
  <w:style w:type="paragraph" w:styleId="Abbildungsverzeichnis">
    <w:name w:val="table of figures"/>
    <w:basedOn w:val="Standard"/>
    <w:next w:val="Standard"/>
    <w:uiPriority w:val="40"/>
    <w:rsid w:val="00C54053"/>
    <w:pPr>
      <w:tabs>
        <w:tab w:val="right" w:pos="7371"/>
      </w:tabs>
      <w:spacing w:after="110" w:line="215" w:lineRule="atLeast"/>
    </w:pPr>
    <w:rPr>
      <w:sz w:val="17"/>
    </w:rPr>
  </w:style>
  <w:style w:type="paragraph" w:styleId="RGV-berschrift">
    <w:name w:val="toa heading"/>
    <w:basedOn w:val="Standard"/>
    <w:next w:val="Standard"/>
    <w:rsid w:val="002645DC"/>
    <w:pPr>
      <w:keepNext/>
      <w:keepLines/>
    </w:pPr>
    <w:rPr>
      <w:rFonts w:cs="Arial"/>
      <w:b/>
      <w:bCs w:val="0"/>
    </w:rPr>
  </w:style>
  <w:style w:type="paragraph" w:styleId="Verzeichnis4">
    <w:name w:val="toc 4"/>
    <w:basedOn w:val="Standard"/>
    <w:next w:val="Standard"/>
    <w:autoRedefine/>
    <w:uiPriority w:val="39"/>
    <w:rsid w:val="00C54053"/>
    <w:pPr>
      <w:tabs>
        <w:tab w:val="right" w:leader="dot" w:pos="7371"/>
      </w:tabs>
      <w:spacing w:line="215" w:lineRule="atLeast"/>
      <w:ind w:left="851" w:right="3093" w:hanging="851"/>
    </w:pPr>
    <w:rPr>
      <w:noProof/>
      <w:spacing w:val="-10"/>
      <w:sz w:val="17"/>
    </w:rPr>
  </w:style>
  <w:style w:type="paragraph" w:styleId="Verzeichnis5">
    <w:name w:val="toc 5"/>
    <w:basedOn w:val="Standard"/>
    <w:next w:val="Standard"/>
    <w:autoRedefine/>
    <w:uiPriority w:val="39"/>
    <w:rsid w:val="00C54053"/>
    <w:pPr>
      <w:tabs>
        <w:tab w:val="right" w:leader="dot" w:pos="7371"/>
      </w:tabs>
      <w:spacing w:line="215" w:lineRule="atLeast"/>
      <w:ind w:left="851" w:right="3093" w:hanging="851"/>
    </w:pPr>
    <w:rPr>
      <w:sz w:val="17"/>
    </w:rPr>
  </w:style>
  <w:style w:type="paragraph" w:styleId="Verzeichnis6">
    <w:name w:val="toc 6"/>
    <w:basedOn w:val="Standard"/>
    <w:next w:val="Standard"/>
    <w:autoRedefine/>
    <w:uiPriority w:val="39"/>
    <w:rsid w:val="00C54053"/>
    <w:pPr>
      <w:tabs>
        <w:tab w:val="right" w:pos="7371"/>
      </w:tabs>
      <w:spacing w:line="215" w:lineRule="atLeast"/>
      <w:ind w:left="851" w:right="3093"/>
    </w:pPr>
    <w:rPr>
      <w:noProof/>
      <w:sz w:val="17"/>
      <w:szCs w:val="17"/>
    </w:rPr>
  </w:style>
  <w:style w:type="paragraph" w:styleId="Verzeichnis7">
    <w:name w:val="toc 7"/>
    <w:basedOn w:val="Standard"/>
    <w:next w:val="Standard"/>
    <w:autoRedefine/>
    <w:uiPriority w:val="39"/>
    <w:rsid w:val="00C54053"/>
    <w:pPr>
      <w:tabs>
        <w:tab w:val="right" w:pos="7371"/>
      </w:tabs>
      <w:spacing w:line="215" w:lineRule="atLeast"/>
      <w:ind w:left="851" w:right="3093"/>
    </w:pPr>
    <w:rPr>
      <w:noProof/>
      <w:sz w:val="17"/>
    </w:rPr>
  </w:style>
  <w:style w:type="paragraph" w:styleId="Verzeichnis8">
    <w:name w:val="toc 8"/>
    <w:basedOn w:val="Standard"/>
    <w:next w:val="Standard"/>
    <w:autoRedefine/>
    <w:uiPriority w:val="39"/>
    <w:rsid w:val="00C54053"/>
    <w:pPr>
      <w:tabs>
        <w:tab w:val="right" w:pos="7371"/>
      </w:tabs>
      <w:spacing w:line="215" w:lineRule="atLeast"/>
      <w:ind w:left="851" w:right="3093"/>
    </w:pPr>
    <w:rPr>
      <w:sz w:val="17"/>
    </w:rPr>
  </w:style>
  <w:style w:type="paragraph" w:styleId="Verzeichnis9">
    <w:name w:val="toc 9"/>
    <w:basedOn w:val="Standard"/>
    <w:next w:val="Standard"/>
    <w:autoRedefine/>
    <w:uiPriority w:val="39"/>
    <w:rsid w:val="00C54053"/>
    <w:pPr>
      <w:tabs>
        <w:tab w:val="right" w:pos="7371"/>
      </w:tabs>
      <w:spacing w:line="215" w:lineRule="atLeast"/>
      <w:ind w:left="851" w:right="3093"/>
    </w:pPr>
    <w:rPr>
      <w:sz w:val="17"/>
    </w:rPr>
  </w:style>
  <w:style w:type="paragraph" w:styleId="Titel">
    <w:name w:val="Title"/>
    <w:aliases w:val="Titel/Titre"/>
    <w:basedOn w:val="Standard"/>
    <w:link w:val="TitelZchn"/>
    <w:uiPriority w:val="11"/>
    <w:qFormat/>
    <w:rsid w:val="00C54053"/>
    <w:pPr>
      <w:spacing w:before="620" w:after="160" w:line="240" w:lineRule="auto"/>
      <w:contextualSpacing/>
    </w:pPr>
    <w:rPr>
      <w:rFonts w:asciiTheme="majorHAnsi" w:eastAsiaTheme="majorEastAsia" w:hAnsiTheme="majorHAnsi" w:cstheme="majorBidi"/>
      <w:spacing w:val="0"/>
      <w:kern w:val="28"/>
      <w:sz w:val="44"/>
      <w:szCs w:val="44"/>
    </w:rPr>
  </w:style>
  <w:style w:type="paragraph" w:customStyle="1" w:styleId="Subject">
    <w:name w:val="Subject"/>
    <w:basedOn w:val="Standard"/>
    <w:rsid w:val="00040FD6"/>
    <w:rPr>
      <w:b/>
    </w:rPr>
  </w:style>
  <w:style w:type="paragraph" w:styleId="Untertitel">
    <w:name w:val="Subtitle"/>
    <w:aliases w:val="Untertitel/Sous-titre"/>
    <w:basedOn w:val="Standard"/>
    <w:link w:val="UntertitelZchn"/>
    <w:uiPriority w:val="12"/>
    <w:rsid w:val="00C54053"/>
    <w:pPr>
      <w:numPr>
        <w:ilvl w:val="1"/>
      </w:numPr>
      <w:spacing w:line="240" w:lineRule="auto"/>
    </w:pPr>
    <w:rPr>
      <w:rFonts w:eastAsiaTheme="minorEastAsia"/>
      <w:color w:val="B1B9BD" w:themeColor="background2"/>
      <w:sz w:val="44"/>
      <w:szCs w:val="44"/>
    </w:rPr>
  </w:style>
  <w:style w:type="paragraph" w:customStyle="1" w:styleId="TextTogether">
    <w:name w:val="TextTogether"/>
    <w:basedOn w:val="Standard"/>
    <w:rsid w:val="005E7E3B"/>
    <w:pPr>
      <w:keepNext/>
      <w:keepLines/>
    </w:pPr>
  </w:style>
  <w:style w:type="character" w:styleId="Fett">
    <w:name w:val="Strong"/>
    <w:basedOn w:val="Absatz-Standardschriftart"/>
    <w:uiPriority w:val="22"/>
    <w:qFormat/>
    <w:rsid w:val="00F62297"/>
    <w:rPr>
      <w:rFonts w:ascii="Verdana" w:hAnsi="Verdana"/>
      <w:b/>
      <w:bCs/>
      <w:lang w:val="de-CH"/>
    </w:rPr>
  </w:style>
  <w:style w:type="character" w:customStyle="1" w:styleId="Description">
    <w:name w:val="Description"/>
    <w:basedOn w:val="Absatz-Standardschriftart"/>
    <w:rsid w:val="00665FFA"/>
    <w:rPr>
      <w:sz w:val="14"/>
      <w:lang w:val="de-CH"/>
    </w:rPr>
  </w:style>
  <w:style w:type="paragraph" w:customStyle="1" w:styleId="Introduction">
    <w:name w:val="Introduction"/>
    <w:basedOn w:val="Standard"/>
    <w:next w:val="Standard"/>
    <w:rsid w:val="00E00A1D"/>
    <w:pPr>
      <w:keepNext/>
      <w:keepLines/>
    </w:pPr>
  </w:style>
  <w:style w:type="paragraph" w:styleId="Gruformel">
    <w:name w:val="Closing"/>
    <w:basedOn w:val="Standard"/>
    <w:rsid w:val="00E00A1D"/>
    <w:pPr>
      <w:keepNext/>
      <w:keepLines/>
    </w:pPr>
  </w:style>
  <w:style w:type="paragraph" w:customStyle="1" w:styleId="Separator">
    <w:name w:val="Separator"/>
    <w:basedOn w:val="Standard"/>
    <w:next w:val="Standard"/>
    <w:rsid w:val="000F79CA"/>
    <w:pPr>
      <w:pBdr>
        <w:bottom w:val="single" w:sz="4" w:space="1" w:color="auto"/>
      </w:pBdr>
    </w:pPr>
  </w:style>
  <w:style w:type="paragraph" w:customStyle="1" w:styleId="Topic300">
    <w:name w:val="Topic300"/>
    <w:basedOn w:val="Standard"/>
    <w:rsid w:val="00100419"/>
    <w:pPr>
      <w:keepLines/>
      <w:ind w:left="1701" w:hanging="1701"/>
    </w:pPr>
  </w:style>
  <w:style w:type="paragraph" w:customStyle="1" w:styleId="Topic600">
    <w:name w:val="Topic600"/>
    <w:basedOn w:val="Standard"/>
    <w:rsid w:val="005E7E3B"/>
    <w:pPr>
      <w:keepLines/>
      <w:ind w:left="3402" w:hanging="3402"/>
    </w:pPr>
  </w:style>
  <w:style w:type="paragraph" w:customStyle="1" w:styleId="Topic900">
    <w:name w:val="Topic900"/>
    <w:basedOn w:val="Standard"/>
    <w:rsid w:val="005E7E3B"/>
    <w:pPr>
      <w:keepLines/>
      <w:ind w:left="5103" w:hanging="5103"/>
    </w:pPr>
  </w:style>
  <w:style w:type="paragraph" w:customStyle="1" w:styleId="Topic075">
    <w:name w:val="Topic075"/>
    <w:basedOn w:val="Standard"/>
    <w:rsid w:val="00467057"/>
    <w:pPr>
      <w:keepLines/>
      <w:ind w:left="425" w:hanging="425"/>
    </w:pPr>
  </w:style>
  <w:style w:type="paragraph" w:styleId="Unterschrift">
    <w:name w:val="Signature"/>
    <w:basedOn w:val="Standard"/>
    <w:rsid w:val="00486D68"/>
    <w:pPr>
      <w:keepNext/>
      <w:keepLines/>
    </w:pPr>
  </w:style>
  <w:style w:type="character" w:styleId="Hervorhebung">
    <w:name w:val="Emphasis"/>
    <w:basedOn w:val="Absatz-Standardschriftart"/>
    <w:qFormat/>
    <w:rsid w:val="009D48A4"/>
    <w:rPr>
      <w:b/>
      <w:iCs/>
      <w:lang w:val="de-CH"/>
    </w:rPr>
  </w:style>
  <w:style w:type="character" w:styleId="BesuchterLink">
    <w:name w:val="FollowedHyperlink"/>
    <w:basedOn w:val="Hyperlink"/>
    <w:uiPriority w:val="75"/>
    <w:rsid w:val="00C54053"/>
    <w:rPr>
      <w:color w:val="auto"/>
      <w:u w:val="single" w:color="B1B9BD" w:themeColor="background2"/>
      <w:lang w:val="de-CH"/>
    </w:rPr>
  </w:style>
  <w:style w:type="paragraph" w:customStyle="1" w:styleId="Enclosures">
    <w:name w:val="Enclosures"/>
    <w:basedOn w:val="Standard"/>
    <w:rsid w:val="00F123C7"/>
    <w:pPr>
      <w:numPr>
        <w:numId w:val="5"/>
      </w:numPr>
      <w:ind w:left="284" w:hanging="284"/>
    </w:pPr>
  </w:style>
  <w:style w:type="paragraph" w:customStyle="1" w:styleId="PositionItem">
    <w:name w:val="PositionItem"/>
    <w:basedOn w:val="Standard"/>
    <w:rsid w:val="00A02515"/>
    <w:pPr>
      <w:keepNext/>
      <w:keepLines/>
      <w:tabs>
        <w:tab w:val="left" w:pos="7541"/>
        <w:tab w:val="decimal" w:pos="9072"/>
      </w:tabs>
      <w:ind w:left="851" w:right="2268" w:hanging="851"/>
    </w:pPr>
  </w:style>
  <w:style w:type="paragraph" w:customStyle="1" w:styleId="PositionTitle">
    <w:name w:val="PositionTitle"/>
    <w:basedOn w:val="Standard"/>
    <w:rsid w:val="00A02515"/>
    <w:pPr>
      <w:tabs>
        <w:tab w:val="left" w:pos="7541"/>
        <w:tab w:val="decimal" w:pos="9072"/>
      </w:tabs>
      <w:ind w:left="851" w:right="2268"/>
    </w:pPr>
    <w:rPr>
      <w:b/>
      <w:spacing w:val="-10"/>
      <w:lang w:val="en-GB"/>
    </w:rPr>
  </w:style>
  <w:style w:type="paragraph" w:customStyle="1" w:styleId="MinutesTitle">
    <w:name w:val="MinutesTitle"/>
    <w:basedOn w:val="Standard"/>
    <w:next w:val="MinutesItem"/>
    <w:rsid w:val="00730FCB"/>
    <w:pPr>
      <w:tabs>
        <w:tab w:val="right" w:pos="9356"/>
      </w:tabs>
      <w:ind w:right="2268"/>
    </w:pPr>
    <w:rPr>
      <w:b/>
    </w:rPr>
  </w:style>
  <w:style w:type="paragraph" w:customStyle="1" w:styleId="MinutesItem">
    <w:name w:val="MinutesItem"/>
    <w:basedOn w:val="Standard"/>
    <w:rsid w:val="00730FCB"/>
    <w:pPr>
      <w:tabs>
        <w:tab w:val="right" w:pos="9356"/>
      </w:tabs>
      <w:ind w:right="2268"/>
    </w:pPr>
  </w:style>
  <w:style w:type="paragraph" w:customStyle="1" w:styleId="ReturnAddress">
    <w:name w:val="ReturnAddress"/>
    <w:basedOn w:val="Standard"/>
    <w:rsid w:val="000F79CA"/>
    <w:pPr>
      <w:keepLines/>
    </w:pPr>
    <w:rPr>
      <w:sz w:val="14"/>
      <w:u w:val="single"/>
    </w:rPr>
  </w:style>
  <w:style w:type="paragraph" w:customStyle="1" w:styleId="zOawDeliveryOption">
    <w:name w:val="zOawDeliveryOption"/>
    <w:basedOn w:val="Standard"/>
    <w:rsid w:val="000A67FE"/>
    <w:rPr>
      <w:b/>
    </w:rPr>
  </w:style>
  <w:style w:type="paragraph" w:customStyle="1" w:styleId="zOawDeliveryOption2">
    <w:name w:val="zOawDeliveryOption2"/>
    <w:basedOn w:val="Standard"/>
    <w:rsid w:val="000A67FE"/>
    <w:rPr>
      <w:b/>
    </w:rPr>
  </w:style>
  <w:style w:type="paragraph" w:customStyle="1" w:styleId="zOawRecipient">
    <w:name w:val="zOawRecipient"/>
    <w:basedOn w:val="Standard"/>
    <w:rsid w:val="00C731A9"/>
    <w:pPr>
      <w:spacing w:line="270" w:lineRule="exact"/>
    </w:pPr>
  </w:style>
  <w:style w:type="paragraph" w:customStyle="1" w:styleId="ListWithNumbers">
    <w:name w:val="ListWithNumbers"/>
    <w:basedOn w:val="Standard"/>
    <w:rsid w:val="00F31082"/>
    <w:pPr>
      <w:numPr>
        <w:numId w:val="1"/>
      </w:numPr>
    </w:pPr>
  </w:style>
  <w:style w:type="paragraph" w:customStyle="1" w:styleId="ListWithSymbols">
    <w:name w:val="ListWithSymbols"/>
    <w:basedOn w:val="Standard"/>
    <w:rsid w:val="00B0709A"/>
    <w:pPr>
      <w:numPr>
        <w:numId w:val="2"/>
      </w:numPr>
    </w:pPr>
  </w:style>
  <w:style w:type="paragraph" w:customStyle="1" w:styleId="ListWithLetters">
    <w:name w:val="ListWithLetters"/>
    <w:basedOn w:val="Standard"/>
    <w:rsid w:val="00AE1B37"/>
    <w:pPr>
      <w:numPr>
        <w:numId w:val="4"/>
      </w:numPr>
    </w:pPr>
  </w:style>
  <w:style w:type="paragraph" w:customStyle="1" w:styleId="DocumentType">
    <w:name w:val="DocumentType"/>
    <w:basedOn w:val="Standard"/>
    <w:rsid w:val="00357B7E"/>
    <w:rPr>
      <w:b/>
    </w:rPr>
  </w:style>
  <w:style w:type="paragraph" w:customStyle="1" w:styleId="OutputprofileTitle">
    <w:name w:val="OutputprofileTitle"/>
    <w:basedOn w:val="Standard"/>
    <w:next w:val="OutputprofileText"/>
    <w:rsid w:val="00A02515"/>
    <w:pPr>
      <w:keepLines/>
    </w:pPr>
    <w:rPr>
      <w:b/>
      <w:sz w:val="14"/>
    </w:rPr>
  </w:style>
  <w:style w:type="paragraph" w:customStyle="1" w:styleId="OutputprofileText">
    <w:name w:val="OutputprofileText"/>
    <w:basedOn w:val="Standard"/>
    <w:rsid w:val="00A02515"/>
    <w:pPr>
      <w:keepLines/>
    </w:pPr>
    <w:rPr>
      <w:sz w:val="14"/>
    </w:rPr>
  </w:style>
  <w:style w:type="paragraph" w:styleId="Blocktext">
    <w:name w:val="Block Text"/>
    <w:basedOn w:val="Standard"/>
    <w:rsid w:val="009D48A4"/>
  </w:style>
  <w:style w:type="paragraph" w:styleId="Textkrper">
    <w:name w:val="Body Text"/>
    <w:basedOn w:val="Standard"/>
    <w:link w:val="TextkrperZchn"/>
    <w:uiPriority w:val="1"/>
    <w:qFormat/>
    <w:rsid w:val="00C54053"/>
    <w:pPr>
      <w:widowControl w:val="0"/>
      <w:autoSpaceDE w:val="0"/>
      <w:autoSpaceDN w:val="0"/>
      <w:spacing w:line="240" w:lineRule="auto"/>
    </w:pPr>
    <w:rPr>
      <w:rFonts w:ascii="Arial" w:eastAsia="Arial" w:hAnsi="Arial" w:cs="Arial"/>
      <w:spacing w:val="0"/>
      <w:szCs w:val="21"/>
      <w:lang w:val="en-US"/>
    </w:rPr>
  </w:style>
  <w:style w:type="paragraph" w:styleId="Textkrper2">
    <w:name w:val="Body Text 2"/>
    <w:basedOn w:val="Standard"/>
    <w:rsid w:val="009D48A4"/>
  </w:style>
  <w:style w:type="paragraph" w:styleId="Textkrper3">
    <w:name w:val="Body Text 3"/>
    <w:basedOn w:val="Standard"/>
    <w:rsid w:val="009D48A4"/>
    <w:rPr>
      <w:szCs w:val="16"/>
    </w:rPr>
  </w:style>
  <w:style w:type="paragraph" w:styleId="Textkrper-Erstzeileneinzug">
    <w:name w:val="Body Text First Indent"/>
    <w:basedOn w:val="Textkrper"/>
    <w:rsid w:val="009D48A4"/>
  </w:style>
  <w:style w:type="paragraph" w:styleId="Textkrper-Zeileneinzug">
    <w:name w:val="Body Text Indent"/>
    <w:basedOn w:val="Standard"/>
    <w:rsid w:val="009D48A4"/>
  </w:style>
  <w:style w:type="paragraph" w:styleId="Textkrper-Erstzeileneinzug2">
    <w:name w:val="Body Text First Indent 2"/>
    <w:basedOn w:val="Textkrper-Zeileneinzug"/>
    <w:rsid w:val="009D48A4"/>
  </w:style>
  <w:style w:type="paragraph" w:styleId="Textkrper-Einzug2">
    <w:name w:val="Body Text Indent 2"/>
    <w:basedOn w:val="Standard"/>
    <w:rsid w:val="009D48A4"/>
  </w:style>
  <w:style w:type="paragraph" w:styleId="Textkrper-Einzug3">
    <w:name w:val="Body Text Indent 3"/>
    <w:basedOn w:val="Standard"/>
    <w:rsid w:val="009D48A4"/>
    <w:rPr>
      <w:szCs w:val="16"/>
    </w:rPr>
  </w:style>
  <w:style w:type="paragraph" w:styleId="Umschlagadresse">
    <w:name w:val="envelope address"/>
    <w:basedOn w:val="Standard"/>
    <w:rsid w:val="009D48A4"/>
    <w:pPr>
      <w:framePr w:w="4320" w:h="2160" w:hRule="exact" w:hSpace="141" w:wrap="auto" w:hAnchor="page" w:xAlign="center" w:yAlign="bottom"/>
      <w:ind w:left="1"/>
    </w:pPr>
    <w:rPr>
      <w:rFonts w:cs="Arial"/>
    </w:rPr>
  </w:style>
  <w:style w:type="paragraph" w:styleId="Umschlagabsenderadresse">
    <w:name w:val="envelope return"/>
    <w:basedOn w:val="Standard"/>
    <w:rsid w:val="009D48A4"/>
    <w:rPr>
      <w:rFonts w:cs="Arial"/>
      <w:szCs w:val="20"/>
    </w:rPr>
  </w:style>
  <w:style w:type="paragraph" w:styleId="HTMLAdresse">
    <w:name w:val="HTML Address"/>
    <w:basedOn w:val="Standard"/>
    <w:rsid w:val="00730FCB"/>
    <w:rPr>
      <w:iCs/>
    </w:rPr>
  </w:style>
  <w:style w:type="character" w:styleId="HTMLZitat">
    <w:name w:val="HTML Cite"/>
    <w:basedOn w:val="Absatz-Standardschriftart"/>
    <w:rsid w:val="00730FCB"/>
    <w:rPr>
      <w:iCs/>
      <w:lang w:val="de-CH"/>
    </w:rPr>
  </w:style>
  <w:style w:type="character" w:styleId="HTMLCode">
    <w:name w:val="HTML Code"/>
    <w:basedOn w:val="Absatz-Standardschriftart"/>
    <w:rsid w:val="00730FCB"/>
    <w:rPr>
      <w:rFonts w:ascii="Verdana" w:hAnsi="Verdana" w:cs="Courier New"/>
      <w:sz w:val="22"/>
      <w:szCs w:val="20"/>
      <w:lang w:val="de-CH"/>
    </w:rPr>
  </w:style>
  <w:style w:type="character" w:styleId="HTMLDefinition">
    <w:name w:val="HTML Definition"/>
    <w:basedOn w:val="Absatz-Standardschriftart"/>
    <w:rsid w:val="00730FCB"/>
    <w:rPr>
      <w:iCs/>
      <w:lang w:val="de-CH"/>
    </w:rPr>
  </w:style>
  <w:style w:type="character" w:styleId="HTMLTastatur">
    <w:name w:val="HTML Keyboard"/>
    <w:basedOn w:val="Absatz-Standardschriftart"/>
    <w:rsid w:val="00730FCB"/>
    <w:rPr>
      <w:rFonts w:ascii="Verdana" w:hAnsi="Verdana" w:cs="Courier New"/>
      <w:sz w:val="22"/>
      <w:szCs w:val="20"/>
      <w:lang w:val="de-CH"/>
    </w:rPr>
  </w:style>
  <w:style w:type="paragraph" w:styleId="HTMLVorformatiert">
    <w:name w:val="HTML Preformatted"/>
    <w:basedOn w:val="Standard"/>
    <w:rsid w:val="00730FCB"/>
    <w:rPr>
      <w:rFonts w:cs="Courier New"/>
      <w:szCs w:val="20"/>
    </w:rPr>
  </w:style>
  <w:style w:type="character" w:styleId="HTMLBeispiel">
    <w:name w:val="HTML Sample"/>
    <w:basedOn w:val="Absatz-Standardschriftart"/>
    <w:rsid w:val="00730FCB"/>
    <w:rPr>
      <w:rFonts w:ascii="Verdana" w:hAnsi="Verdana" w:cs="Courier New"/>
      <w:sz w:val="22"/>
      <w:lang w:val="de-CH"/>
    </w:rPr>
  </w:style>
  <w:style w:type="character" w:styleId="HTMLSchreibmaschine">
    <w:name w:val="HTML Typewriter"/>
    <w:basedOn w:val="Absatz-Standardschriftart"/>
    <w:rsid w:val="00730FCB"/>
    <w:rPr>
      <w:rFonts w:ascii="Verdana" w:hAnsi="Verdana" w:cs="Courier New"/>
      <w:sz w:val="20"/>
      <w:szCs w:val="20"/>
      <w:lang w:val="de-CH"/>
    </w:rPr>
  </w:style>
  <w:style w:type="character" w:styleId="HTMLVariable">
    <w:name w:val="HTML Variable"/>
    <w:basedOn w:val="Absatz-Standardschriftart"/>
    <w:rsid w:val="00730FCB"/>
    <w:rPr>
      <w:iCs/>
      <w:lang w:val="de-CH"/>
    </w:rPr>
  </w:style>
  <w:style w:type="character" w:styleId="Zeilennummer">
    <w:name w:val="line number"/>
    <w:basedOn w:val="Absatz-Standardschriftart"/>
    <w:rsid w:val="00730FCB"/>
    <w:rPr>
      <w:lang w:val="de-CH"/>
    </w:rPr>
  </w:style>
  <w:style w:type="paragraph" w:styleId="Liste">
    <w:name w:val="List"/>
    <w:basedOn w:val="Standard"/>
    <w:rsid w:val="00730FCB"/>
    <w:pPr>
      <w:ind w:left="283" w:hanging="283"/>
    </w:pPr>
  </w:style>
  <w:style w:type="paragraph" w:styleId="Liste2">
    <w:name w:val="List 2"/>
    <w:basedOn w:val="Standard"/>
    <w:rsid w:val="00730FCB"/>
    <w:pPr>
      <w:ind w:left="566" w:hanging="283"/>
    </w:pPr>
  </w:style>
  <w:style w:type="paragraph" w:styleId="Liste3">
    <w:name w:val="List 3"/>
    <w:basedOn w:val="Standard"/>
    <w:rsid w:val="00730FCB"/>
    <w:pPr>
      <w:ind w:left="849" w:hanging="283"/>
    </w:pPr>
  </w:style>
  <w:style w:type="paragraph" w:styleId="Liste4">
    <w:name w:val="List 4"/>
    <w:basedOn w:val="Standard"/>
    <w:rsid w:val="00730FCB"/>
    <w:pPr>
      <w:ind w:left="1132" w:hanging="283"/>
    </w:pPr>
  </w:style>
  <w:style w:type="paragraph" w:styleId="Liste5">
    <w:name w:val="List 5"/>
    <w:basedOn w:val="Standard"/>
    <w:rsid w:val="00730FCB"/>
    <w:pPr>
      <w:ind w:left="1415" w:hanging="283"/>
    </w:pPr>
  </w:style>
  <w:style w:type="paragraph" w:styleId="Nachrichtenkopf">
    <w:name w:val="Message Header"/>
    <w:basedOn w:val="Standard"/>
    <w:rsid w:val="00730FCB"/>
    <w:rPr>
      <w:rFonts w:cs="Arial"/>
      <w:b/>
    </w:rPr>
  </w:style>
  <w:style w:type="paragraph" w:styleId="StandardWeb">
    <w:name w:val="Normal (Web)"/>
    <w:basedOn w:val="Standard"/>
    <w:uiPriority w:val="99"/>
    <w:unhideWhenUsed/>
    <w:rsid w:val="00C54053"/>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Standardeinzug">
    <w:name w:val="Normal Indent"/>
    <w:basedOn w:val="Standard"/>
    <w:rsid w:val="00A02515"/>
    <w:pPr>
      <w:ind w:left="1701"/>
    </w:pPr>
  </w:style>
  <w:style w:type="paragraph" w:styleId="Fu-Endnotenberschrift">
    <w:name w:val="Note Heading"/>
    <w:basedOn w:val="Standard"/>
    <w:next w:val="Standard"/>
    <w:rsid w:val="00A02515"/>
  </w:style>
  <w:style w:type="character" w:styleId="Seitenzahl">
    <w:name w:val="page number"/>
    <w:basedOn w:val="Absatz-Standardschriftart"/>
    <w:uiPriority w:val="99"/>
    <w:rsid w:val="00C54053"/>
    <w:rPr>
      <w:lang w:val="de-CH"/>
    </w:rPr>
  </w:style>
  <w:style w:type="paragraph" w:styleId="NurText">
    <w:name w:val="Plain Text"/>
    <w:basedOn w:val="Standard"/>
    <w:rsid w:val="00A02515"/>
    <w:rPr>
      <w:rFonts w:cs="Courier New"/>
      <w:szCs w:val="20"/>
    </w:rPr>
  </w:style>
  <w:style w:type="paragraph" w:styleId="Anrede">
    <w:name w:val="Salutation"/>
    <w:basedOn w:val="Standard"/>
    <w:next w:val="Standard"/>
    <w:rsid w:val="000F79CA"/>
    <w:pPr>
      <w:keepLines/>
    </w:pPr>
  </w:style>
  <w:style w:type="table" w:styleId="TabelleSpalten1">
    <w:name w:val="Table Columns 1"/>
    <w:basedOn w:val="NormaleTabelle"/>
    <w:rsid w:val="005E7E3B"/>
    <w:pPr>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atum">
    <w:name w:val="Date"/>
    <w:basedOn w:val="Standard"/>
    <w:next w:val="Standard"/>
    <w:link w:val="DatumZchn"/>
    <w:uiPriority w:val="15"/>
    <w:rsid w:val="00C54053"/>
    <w:pPr>
      <w:spacing w:before="480" w:after="480"/>
    </w:pPr>
  </w:style>
  <w:style w:type="paragraph" w:customStyle="1" w:styleId="ListWithCheckboxes">
    <w:name w:val="ListWithCheckboxes"/>
    <w:basedOn w:val="Standard"/>
    <w:rsid w:val="00E05CDE"/>
    <w:pPr>
      <w:numPr>
        <w:numId w:val="3"/>
      </w:numPr>
    </w:pPr>
  </w:style>
  <w:style w:type="paragraph" w:customStyle="1" w:styleId="EnclosuresFristLine">
    <w:name w:val="Enclosures Frist Line"/>
    <w:basedOn w:val="Enclosures"/>
    <w:next w:val="Enclosures"/>
    <w:rsid w:val="00A216F8"/>
    <w:pPr>
      <w:spacing w:before="400"/>
    </w:pPr>
  </w:style>
  <w:style w:type="paragraph" w:customStyle="1" w:styleId="TakeTitle">
    <w:name w:val="TakeTitle"/>
    <w:basedOn w:val="Standard"/>
    <w:rsid w:val="00B0709A"/>
    <w:pPr>
      <w:numPr>
        <w:ilvl w:val="2"/>
        <w:numId w:val="2"/>
      </w:numPr>
    </w:pPr>
  </w:style>
  <w:style w:type="paragraph" w:customStyle="1" w:styleId="NormalKeepTogether">
    <w:name w:val="NormalKeepTogether"/>
    <w:basedOn w:val="Standard"/>
    <w:rsid w:val="003A293A"/>
    <w:pPr>
      <w:keepNext/>
      <w:keepLines/>
    </w:pPr>
    <w:rPr>
      <w:lang w:val="en-GB"/>
    </w:rPr>
  </w:style>
  <w:style w:type="paragraph" w:customStyle="1" w:styleId="PositionWithValue">
    <w:name w:val="PositionWithValue"/>
    <w:basedOn w:val="Standard"/>
    <w:rsid w:val="003A293A"/>
    <w:pPr>
      <w:tabs>
        <w:tab w:val="left" w:pos="7655"/>
        <w:tab w:val="decimal" w:pos="8959"/>
      </w:tabs>
      <w:ind w:right="2835"/>
    </w:pPr>
    <w:rPr>
      <w:lang w:val="en-GB"/>
    </w:rPr>
  </w:style>
  <w:style w:type="paragraph" w:customStyle="1" w:styleId="SignatureLines">
    <w:name w:val="SignatureLines"/>
    <w:basedOn w:val="Standard"/>
    <w:next w:val="SignatureText"/>
    <w:rsid w:val="003A293A"/>
    <w:pPr>
      <w:keepNext/>
      <w:keepLines/>
      <w:tabs>
        <w:tab w:val="left" w:leader="underscore" w:pos="3119"/>
        <w:tab w:val="left" w:pos="3969"/>
        <w:tab w:val="right" w:leader="underscore" w:pos="7088"/>
      </w:tabs>
    </w:pPr>
    <w:rPr>
      <w:sz w:val="8"/>
      <w:lang w:val="en-GB"/>
    </w:rPr>
  </w:style>
  <w:style w:type="paragraph" w:customStyle="1" w:styleId="SignatureText">
    <w:name w:val="SignatureText"/>
    <w:basedOn w:val="Standard"/>
    <w:rsid w:val="003A293A"/>
    <w:pPr>
      <w:keepNext/>
      <w:keepLines/>
      <w:tabs>
        <w:tab w:val="left" w:pos="3969"/>
      </w:tabs>
    </w:pPr>
    <w:rPr>
      <w:kern w:val="10"/>
      <w:position w:val="10"/>
      <w:sz w:val="17"/>
      <w:lang w:val="en-GB"/>
    </w:rPr>
  </w:style>
  <w:style w:type="paragraph" w:customStyle="1" w:styleId="Topic075Line">
    <w:name w:val="Topic075Line"/>
    <w:basedOn w:val="Standard"/>
    <w:rsid w:val="00467057"/>
    <w:pPr>
      <w:tabs>
        <w:tab w:val="right" w:leader="underscore" w:pos="9356"/>
      </w:tabs>
      <w:ind w:left="425" w:hanging="425"/>
    </w:pPr>
    <w:rPr>
      <w:lang w:val="en-GB"/>
    </w:rPr>
  </w:style>
  <w:style w:type="paragraph" w:customStyle="1" w:styleId="Topic300Line">
    <w:name w:val="Topic300Line"/>
    <w:basedOn w:val="Standard"/>
    <w:rsid w:val="00467057"/>
    <w:pPr>
      <w:tabs>
        <w:tab w:val="right" w:leader="underscore" w:pos="9356"/>
      </w:tabs>
      <w:ind w:left="1701" w:hanging="1701"/>
    </w:pPr>
    <w:rPr>
      <w:lang w:val="en-GB"/>
    </w:rPr>
  </w:style>
  <w:style w:type="paragraph" w:customStyle="1" w:styleId="Topic600Line">
    <w:name w:val="Topic600Line"/>
    <w:basedOn w:val="Standard"/>
    <w:rsid w:val="00467057"/>
    <w:pPr>
      <w:tabs>
        <w:tab w:val="right" w:leader="underscore" w:pos="9356"/>
      </w:tabs>
      <w:ind w:left="3402" w:hanging="3402"/>
    </w:pPr>
    <w:rPr>
      <w:lang w:val="en-GB"/>
    </w:rPr>
  </w:style>
  <w:style w:type="paragraph" w:customStyle="1" w:styleId="Topic900Line">
    <w:name w:val="Topic900Line"/>
    <w:basedOn w:val="Standard"/>
    <w:rsid w:val="00467057"/>
    <w:pPr>
      <w:tabs>
        <w:tab w:val="right" w:leader="underscore" w:pos="9356"/>
      </w:tabs>
      <w:ind w:left="5103" w:hanging="5103"/>
    </w:pPr>
    <w:rPr>
      <w:lang w:val="en-GB"/>
    </w:rPr>
  </w:style>
  <w:style w:type="character" w:customStyle="1" w:styleId="Italic">
    <w:name w:val="Italic"/>
    <w:basedOn w:val="Absatz-Standardschriftart"/>
    <w:rsid w:val="004140F0"/>
    <w:rPr>
      <w:i/>
      <w:lang w:val="en-GB"/>
    </w:rPr>
  </w:style>
  <w:style w:type="character" w:styleId="Platzhaltertext">
    <w:name w:val="Placeholder Text"/>
    <w:basedOn w:val="Absatz-Standardschriftart"/>
    <w:uiPriority w:val="99"/>
    <w:semiHidden/>
    <w:rsid w:val="00C54053"/>
    <w:rPr>
      <w:vanish/>
      <w:color w:val="7D9AA8" w:themeColor="accent1" w:themeTint="99"/>
      <w:lang w:val="de-CH"/>
    </w:rPr>
  </w:style>
  <w:style w:type="paragraph" w:customStyle="1" w:styleId="Absender">
    <w:name w:val="Absender"/>
    <w:basedOn w:val="Standard"/>
    <w:rsid w:val="00DB165B"/>
    <w:pPr>
      <w:tabs>
        <w:tab w:val="left" w:pos="181"/>
      </w:tabs>
      <w:spacing w:line="190" w:lineRule="exact"/>
      <w:contextualSpacing/>
    </w:pPr>
    <w:rPr>
      <w:sz w:val="15"/>
    </w:rPr>
  </w:style>
  <w:style w:type="paragraph" w:customStyle="1" w:styleId="AbsenderZwischenzeile">
    <w:name w:val="AbsenderZwischenzeile"/>
    <w:basedOn w:val="Absender"/>
    <w:qFormat/>
    <w:rsid w:val="005124EC"/>
    <w:pPr>
      <w:framePr w:hSpace="142" w:wrap="around" w:vAnchor="page" w:hAnchor="page" w:x="7219" w:y="1986"/>
      <w:suppressOverlap/>
    </w:pPr>
    <w:rPr>
      <w:sz w:val="6"/>
    </w:rPr>
  </w:style>
  <w:style w:type="paragraph" w:customStyle="1" w:styleId="1pt">
    <w:name w:val="1pt"/>
    <w:basedOn w:val="Absender"/>
    <w:qFormat/>
    <w:rsid w:val="00E116DB"/>
    <w:pPr>
      <w:spacing w:line="180" w:lineRule="auto"/>
    </w:pPr>
    <w:rPr>
      <w:sz w:val="2"/>
    </w:rPr>
  </w:style>
  <w:style w:type="paragraph" w:customStyle="1" w:styleId="AddressSingleLine">
    <w:name w:val="AddressSingleLine"/>
    <w:basedOn w:val="Standard"/>
    <w:qFormat/>
    <w:rsid w:val="00996A3D"/>
    <w:pPr>
      <w:pBdr>
        <w:bottom w:val="single" w:sz="4" w:space="1" w:color="auto"/>
      </w:pBdr>
      <w:spacing w:line="240" w:lineRule="auto"/>
    </w:pPr>
    <w:rPr>
      <w:sz w:val="10"/>
    </w:rPr>
  </w:style>
  <w:style w:type="paragraph" w:customStyle="1" w:styleId="CopyTo">
    <w:name w:val="CopyTo"/>
    <w:basedOn w:val="Enclosures"/>
    <w:rsid w:val="00F123C7"/>
    <w:rPr>
      <w:lang w:val="en-US"/>
    </w:rPr>
  </w:style>
  <w:style w:type="paragraph" w:styleId="E-Mail-Signatur">
    <w:name w:val="E-mail Signature"/>
    <w:basedOn w:val="Standard"/>
    <w:link w:val="E-Mail-SignaturZchn"/>
    <w:unhideWhenUsed/>
    <w:rsid w:val="00F123C7"/>
    <w:pPr>
      <w:spacing w:line="240" w:lineRule="auto"/>
    </w:pPr>
  </w:style>
  <w:style w:type="character" w:customStyle="1" w:styleId="E-Mail-SignaturZchn">
    <w:name w:val="E-Mail-Signatur Zchn"/>
    <w:basedOn w:val="Absatz-Standardschriftart"/>
    <w:link w:val="E-Mail-Signatur"/>
    <w:rsid w:val="00F123C7"/>
    <w:rPr>
      <w:rFonts w:ascii="Arial" w:hAnsi="Arial"/>
      <w:sz w:val="21"/>
      <w:szCs w:val="24"/>
      <w:lang w:val="de-CH" w:eastAsia="de-CH"/>
    </w:rPr>
  </w:style>
  <w:style w:type="paragraph" w:styleId="Inhaltsverzeichnisberschrift">
    <w:name w:val="TOC Heading"/>
    <w:basedOn w:val="berschrift1"/>
    <w:next w:val="Standard"/>
    <w:uiPriority w:val="39"/>
    <w:semiHidden/>
    <w:rsid w:val="00C54053"/>
    <w:pPr>
      <w:spacing w:before="240"/>
      <w:outlineLvl w:val="9"/>
    </w:pPr>
    <w:rPr>
      <w:bCs/>
      <w:szCs w:val="32"/>
    </w:rPr>
  </w:style>
  <w:style w:type="character" w:customStyle="1" w:styleId="TitelZchn">
    <w:name w:val="Titel Zchn"/>
    <w:aliases w:val="Titel/Titre Zchn"/>
    <w:basedOn w:val="Absatz-Standardschriftart"/>
    <w:link w:val="Titel"/>
    <w:uiPriority w:val="11"/>
    <w:rsid w:val="00C54053"/>
    <w:rPr>
      <w:rFonts w:asciiTheme="majorHAnsi" w:eastAsiaTheme="majorEastAsia" w:hAnsiTheme="majorHAnsi" w:cstheme="majorBidi"/>
      <w:bCs/>
      <w:kern w:val="28"/>
      <w:sz w:val="44"/>
      <w:szCs w:val="44"/>
      <w:lang w:val="de-CH"/>
    </w:rPr>
  </w:style>
  <w:style w:type="character" w:customStyle="1" w:styleId="UntertitelZchn">
    <w:name w:val="Untertitel Zchn"/>
    <w:aliases w:val="Untertitel/Sous-titre Zchn"/>
    <w:basedOn w:val="Absatz-Standardschriftart"/>
    <w:link w:val="Untertitel"/>
    <w:uiPriority w:val="12"/>
    <w:rsid w:val="00C54053"/>
    <w:rPr>
      <w:rFonts w:asciiTheme="minorHAnsi" w:eastAsiaTheme="minorEastAsia" w:hAnsiTheme="minorHAnsi" w:cs="System"/>
      <w:bCs/>
      <w:color w:val="B1B9BD" w:themeColor="background2"/>
      <w:spacing w:val="2"/>
      <w:sz w:val="44"/>
      <w:szCs w:val="44"/>
      <w:lang w:val="de-CH"/>
    </w:rPr>
  </w:style>
  <w:style w:type="paragraph" w:customStyle="1" w:styleId="H1">
    <w:name w:val="H1"/>
    <w:aliases w:val="Überschrift 1 nummeriert"/>
    <w:basedOn w:val="berschrift1"/>
    <w:next w:val="Standard"/>
    <w:uiPriority w:val="10"/>
    <w:qFormat/>
    <w:rsid w:val="00C54053"/>
    <w:pPr>
      <w:numPr>
        <w:numId w:val="9"/>
      </w:numPr>
    </w:pPr>
  </w:style>
  <w:style w:type="paragraph" w:customStyle="1" w:styleId="berschrift2nummeriert">
    <w:name w:val="Überschrift 2 nummeriert"/>
    <w:basedOn w:val="berschrift2"/>
    <w:next w:val="Standard"/>
    <w:uiPriority w:val="10"/>
    <w:qFormat/>
    <w:rsid w:val="00C54053"/>
    <w:pPr>
      <w:numPr>
        <w:ilvl w:val="1"/>
        <w:numId w:val="9"/>
      </w:numPr>
      <w:spacing w:before="540"/>
    </w:pPr>
  </w:style>
  <w:style w:type="paragraph" w:customStyle="1" w:styleId="berschrift3nummeriert">
    <w:name w:val="Überschrift 3 nummeriert"/>
    <w:basedOn w:val="berschrift3"/>
    <w:next w:val="Standard"/>
    <w:uiPriority w:val="10"/>
    <w:qFormat/>
    <w:rsid w:val="00C54053"/>
    <w:pPr>
      <w:numPr>
        <w:ilvl w:val="2"/>
        <w:numId w:val="9"/>
      </w:numPr>
      <w:tabs>
        <w:tab w:val="left" w:pos="851"/>
      </w:tabs>
    </w:pPr>
  </w:style>
  <w:style w:type="paragraph" w:customStyle="1" w:styleId="berschrift4nummeriert">
    <w:name w:val="Überschrift 4 nummeriert"/>
    <w:basedOn w:val="berschrift4"/>
    <w:next w:val="Standard"/>
    <w:uiPriority w:val="10"/>
    <w:qFormat/>
    <w:rsid w:val="00C54053"/>
    <w:pPr>
      <w:numPr>
        <w:ilvl w:val="3"/>
        <w:numId w:val="9"/>
      </w:numPr>
      <w:tabs>
        <w:tab w:val="left" w:pos="1134"/>
      </w:tabs>
    </w:pPr>
  </w:style>
  <w:style w:type="paragraph" w:customStyle="1" w:styleId="Nummerierung1">
    <w:name w:val="Nummerierung 1"/>
    <w:basedOn w:val="Standard"/>
    <w:uiPriority w:val="3"/>
    <w:qFormat/>
    <w:rsid w:val="00C54053"/>
    <w:pPr>
      <w:numPr>
        <w:ilvl w:val="7"/>
        <w:numId w:val="9"/>
      </w:numPr>
    </w:pPr>
  </w:style>
  <w:style w:type="paragraph" w:customStyle="1" w:styleId="Nummerierung2">
    <w:name w:val="Nummerierung 2"/>
    <w:basedOn w:val="Nummerierung1"/>
    <w:uiPriority w:val="3"/>
    <w:qFormat/>
    <w:rsid w:val="00C54053"/>
    <w:pPr>
      <w:numPr>
        <w:ilvl w:val="8"/>
      </w:numPr>
    </w:pPr>
  </w:style>
  <w:style w:type="paragraph" w:customStyle="1" w:styleId="Text85pt">
    <w:name w:val="Text 8.5 pt"/>
    <w:basedOn w:val="Standard"/>
    <w:qFormat/>
    <w:rsid w:val="00C54053"/>
    <w:pPr>
      <w:spacing w:line="215" w:lineRule="atLeast"/>
    </w:pPr>
    <w:rPr>
      <w:sz w:val="17"/>
    </w:rPr>
  </w:style>
  <w:style w:type="paragraph" w:customStyle="1" w:styleId="berschrift5nummeriert">
    <w:name w:val="Überschrift 5 nummeriert"/>
    <w:basedOn w:val="berschrift5"/>
    <w:next w:val="Standard"/>
    <w:uiPriority w:val="10"/>
    <w:qFormat/>
    <w:rsid w:val="00C54053"/>
    <w:pPr>
      <w:numPr>
        <w:ilvl w:val="4"/>
        <w:numId w:val="9"/>
      </w:numPr>
      <w:tabs>
        <w:tab w:val="left" w:pos="1148"/>
      </w:tabs>
    </w:pPr>
  </w:style>
  <w:style w:type="paragraph" w:customStyle="1" w:styleId="EinfAbs">
    <w:name w:val="[Einf. Abs.]"/>
    <w:basedOn w:val="Standard"/>
    <w:uiPriority w:val="99"/>
    <w:semiHidden/>
    <w:rsid w:val="00C54053"/>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customStyle="1" w:styleId="Absenderzeile">
    <w:name w:val="Absenderzeile"/>
    <w:basedOn w:val="Standard"/>
    <w:uiPriority w:val="84"/>
    <w:semiHidden/>
    <w:rsid w:val="00C54053"/>
    <w:pPr>
      <w:pBdr>
        <w:bottom w:val="single" w:sz="6" w:space="5" w:color="auto"/>
      </w:pBdr>
      <w:tabs>
        <w:tab w:val="left" w:pos="1241"/>
        <w:tab w:val="right" w:pos="4877"/>
      </w:tabs>
      <w:spacing w:after="40" w:line="220" w:lineRule="atLeast"/>
      <w:contextualSpacing/>
    </w:pPr>
    <w:rPr>
      <w:sz w:val="13"/>
    </w:rPr>
  </w:style>
  <w:style w:type="paragraph" w:customStyle="1" w:styleId="Anleitung">
    <w:name w:val="Anleitung"/>
    <w:basedOn w:val="Standard"/>
    <w:uiPriority w:val="98"/>
    <w:semiHidden/>
    <w:rsid w:val="00C54053"/>
    <w:pPr>
      <w:spacing w:line="288" w:lineRule="auto"/>
    </w:pPr>
    <w:rPr>
      <w:vanish/>
      <w:color w:val="A6A6A6" w:themeColor="background1" w:themeShade="A6"/>
      <w:sz w:val="14"/>
      <w:szCs w:val="18"/>
    </w:rPr>
  </w:style>
  <w:style w:type="paragraph" w:styleId="Listenabsatz">
    <w:name w:val="List Paragraph"/>
    <w:basedOn w:val="Standard"/>
    <w:uiPriority w:val="34"/>
    <w:qFormat/>
    <w:rsid w:val="00C54053"/>
    <w:pPr>
      <w:ind w:left="720"/>
      <w:contextualSpacing/>
    </w:pPr>
  </w:style>
  <w:style w:type="paragraph" w:customStyle="1" w:styleId="Aufzhlung1">
    <w:name w:val="Aufzählung 1"/>
    <w:basedOn w:val="Listenabsatz"/>
    <w:uiPriority w:val="2"/>
    <w:qFormat/>
    <w:rsid w:val="00C54053"/>
    <w:pPr>
      <w:numPr>
        <w:numId w:val="6"/>
      </w:numPr>
    </w:pPr>
  </w:style>
  <w:style w:type="paragraph" w:customStyle="1" w:styleId="Aufzhlung2">
    <w:name w:val="Aufzählung 2"/>
    <w:basedOn w:val="Aufzhlung1"/>
    <w:uiPriority w:val="2"/>
    <w:rsid w:val="00C54053"/>
    <w:pPr>
      <w:numPr>
        <w:ilvl w:val="1"/>
      </w:numPr>
    </w:pPr>
  </w:style>
  <w:style w:type="paragraph" w:customStyle="1" w:styleId="Aufzhlung3">
    <w:name w:val="Aufzählung 3"/>
    <w:basedOn w:val="Aufzhlung1"/>
    <w:uiPriority w:val="2"/>
    <w:rsid w:val="00C54053"/>
    <w:pPr>
      <w:numPr>
        <w:ilvl w:val="2"/>
      </w:numPr>
    </w:pPr>
  </w:style>
  <w:style w:type="paragraph" w:customStyle="1" w:styleId="Aufzhlung85pt">
    <w:name w:val="Aufzählung 8.5 pt"/>
    <w:basedOn w:val="Aufzhlung1"/>
    <w:uiPriority w:val="2"/>
    <w:qFormat/>
    <w:rsid w:val="00C54053"/>
    <w:pPr>
      <w:spacing w:line="215" w:lineRule="atLeast"/>
    </w:pPr>
    <w:rPr>
      <w:sz w:val="17"/>
      <w:szCs w:val="17"/>
    </w:rPr>
  </w:style>
  <w:style w:type="paragraph" w:styleId="Aufzhlungszeichen">
    <w:name w:val="List Bullet"/>
    <w:basedOn w:val="Listenabsatz"/>
    <w:uiPriority w:val="99"/>
    <w:semiHidden/>
    <w:rsid w:val="00C54053"/>
    <w:pPr>
      <w:numPr>
        <w:numId w:val="7"/>
      </w:numPr>
    </w:pPr>
  </w:style>
  <w:style w:type="paragraph" w:styleId="Aufzhlungszeichen2">
    <w:name w:val="List Bullet 2"/>
    <w:basedOn w:val="Listenabsatz"/>
    <w:uiPriority w:val="99"/>
    <w:semiHidden/>
    <w:rsid w:val="00C54053"/>
    <w:pPr>
      <w:numPr>
        <w:ilvl w:val="1"/>
        <w:numId w:val="7"/>
      </w:numPr>
    </w:pPr>
  </w:style>
  <w:style w:type="paragraph" w:styleId="Aufzhlungszeichen3">
    <w:name w:val="List Bullet 3"/>
    <w:basedOn w:val="Listenabsatz"/>
    <w:uiPriority w:val="99"/>
    <w:semiHidden/>
    <w:rsid w:val="00C54053"/>
    <w:pPr>
      <w:numPr>
        <w:ilvl w:val="2"/>
        <w:numId w:val="7"/>
      </w:numPr>
    </w:pPr>
  </w:style>
  <w:style w:type="table" w:customStyle="1" w:styleId="BETabelle1">
    <w:name w:val="BE: Tabelle 1"/>
    <w:basedOn w:val="NormaleTabelle"/>
    <w:uiPriority w:val="99"/>
    <w:rsid w:val="00C54053"/>
    <w:rPr>
      <w:rFonts w:asciiTheme="minorHAnsi" w:eastAsiaTheme="minorHAnsi" w:hAnsiTheme="minorHAnsi" w:cs="font1482"/>
      <w:sz w:val="17"/>
      <w:szCs w:val="22"/>
      <w:lang w:val="de-CH"/>
    </w:rPr>
    <w:tblPr>
      <w:tblBorders>
        <w:bottom w:val="single" w:sz="2" w:space="0" w:color="DFE3E5" w:themeColor="text2" w:themeTint="33"/>
        <w:insideH w:val="single" w:sz="2" w:space="0" w:color="DFE3E5" w:themeColor="text2" w:themeTint="33"/>
      </w:tblBorders>
      <w:tblCellMar>
        <w:top w:w="136" w:type="dxa"/>
        <w:left w:w="0" w:type="dxa"/>
        <w:bottom w:w="74" w:type="dxa"/>
        <w:right w:w="28" w:type="dxa"/>
      </w:tblCellMar>
    </w:tblPr>
    <w:tblStylePr w:type="firstRow">
      <w:rPr>
        <w:sz w:val="13"/>
      </w:rPr>
      <w:tblPr/>
      <w:tcPr>
        <w:tcBorders>
          <w:top w:val="nil"/>
          <w:left w:val="nil"/>
          <w:bottom w:val="single" w:sz="2" w:space="0" w:color="auto"/>
          <w:right w:val="nil"/>
          <w:insideH w:val="nil"/>
          <w:insideV w:val="nil"/>
          <w:tl2br w:val="nil"/>
          <w:tr2bl w:val="nil"/>
        </w:tcBorders>
      </w:tcPr>
    </w:tblStylePr>
  </w:style>
  <w:style w:type="paragraph" w:customStyle="1" w:styleId="Brieftext">
    <w:name w:val="Brieftext"/>
    <w:basedOn w:val="Standard"/>
    <w:uiPriority w:val="1"/>
    <w:semiHidden/>
    <w:qFormat/>
    <w:rsid w:val="00C54053"/>
    <w:pPr>
      <w:ind w:right="340"/>
    </w:pPr>
  </w:style>
  <w:style w:type="paragraph" w:customStyle="1" w:styleId="Brieftitel">
    <w:name w:val="Brieftitel"/>
    <w:basedOn w:val="Standard"/>
    <w:link w:val="BrieftitelZchn"/>
    <w:uiPriority w:val="14"/>
    <w:rsid w:val="00C54053"/>
    <w:pPr>
      <w:spacing w:before="270" w:after="270"/>
      <w:contextualSpacing/>
    </w:pPr>
    <w:rPr>
      <w:rFonts w:asciiTheme="majorHAnsi" w:hAnsiTheme="majorHAnsi"/>
      <w:b/>
    </w:rPr>
  </w:style>
  <w:style w:type="character" w:customStyle="1" w:styleId="BrieftitelZchn">
    <w:name w:val="Brieftitel Zchn"/>
    <w:basedOn w:val="Absatz-Standardschriftart"/>
    <w:link w:val="Brieftitel"/>
    <w:uiPriority w:val="14"/>
    <w:rsid w:val="00C54053"/>
    <w:rPr>
      <w:rFonts w:asciiTheme="majorHAnsi" w:eastAsiaTheme="minorHAnsi" w:hAnsiTheme="majorHAnsi" w:cs="System"/>
      <w:b/>
      <w:bCs/>
      <w:spacing w:val="2"/>
      <w:sz w:val="21"/>
      <w:szCs w:val="22"/>
      <w:lang w:val="de-CH"/>
    </w:rPr>
  </w:style>
  <w:style w:type="character" w:customStyle="1" w:styleId="DatumZchn">
    <w:name w:val="Datum Zchn"/>
    <w:basedOn w:val="Absatz-Standardschriftart"/>
    <w:link w:val="Datum"/>
    <w:uiPriority w:val="15"/>
    <w:rsid w:val="00C54053"/>
    <w:rPr>
      <w:rFonts w:asciiTheme="minorHAnsi" w:eastAsiaTheme="minorHAnsi" w:hAnsiTheme="minorHAnsi" w:cs="System"/>
      <w:bCs/>
      <w:spacing w:val="2"/>
      <w:sz w:val="21"/>
      <w:szCs w:val="22"/>
      <w:lang w:val="de-CH"/>
    </w:rPr>
  </w:style>
  <w:style w:type="character" w:customStyle="1" w:styleId="FunotentextZchn">
    <w:name w:val="Fußnotentext Zchn"/>
    <w:basedOn w:val="Absatz-Standardschriftart"/>
    <w:link w:val="Funotentext"/>
    <w:uiPriority w:val="99"/>
    <w:rsid w:val="00C54053"/>
    <w:rPr>
      <w:rFonts w:asciiTheme="minorHAnsi" w:eastAsiaTheme="minorHAnsi" w:hAnsiTheme="minorHAnsi" w:cs="System"/>
      <w:bCs/>
      <w:spacing w:val="2"/>
      <w:sz w:val="13"/>
      <w:lang w:val="de-CH"/>
    </w:rPr>
  </w:style>
  <w:style w:type="character" w:customStyle="1" w:styleId="EndnotentextZchn">
    <w:name w:val="Endnotentext Zchn"/>
    <w:basedOn w:val="Absatz-Standardschriftart"/>
    <w:link w:val="Endnotentext"/>
    <w:uiPriority w:val="99"/>
    <w:rsid w:val="00C54053"/>
    <w:rPr>
      <w:rFonts w:asciiTheme="minorHAnsi" w:eastAsiaTheme="minorHAnsi" w:hAnsiTheme="minorHAnsi" w:cs="System"/>
      <w:bCs/>
      <w:spacing w:val="2"/>
      <w:sz w:val="13"/>
      <w:lang w:val="de-CH"/>
    </w:rPr>
  </w:style>
  <w:style w:type="character" w:customStyle="1" w:styleId="FuzeileZchn">
    <w:name w:val="Fußzeile Zchn"/>
    <w:basedOn w:val="Absatz-Standardschriftart"/>
    <w:link w:val="Fuzeile"/>
    <w:uiPriority w:val="80"/>
    <w:rsid w:val="00C54053"/>
    <w:rPr>
      <w:rFonts w:asciiTheme="minorHAnsi" w:eastAsiaTheme="minorHAnsi" w:hAnsiTheme="minorHAnsi" w:cs="System"/>
      <w:bCs/>
      <w:spacing w:val="2"/>
      <w:sz w:val="13"/>
      <w:szCs w:val="13"/>
      <w:lang w:val="de-CH"/>
    </w:rPr>
  </w:style>
  <w:style w:type="character" w:customStyle="1" w:styleId="berschrift1Zchn">
    <w:name w:val="Überschrift 1 Zchn"/>
    <w:basedOn w:val="Absatz-Standardschriftart"/>
    <w:link w:val="berschrift1"/>
    <w:uiPriority w:val="9"/>
    <w:rsid w:val="00C54053"/>
    <w:rPr>
      <w:rFonts w:asciiTheme="majorHAnsi" w:eastAsiaTheme="majorEastAsia" w:hAnsiTheme="majorHAnsi" w:cstheme="majorBidi"/>
      <w:b/>
      <w:spacing w:val="2"/>
      <w:sz w:val="21"/>
      <w:szCs w:val="21"/>
      <w:lang w:val="de-CH"/>
    </w:rPr>
  </w:style>
  <w:style w:type="paragraph" w:customStyle="1" w:styleId="Kontaktangaben">
    <w:name w:val="Kontaktangaben"/>
    <w:basedOn w:val="Standard"/>
    <w:semiHidden/>
    <w:rsid w:val="00C54053"/>
    <w:pPr>
      <w:tabs>
        <w:tab w:val="left" w:pos="709"/>
      </w:tabs>
      <w:spacing w:line="220" w:lineRule="atLeast"/>
    </w:pPr>
    <w:rPr>
      <w:sz w:val="16"/>
      <w:szCs w:val="16"/>
    </w:rPr>
  </w:style>
  <w:style w:type="character" w:customStyle="1" w:styleId="KopfzeileZchn">
    <w:name w:val="Kopfzeile Zchn"/>
    <w:basedOn w:val="Absatz-Standardschriftart"/>
    <w:link w:val="Kopfzeile"/>
    <w:uiPriority w:val="79"/>
    <w:rsid w:val="00C54053"/>
    <w:rPr>
      <w:rFonts w:asciiTheme="minorHAnsi" w:eastAsiaTheme="minorHAnsi" w:hAnsiTheme="minorHAnsi" w:cs="System"/>
      <w:bCs/>
      <w:noProof/>
      <w:spacing w:val="2"/>
      <w:sz w:val="17"/>
      <w:szCs w:val="17"/>
      <w:lang w:val="de-CH" w:eastAsia="de-CH"/>
    </w:rPr>
  </w:style>
  <w:style w:type="paragraph" w:customStyle="1" w:styleId="Kurzbrief">
    <w:name w:val="Kurzbrief"/>
    <w:basedOn w:val="Text85pt"/>
    <w:uiPriority w:val="99"/>
    <w:semiHidden/>
    <w:qFormat/>
    <w:rsid w:val="00C54053"/>
    <w:pPr>
      <w:ind w:left="294" w:hanging="294"/>
    </w:pPr>
  </w:style>
  <w:style w:type="paragraph" w:customStyle="1" w:styleId="KurzbriefFR">
    <w:name w:val="Kurzbrief FR"/>
    <w:basedOn w:val="Kurzbrief"/>
    <w:uiPriority w:val="99"/>
    <w:semiHidden/>
    <w:qFormat/>
    <w:rsid w:val="00C54053"/>
    <w:pPr>
      <w:ind w:left="284" w:firstLine="0"/>
    </w:pPr>
    <w:rPr>
      <w:lang w:val="fr-CH"/>
    </w:rPr>
  </w:style>
  <w:style w:type="character" w:customStyle="1" w:styleId="NichtaufgelsteErwhnung1">
    <w:name w:val="Nicht aufgelöste Erwähnung1"/>
    <w:basedOn w:val="Absatz-Standardschriftart"/>
    <w:uiPriority w:val="99"/>
    <w:semiHidden/>
    <w:unhideWhenUsed/>
    <w:rsid w:val="00C54053"/>
    <w:rPr>
      <w:color w:val="605E5C"/>
      <w:shd w:val="clear" w:color="auto" w:fill="E1DFDD"/>
      <w:lang w:val="de-CH"/>
    </w:rPr>
  </w:style>
  <w:style w:type="paragraph" w:customStyle="1" w:styleId="Seitenzahlen">
    <w:name w:val="Seitenzahlen"/>
    <w:basedOn w:val="Fuzeile"/>
    <w:uiPriority w:val="85"/>
    <w:semiHidden/>
    <w:rsid w:val="00C54053"/>
    <w:pPr>
      <w:jc w:val="right"/>
    </w:pPr>
  </w:style>
  <w:style w:type="character" w:customStyle="1" w:styleId="SprechblasentextZchn">
    <w:name w:val="Sprechblasentext Zchn"/>
    <w:basedOn w:val="Absatz-Standardschriftart"/>
    <w:link w:val="Sprechblasentext"/>
    <w:uiPriority w:val="99"/>
    <w:rsid w:val="00C54053"/>
    <w:rPr>
      <w:rFonts w:ascii="Segoe UI" w:eastAsiaTheme="minorHAnsi" w:hAnsi="Segoe UI" w:cs="Segoe UI"/>
      <w:bCs/>
      <w:spacing w:val="2"/>
      <w:sz w:val="18"/>
      <w:szCs w:val="18"/>
      <w:lang w:val="de-CH"/>
    </w:rPr>
  </w:style>
  <w:style w:type="table" w:customStyle="1" w:styleId="TabelleohneRahmen">
    <w:name w:val="Tabelle ohne Rahmen"/>
    <w:basedOn w:val="NormaleTabelle"/>
    <w:uiPriority w:val="99"/>
    <w:rsid w:val="00C54053"/>
    <w:rPr>
      <w:rFonts w:asciiTheme="minorHAnsi" w:eastAsiaTheme="minorHAnsi" w:hAnsiTheme="minorHAnsi" w:cs="font1482"/>
      <w:sz w:val="22"/>
      <w:szCs w:val="22"/>
      <w:lang w:val="de-CH"/>
    </w:rPr>
    <w:tblPr>
      <w:tblCellMar>
        <w:left w:w="0" w:type="dxa"/>
        <w:right w:w="28" w:type="dxa"/>
      </w:tblCellMar>
    </w:tblPr>
  </w:style>
  <w:style w:type="paragraph" w:customStyle="1" w:styleId="Tabellenabschluss">
    <w:name w:val="Tabellenabschluss"/>
    <w:basedOn w:val="Standard"/>
    <w:next w:val="Standard"/>
    <w:uiPriority w:val="99"/>
    <w:semiHidden/>
    <w:rsid w:val="00C54053"/>
    <w:pPr>
      <w:spacing w:line="240" w:lineRule="auto"/>
    </w:pPr>
    <w:rPr>
      <w:sz w:val="4"/>
    </w:rPr>
  </w:style>
  <w:style w:type="table" w:customStyle="1" w:styleId="Tabellenraster1">
    <w:name w:val="Tabellenraster1"/>
    <w:basedOn w:val="NormaleTabelle"/>
    <w:next w:val="Tabellenraster"/>
    <w:uiPriority w:val="59"/>
    <w:rsid w:val="00C54053"/>
    <w:rPr>
      <w:rFonts w:asciiTheme="minorHAnsi" w:eastAsiaTheme="minorHAnsi" w:hAnsiTheme="minorHAnsi" w:cs="font1482"/>
      <w:sz w:val="22"/>
      <w:szCs w:val="22"/>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3pt">
    <w:name w:val="Text 13 pt"/>
    <w:basedOn w:val="Standard"/>
    <w:qFormat/>
    <w:rsid w:val="00C54053"/>
    <w:pPr>
      <w:spacing w:line="323" w:lineRule="atLeast"/>
    </w:pPr>
    <w:rPr>
      <w:sz w:val="26"/>
      <w:szCs w:val="26"/>
    </w:rPr>
  </w:style>
  <w:style w:type="paragraph" w:customStyle="1" w:styleId="Text65pt">
    <w:name w:val="Text 6.5 pt"/>
    <w:basedOn w:val="Text85pt"/>
    <w:uiPriority w:val="1"/>
    <w:qFormat/>
    <w:rsid w:val="00C54053"/>
    <w:pPr>
      <w:spacing w:line="162" w:lineRule="atLeast"/>
    </w:pPr>
    <w:rPr>
      <w:sz w:val="13"/>
      <w:lang w:val="en-US"/>
    </w:rPr>
  </w:style>
  <w:style w:type="character" w:customStyle="1" w:styleId="TextkrperZchn">
    <w:name w:val="Textkörper Zchn"/>
    <w:basedOn w:val="Absatz-Standardschriftart"/>
    <w:link w:val="Textkrper"/>
    <w:uiPriority w:val="1"/>
    <w:rsid w:val="00C54053"/>
    <w:rPr>
      <w:rFonts w:ascii="Arial" w:eastAsia="Arial" w:hAnsi="Arial" w:cs="Arial"/>
      <w:bCs/>
      <w:sz w:val="21"/>
      <w:szCs w:val="21"/>
      <w:lang w:val="de-CH"/>
    </w:rPr>
  </w:style>
  <w:style w:type="paragraph" w:customStyle="1" w:styleId="TitelNewsletter">
    <w:name w:val="Titel Newsletter"/>
    <w:basedOn w:val="Titel"/>
    <w:uiPriority w:val="13"/>
    <w:semiHidden/>
    <w:qFormat/>
    <w:rsid w:val="00C54053"/>
    <w:pPr>
      <w:spacing w:before="0" w:after="0"/>
      <w:jc w:val="right"/>
    </w:pPr>
    <w:rPr>
      <w:color w:val="EA161F" w:themeColor="accent6"/>
    </w:rPr>
  </w:style>
  <w:style w:type="paragraph" w:customStyle="1" w:styleId="Traktandum-Titel1">
    <w:name w:val="Traktandum-Titel 1"/>
    <w:basedOn w:val="Aufzhlung1"/>
    <w:next w:val="Text85pt"/>
    <w:uiPriority w:val="18"/>
    <w:semiHidden/>
    <w:rsid w:val="00C54053"/>
    <w:pPr>
      <w:numPr>
        <w:numId w:val="8"/>
      </w:numPr>
      <w:tabs>
        <w:tab w:val="left" w:pos="7938"/>
      </w:tabs>
      <w:spacing w:line="215" w:lineRule="atLeast"/>
    </w:pPr>
    <w:rPr>
      <w:rFonts w:asciiTheme="majorHAnsi" w:hAnsiTheme="majorHAnsi"/>
      <w:b/>
      <w:bCs w:val="0"/>
      <w:sz w:val="17"/>
      <w:szCs w:val="17"/>
    </w:rPr>
  </w:style>
  <w:style w:type="paragraph" w:customStyle="1" w:styleId="Traktandum-Titel2">
    <w:name w:val="Traktandum-Titel 2"/>
    <w:basedOn w:val="Text85pt"/>
    <w:next w:val="Text85pt"/>
    <w:uiPriority w:val="18"/>
    <w:semiHidden/>
    <w:rsid w:val="00C54053"/>
    <w:pPr>
      <w:numPr>
        <w:ilvl w:val="1"/>
        <w:numId w:val="8"/>
      </w:numPr>
    </w:pPr>
  </w:style>
  <w:style w:type="character" w:customStyle="1" w:styleId="berschrift2Zchn">
    <w:name w:val="Überschrift 2 Zchn"/>
    <w:basedOn w:val="Absatz-Standardschriftart"/>
    <w:link w:val="berschrift2"/>
    <w:uiPriority w:val="9"/>
    <w:rsid w:val="00C54053"/>
    <w:rPr>
      <w:rFonts w:asciiTheme="majorHAnsi" w:eastAsiaTheme="majorEastAsia" w:hAnsiTheme="majorHAnsi" w:cstheme="majorBidi"/>
      <w:b/>
      <w:spacing w:val="2"/>
      <w:sz w:val="21"/>
      <w:szCs w:val="21"/>
      <w:lang w:val="de-CH"/>
    </w:rPr>
  </w:style>
  <w:style w:type="character" w:customStyle="1" w:styleId="berschrift3Zchn">
    <w:name w:val="Überschrift 3 Zchn"/>
    <w:basedOn w:val="Absatz-Standardschriftart"/>
    <w:link w:val="berschrift3"/>
    <w:uiPriority w:val="9"/>
    <w:rsid w:val="00C54053"/>
    <w:rPr>
      <w:rFonts w:asciiTheme="majorHAnsi" w:eastAsiaTheme="majorEastAsia" w:hAnsiTheme="majorHAnsi" w:cstheme="majorBidi"/>
      <w:b/>
      <w:bCs/>
      <w:spacing w:val="2"/>
      <w:sz w:val="21"/>
      <w:szCs w:val="24"/>
      <w:lang w:val="de-CH"/>
    </w:rPr>
  </w:style>
  <w:style w:type="character" w:customStyle="1" w:styleId="berschrift4Zchn">
    <w:name w:val="Überschrift 4 Zchn"/>
    <w:basedOn w:val="Absatz-Standardschriftart"/>
    <w:link w:val="berschrift4"/>
    <w:uiPriority w:val="9"/>
    <w:rsid w:val="00C54053"/>
    <w:rPr>
      <w:rFonts w:asciiTheme="majorHAnsi" w:eastAsiaTheme="majorEastAsia" w:hAnsiTheme="majorHAnsi" w:cstheme="majorBidi"/>
      <w:b/>
      <w:spacing w:val="2"/>
      <w:sz w:val="21"/>
      <w:szCs w:val="22"/>
      <w:lang w:val="de-CH"/>
    </w:rPr>
  </w:style>
  <w:style w:type="character" w:customStyle="1" w:styleId="berschrift5Zchn">
    <w:name w:val="Überschrift 5 Zchn"/>
    <w:basedOn w:val="Absatz-Standardschriftart"/>
    <w:link w:val="berschrift5"/>
    <w:uiPriority w:val="9"/>
    <w:rsid w:val="00C54053"/>
    <w:rPr>
      <w:rFonts w:asciiTheme="majorHAnsi" w:eastAsiaTheme="majorEastAsia" w:hAnsiTheme="majorHAnsi" w:cstheme="majorBidi"/>
      <w:b/>
      <w:spacing w:val="2"/>
      <w:sz w:val="21"/>
      <w:szCs w:val="22"/>
      <w:lang w:val="de-CH"/>
    </w:rPr>
  </w:style>
  <w:style w:type="character" w:customStyle="1" w:styleId="berschrift6Zchn">
    <w:name w:val="Überschrift 6 Zchn"/>
    <w:basedOn w:val="Absatz-Standardschriftart"/>
    <w:link w:val="berschrift6"/>
    <w:uiPriority w:val="9"/>
    <w:rsid w:val="00C54053"/>
    <w:rPr>
      <w:rFonts w:asciiTheme="majorHAnsi" w:eastAsiaTheme="majorEastAsia" w:hAnsiTheme="majorHAnsi" w:cstheme="majorBidi"/>
      <w:b/>
      <w:bCs/>
      <w:spacing w:val="2"/>
      <w:sz w:val="21"/>
      <w:szCs w:val="22"/>
      <w:lang w:val="de-CH"/>
    </w:rPr>
  </w:style>
  <w:style w:type="character" w:customStyle="1" w:styleId="berschrift7Zchn">
    <w:name w:val="Überschrift 7 Zchn"/>
    <w:basedOn w:val="Absatz-Standardschriftart"/>
    <w:link w:val="berschrift7"/>
    <w:uiPriority w:val="9"/>
    <w:rsid w:val="00C54053"/>
    <w:rPr>
      <w:rFonts w:asciiTheme="majorHAnsi" w:eastAsiaTheme="majorEastAsia" w:hAnsiTheme="majorHAnsi" w:cstheme="majorBidi"/>
      <w:b/>
      <w:bCs/>
      <w:iCs/>
      <w:spacing w:val="2"/>
      <w:sz w:val="21"/>
      <w:szCs w:val="22"/>
      <w:lang w:val="de-CH"/>
    </w:rPr>
  </w:style>
  <w:style w:type="character" w:customStyle="1" w:styleId="berschrift8Zchn">
    <w:name w:val="Überschrift 8 Zchn"/>
    <w:basedOn w:val="Absatz-Standardschriftart"/>
    <w:link w:val="berschrift8"/>
    <w:uiPriority w:val="9"/>
    <w:rsid w:val="00C54053"/>
    <w:rPr>
      <w:rFonts w:asciiTheme="majorHAnsi" w:eastAsiaTheme="majorEastAsia" w:hAnsiTheme="majorHAnsi" w:cstheme="majorBidi"/>
      <w:b/>
      <w:bCs/>
      <w:color w:val="272727" w:themeColor="text1" w:themeTint="D8"/>
      <w:spacing w:val="2"/>
      <w:sz w:val="17"/>
      <w:szCs w:val="21"/>
      <w:lang w:val="de-CH"/>
    </w:rPr>
  </w:style>
  <w:style w:type="character" w:customStyle="1" w:styleId="berschrift9Zchn">
    <w:name w:val="Überschrift 9 Zchn"/>
    <w:basedOn w:val="Absatz-Standardschriftart"/>
    <w:link w:val="berschrift9"/>
    <w:uiPriority w:val="9"/>
    <w:rsid w:val="00C54053"/>
    <w:rPr>
      <w:rFonts w:asciiTheme="majorHAnsi" w:eastAsiaTheme="majorEastAsia" w:hAnsiTheme="majorHAnsi" w:cstheme="majorBidi"/>
      <w:b/>
      <w:bCs/>
      <w:iCs/>
      <w:color w:val="272727" w:themeColor="text1" w:themeTint="D8"/>
      <w:spacing w:val="2"/>
      <w:sz w:val="17"/>
      <w:szCs w:val="21"/>
      <w:lang w:val="de-CH"/>
    </w:rPr>
  </w:style>
  <w:style w:type="paragraph" w:customStyle="1" w:styleId="Vorlagenbezeichnung">
    <w:name w:val="Vorlagenbezeichnung"/>
    <w:basedOn w:val="Fuzeile"/>
    <w:qFormat/>
    <w:rsid w:val="0042069B"/>
    <w:pPr>
      <w:tabs>
        <w:tab w:val="clear" w:pos="2552"/>
        <w:tab w:val="clear" w:pos="5103"/>
        <w:tab w:val="clear" w:pos="7655"/>
        <w:tab w:val="clear" w:pos="9979"/>
        <w:tab w:val="left" w:pos="2268"/>
        <w:tab w:val="left" w:pos="5670"/>
      </w:tabs>
    </w:pPr>
  </w:style>
  <w:style w:type="character" w:customStyle="1" w:styleId="KommentartextZchn">
    <w:name w:val="Kommentartext Zchn"/>
    <w:basedOn w:val="Absatz-Standardschriftart"/>
    <w:link w:val="Kommentartext"/>
    <w:rsid w:val="00680A3E"/>
    <w:rPr>
      <w:rFonts w:asciiTheme="minorHAnsi" w:eastAsiaTheme="minorHAnsi" w:hAnsiTheme="minorHAnsi" w:cs="System"/>
      <w:bCs/>
      <w:spacing w:val="2"/>
      <w:sz w:val="14"/>
      <w:lang w:val="de-CH"/>
    </w:rPr>
  </w:style>
  <w:style w:type="paragraph" w:customStyle="1" w:styleId="Default">
    <w:name w:val="Default"/>
    <w:rsid w:val="00680A3E"/>
    <w:pPr>
      <w:autoSpaceDE w:val="0"/>
      <w:autoSpaceDN w:val="0"/>
      <w:adjustRightInd w:val="0"/>
    </w:pPr>
    <w:rPr>
      <w:rFonts w:ascii="Arial" w:hAnsi="Arial" w:cs="Arial"/>
      <w:color w:val="000000"/>
      <w:sz w:val="24"/>
      <w:szCs w:val="24"/>
      <w:lang w:val="de-CH" w:eastAsia="de-CH"/>
    </w:rPr>
  </w:style>
  <w:style w:type="character" w:customStyle="1" w:styleId="titletext">
    <w:name w:val="title_text"/>
    <w:basedOn w:val="Absatz-Standardschriftart"/>
    <w:rsid w:val="006E1CF0"/>
    <w:rPr>
      <w:lang w:val="de-CH"/>
    </w:rPr>
  </w:style>
  <w:style w:type="character" w:customStyle="1" w:styleId="number">
    <w:name w:val="number"/>
    <w:basedOn w:val="Absatz-Standardschriftart"/>
    <w:rsid w:val="006E1CF0"/>
    <w:rPr>
      <w:lang w:val="de-CH"/>
    </w:rPr>
  </w:style>
  <w:style w:type="character" w:customStyle="1" w:styleId="textcontent">
    <w:name w:val="text_content"/>
    <w:basedOn w:val="Absatz-Standardschriftart"/>
    <w:rsid w:val="006E1CF0"/>
    <w:rPr>
      <w:lang w:val="de-CH"/>
    </w:rPr>
  </w:style>
  <w:style w:type="paragraph" w:styleId="berarbeitung">
    <w:name w:val="Revision"/>
    <w:hidden/>
    <w:uiPriority w:val="99"/>
    <w:semiHidden/>
    <w:rsid w:val="00FE5187"/>
    <w:rPr>
      <w:rFonts w:asciiTheme="minorHAnsi" w:eastAsiaTheme="minorHAnsi" w:hAnsiTheme="minorHAnsi" w:cs="System"/>
      <w:bCs/>
      <w:spacing w:val="2"/>
      <w:sz w:val="21"/>
      <w:szCs w:val="22"/>
      <w:lang w:val="de-CH"/>
    </w:rPr>
  </w:style>
  <w:style w:type="paragraph" w:styleId="KeinLeerraum">
    <w:name w:val="No Spacing"/>
    <w:basedOn w:val="Standard"/>
    <w:link w:val="KeinLeerraumZchn"/>
    <w:uiPriority w:val="1"/>
    <w:qFormat/>
    <w:rsid w:val="00A30285"/>
    <w:pPr>
      <w:spacing w:line="240" w:lineRule="auto"/>
    </w:pPr>
    <w:rPr>
      <w:rFonts w:cstheme="minorBidi"/>
      <w:bCs w:val="0"/>
      <w:spacing w:val="0"/>
      <w:sz w:val="22"/>
    </w:rPr>
  </w:style>
  <w:style w:type="character" w:customStyle="1" w:styleId="KeinLeerraumZchn">
    <w:name w:val="Kein Leerraum Zchn"/>
    <w:basedOn w:val="Absatz-Standardschriftart"/>
    <w:link w:val="KeinLeerraum"/>
    <w:uiPriority w:val="1"/>
    <w:rsid w:val="00A30285"/>
    <w:rPr>
      <w:rFonts w:asciiTheme="minorHAnsi" w:eastAsiaTheme="minorHAnsi" w:hAnsiTheme="minorHAnsi" w:cstheme="minorBidi"/>
      <w:sz w:val="22"/>
      <w:szCs w:val="22"/>
      <w:lang w:val="de-CH"/>
    </w:rPr>
  </w:style>
  <w:style w:type="paragraph" w:customStyle="1" w:styleId="Briefschlussmfg">
    <w:name w:val="Briefschluss_mfg"/>
    <w:basedOn w:val="Standard"/>
    <w:rsid w:val="00A30285"/>
    <w:pPr>
      <w:tabs>
        <w:tab w:val="left" w:pos="5387"/>
      </w:tabs>
      <w:spacing w:before="480" w:after="120" w:line="240" w:lineRule="auto"/>
    </w:pPr>
    <w:rPr>
      <w:rFonts w:ascii="Arial" w:eastAsia="Times New Roman" w:hAnsi="Arial" w:cs="Times New Roman"/>
      <w:bCs w:val="0"/>
      <w:spacing w:val="0"/>
      <w:sz w:val="22"/>
      <w:szCs w:val="20"/>
      <w:lang w:eastAsia="de-CH"/>
    </w:rPr>
  </w:style>
  <w:style w:type="paragraph" w:customStyle="1" w:styleId="UBFliesstext">
    <w:name w:val="UB_Fliesstext"/>
    <w:basedOn w:val="Standard"/>
    <w:uiPriority w:val="99"/>
    <w:rsid w:val="00A30285"/>
    <w:pPr>
      <w:spacing w:line="297" w:lineRule="exact"/>
    </w:pPr>
    <w:rPr>
      <w:rFonts w:ascii="Arial" w:hAnsi="Arial" w:cs="Arial"/>
      <w:bCs w:val="0"/>
      <w:spacing w:val="3"/>
      <w:sz w:val="20"/>
      <w:szCs w:val="20"/>
      <w:lang w:eastAsia="de-DE"/>
    </w:rPr>
  </w:style>
  <w:style w:type="paragraph" w:customStyle="1" w:styleId="UBBetreff">
    <w:name w:val="UB_Betreff"/>
    <w:basedOn w:val="Standard"/>
    <w:uiPriority w:val="99"/>
    <w:rsid w:val="00A30285"/>
    <w:pPr>
      <w:spacing w:before="440" w:line="240" w:lineRule="auto"/>
    </w:pPr>
    <w:rPr>
      <w:rFonts w:ascii="Arial" w:hAnsi="Arial" w:cs="Arial"/>
      <w:b/>
      <w:spacing w:val="4"/>
      <w:sz w:val="16"/>
      <w:szCs w:val="16"/>
    </w:rPr>
  </w:style>
  <w:style w:type="character" w:customStyle="1" w:styleId="consnumber">
    <w:name w:val="consnumber"/>
    <w:basedOn w:val="Absatz-Standardschriftart"/>
    <w:rsid w:val="002623A1"/>
    <w:rPr>
      <w:lang w:val="de-CH"/>
    </w:rPr>
  </w:style>
  <w:style w:type="character" w:customStyle="1" w:styleId="highlight1">
    <w:name w:val="highlight1"/>
    <w:basedOn w:val="Absatz-Standardschriftart"/>
    <w:rsid w:val="002623A1"/>
    <w:rPr>
      <w:shd w:val="clear" w:color="auto" w:fill="FFEE82"/>
      <w:lang w:val="de-CH"/>
    </w:rPr>
  </w:style>
  <w:style w:type="character" w:customStyle="1" w:styleId="marked-search-term1">
    <w:name w:val="marked-search-term1"/>
    <w:basedOn w:val="Absatz-Standardschriftart"/>
    <w:rsid w:val="002623A1"/>
    <w:rPr>
      <w:shd w:val="clear" w:color="auto" w:fill="FFD600"/>
      <w:lang w:val="de-CH"/>
    </w:rPr>
  </w:style>
  <w:style w:type="character" w:customStyle="1" w:styleId="articlesymbol">
    <w:name w:val="article_symbol"/>
    <w:basedOn w:val="Absatz-Standardschriftart"/>
    <w:rsid w:val="00AE065D"/>
    <w:rPr>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56487">
      <w:bodyDiv w:val="1"/>
      <w:marLeft w:val="0"/>
      <w:marRight w:val="0"/>
      <w:marTop w:val="0"/>
      <w:marBottom w:val="0"/>
      <w:divBdr>
        <w:top w:val="none" w:sz="0" w:space="0" w:color="auto"/>
        <w:left w:val="none" w:sz="0" w:space="0" w:color="auto"/>
        <w:bottom w:val="none" w:sz="0" w:space="0" w:color="auto"/>
        <w:right w:val="none" w:sz="0" w:space="0" w:color="auto"/>
      </w:divBdr>
    </w:div>
    <w:div w:id="262996861">
      <w:bodyDiv w:val="1"/>
      <w:marLeft w:val="0"/>
      <w:marRight w:val="0"/>
      <w:marTop w:val="0"/>
      <w:marBottom w:val="0"/>
      <w:divBdr>
        <w:top w:val="none" w:sz="0" w:space="0" w:color="auto"/>
        <w:left w:val="none" w:sz="0" w:space="0" w:color="auto"/>
        <w:bottom w:val="none" w:sz="0" w:space="0" w:color="auto"/>
        <w:right w:val="none" w:sz="0" w:space="0" w:color="auto"/>
      </w:divBdr>
      <w:divsChild>
        <w:div w:id="483936241">
          <w:marLeft w:val="0"/>
          <w:marRight w:val="0"/>
          <w:marTop w:val="0"/>
          <w:marBottom w:val="0"/>
          <w:divBdr>
            <w:top w:val="none" w:sz="0" w:space="0" w:color="auto"/>
            <w:left w:val="none" w:sz="0" w:space="0" w:color="auto"/>
            <w:bottom w:val="none" w:sz="0" w:space="0" w:color="auto"/>
            <w:right w:val="none" w:sz="0" w:space="0" w:color="auto"/>
          </w:divBdr>
          <w:divsChild>
            <w:div w:id="102363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978766">
      <w:bodyDiv w:val="1"/>
      <w:marLeft w:val="0"/>
      <w:marRight w:val="0"/>
      <w:marTop w:val="0"/>
      <w:marBottom w:val="0"/>
      <w:divBdr>
        <w:top w:val="none" w:sz="0" w:space="0" w:color="auto"/>
        <w:left w:val="none" w:sz="0" w:space="0" w:color="auto"/>
        <w:bottom w:val="none" w:sz="0" w:space="0" w:color="auto"/>
        <w:right w:val="none" w:sz="0" w:space="0" w:color="auto"/>
      </w:divBdr>
    </w:div>
    <w:div w:id="753282867">
      <w:bodyDiv w:val="1"/>
      <w:marLeft w:val="0"/>
      <w:marRight w:val="0"/>
      <w:marTop w:val="0"/>
      <w:marBottom w:val="0"/>
      <w:divBdr>
        <w:top w:val="none" w:sz="0" w:space="0" w:color="auto"/>
        <w:left w:val="none" w:sz="0" w:space="0" w:color="auto"/>
        <w:bottom w:val="none" w:sz="0" w:space="0" w:color="auto"/>
        <w:right w:val="none" w:sz="0" w:space="0" w:color="auto"/>
      </w:divBdr>
      <w:divsChild>
        <w:div w:id="121575710">
          <w:marLeft w:val="0"/>
          <w:marRight w:val="0"/>
          <w:marTop w:val="0"/>
          <w:marBottom w:val="0"/>
          <w:divBdr>
            <w:top w:val="none" w:sz="0" w:space="0" w:color="auto"/>
            <w:left w:val="none" w:sz="0" w:space="0" w:color="auto"/>
            <w:bottom w:val="none" w:sz="0" w:space="0" w:color="auto"/>
            <w:right w:val="none" w:sz="0" w:space="0" w:color="auto"/>
          </w:divBdr>
          <w:divsChild>
            <w:div w:id="199755677">
              <w:marLeft w:val="0"/>
              <w:marRight w:val="0"/>
              <w:marTop w:val="0"/>
              <w:marBottom w:val="0"/>
              <w:divBdr>
                <w:top w:val="none" w:sz="0" w:space="0" w:color="auto"/>
                <w:left w:val="none" w:sz="0" w:space="0" w:color="auto"/>
                <w:bottom w:val="none" w:sz="0" w:space="0" w:color="auto"/>
                <w:right w:val="none" w:sz="0" w:space="0" w:color="auto"/>
              </w:divBdr>
              <w:divsChild>
                <w:div w:id="1254506923">
                  <w:marLeft w:val="0"/>
                  <w:marRight w:val="0"/>
                  <w:marTop w:val="0"/>
                  <w:marBottom w:val="0"/>
                  <w:divBdr>
                    <w:top w:val="none" w:sz="0" w:space="0" w:color="auto"/>
                    <w:left w:val="none" w:sz="0" w:space="0" w:color="auto"/>
                    <w:bottom w:val="none" w:sz="0" w:space="0" w:color="auto"/>
                    <w:right w:val="none" w:sz="0" w:space="0" w:color="auto"/>
                  </w:divBdr>
                </w:div>
                <w:div w:id="1654407790">
                  <w:marLeft w:val="0"/>
                  <w:marRight w:val="0"/>
                  <w:marTop w:val="0"/>
                  <w:marBottom w:val="0"/>
                  <w:divBdr>
                    <w:top w:val="none" w:sz="0" w:space="0" w:color="auto"/>
                    <w:left w:val="none" w:sz="0" w:space="0" w:color="auto"/>
                    <w:bottom w:val="none" w:sz="0" w:space="0" w:color="auto"/>
                    <w:right w:val="none" w:sz="0" w:space="0" w:color="auto"/>
                  </w:divBdr>
                </w:div>
              </w:divsChild>
            </w:div>
            <w:div w:id="438767920">
              <w:marLeft w:val="0"/>
              <w:marRight w:val="0"/>
              <w:marTop w:val="0"/>
              <w:marBottom w:val="0"/>
              <w:divBdr>
                <w:top w:val="none" w:sz="0" w:space="0" w:color="auto"/>
                <w:left w:val="none" w:sz="0" w:space="0" w:color="auto"/>
                <w:bottom w:val="none" w:sz="0" w:space="0" w:color="auto"/>
                <w:right w:val="none" w:sz="0" w:space="0" w:color="auto"/>
              </w:divBdr>
            </w:div>
            <w:div w:id="1496991719">
              <w:marLeft w:val="0"/>
              <w:marRight w:val="0"/>
              <w:marTop w:val="0"/>
              <w:marBottom w:val="0"/>
              <w:divBdr>
                <w:top w:val="none" w:sz="0" w:space="0" w:color="auto"/>
                <w:left w:val="none" w:sz="0" w:space="0" w:color="auto"/>
                <w:bottom w:val="none" w:sz="0" w:space="0" w:color="auto"/>
                <w:right w:val="none" w:sz="0" w:space="0" w:color="auto"/>
              </w:divBdr>
            </w:div>
            <w:div w:id="171615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542288">
      <w:bodyDiv w:val="1"/>
      <w:marLeft w:val="0"/>
      <w:marRight w:val="0"/>
      <w:marTop w:val="0"/>
      <w:marBottom w:val="0"/>
      <w:divBdr>
        <w:top w:val="none" w:sz="0" w:space="0" w:color="auto"/>
        <w:left w:val="none" w:sz="0" w:space="0" w:color="auto"/>
        <w:bottom w:val="none" w:sz="0" w:space="0" w:color="auto"/>
        <w:right w:val="none" w:sz="0" w:space="0" w:color="auto"/>
      </w:divBdr>
    </w:div>
    <w:div w:id="888608351">
      <w:bodyDiv w:val="1"/>
      <w:marLeft w:val="0"/>
      <w:marRight w:val="0"/>
      <w:marTop w:val="0"/>
      <w:marBottom w:val="0"/>
      <w:divBdr>
        <w:top w:val="none" w:sz="0" w:space="0" w:color="auto"/>
        <w:left w:val="none" w:sz="0" w:space="0" w:color="auto"/>
        <w:bottom w:val="none" w:sz="0" w:space="0" w:color="auto"/>
        <w:right w:val="none" w:sz="0" w:space="0" w:color="auto"/>
      </w:divBdr>
      <w:divsChild>
        <w:div w:id="553007078">
          <w:marLeft w:val="446"/>
          <w:marRight w:val="0"/>
          <w:marTop w:val="77"/>
          <w:marBottom w:val="120"/>
          <w:divBdr>
            <w:top w:val="none" w:sz="0" w:space="0" w:color="auto"/>
            <w:left w:val="none" w:sz="0" w:space="0" w:color="auto"/>
            <w:bottom w:val="none" w:sz="0" w:space="0" w:color="auto"/>
            <w:right w:val="none" w:sz="0" w:space="0" w:color="auto"/>
          </w:divBdr>
        </w:div>
        <w:div w:id="1962422187">
          <w:marLeft w:val="446"/>
          <w:marRight w:val="0"/>
          <w:marTop w:val="77"/>
          <w:marBottom w:val="120"/>
          <w:divBdr>
            <w:top w:val="none" w:sz="0" w:space="0" w:color="auto"/>
            <w:left w:val="none" w:sz="0" w:space="0" w:color="auto"/>
            <w:bottom w:val="none" w:sz="0" w:space="0" w:color="auto"/>
            <w:right w:val="none" w:sz="0" w:space="0" w:color="auto"/>
          </w:divBdr>
        </w:div>
        <w:div w:id="468474242">
          <w:marLeft w:val="446"/>
          <w:marRight w:val="0"/>
          <w:marTop w:val="77"/>
          <w:marBottom w:val="120"/>
          <w:divBdr>
            <w:top w:val="none" w:sz="0" w:space="0" w:color="auto"/>
            <w:left w:val="none" w:sz="0" w:space="0" w:color="auto"/>
            <w:bottom w:val="none" w:sz="0" w:space="0" w:color="auto"/>
            <w:right w:val="none" w:sz="0" w:space="0" w:color="auto"/>
          </w:divBdr>
        </w:div>
        <w:div w:id="394013807">
          <w:marLeft w:val="446"/>
          <w:marRight w:val="0"/>
          <w:marTop w:val="77"/>
          <w:marBottom w:val="120"/>
          <w:divBdr>
            <w:top w:val="none" w:sz="0" w:space="0" w:color="auto"/>
            <w:left w:val="none" w:sz="0" w:space="0" w:color="auto"/>
            <w:bottom w:val="none" w:sz="0" w:space="0" w:color="auto"/>
            <w:right w:val="none" w:sz="0" w:space="0" w:color="auto"/>
          </w:divBdr>
        </w:div>
        <w:div w:id="986981130">
          <w:marLeft w:val="446"/>
          <w:marRight w:val="0"/>
          <w:marTop w:val="77"/>
          <w:marBottom w:val="120"/>
          <w:divBdr>
            <w:top w:val="none" w:sz="0" w:space="0" w:color="auto"/>
            <w:left w:val="none" w:sz="0" w:space="0" w:color="auto"/>
            <w:bottom w:val="none" w:sz="0" w:space="0" w:color="auto"/>
            <w:right w:val="none" w:sz="0" w:space="0" w:color="auto"/>
          </w:divBdr>
        </w:div>
        <w:div w:id="1653169751">
          <w:marLeft w:val="446"/>
          <w:marRight w:val="0"/>
          <w:marTop w:val="77"/>
          <w:marBottom w:val="120"/>
          <w:divBdr>
            <w:top w:val="none" w:sz="0" w:space="0" w:color="auto"/>
            <w:left w:val="none" w:sz="0" w:space="0" w:color="auto"/>
            <w:bottom w:val="none" w:sz="0" w:space="0" w:color="auto"/>
            <w:right w:val="none" w:sz="0" w:space="0" w:color="auto"/>
          </w:divBdr>
        </w:div>
        <w:div w:id="738602346">
          <w:marLeft w:val="446"/>
          <w:marRight w:val="0"/>
          <w:marTop w:val="77"/>
          <w:marBottom w:val="120"/>
          <w:divBdr>
            <w:top w:val="none" w:sz="0" w:space="0" w:color="auto"/>
            <w:left w:val="none" w:sz="0" w:space="0" w:color="auto"/>
            <w:bottom w:val="none" w:sz="0" w:space="0" w:color="auto"/>
            <w:right w:val="none" w:sz="0" w:space="0" w:color="auto"/>
          </w:divBdr>
        </w:div>
        <w:div w:id="1280454714">
          <w:marLeft w:val="446"/>
          <w:marRight w:val="0"/>
          <w:marTop w:val="77"/>
          <w:marBottom w:val="120"/>
          <w:divBdr>
            <w:top w:val="none" w:sz="0" w:space="0" w:color="auto"/>
            <w:left w:val="none" w:sz="0" w:space="0" w:color="auto"/>
            <w:bottom w:val="none" w:sz="0" w:space="0" w:color="auto"/>
            <w:right w:val="none" w:sz="0" w:space="0" w:color="auto"/>
          </w:divBdr>
        </w:div>
      </w:divsChild>
    </w:div>
    <w:div w:id="911352162">
      <w:bodyDiv w:val="1"/>
      <w:marLeft w:val="0"/>
      <w:marRight w:val="0"/>
      <w:marTop w:val="0"/>
      <w:marBottom w:val="0"/>
      <w:divBdr>
        <w:top w:val="none" w:sz="0" w:space="0" w:color="auto"/>
        <w:left w:val="none" w:sz="0" w:space="0" w:color="auto"/>
        <w:bottom w:val="none" w:sz="0" w:space="0" w:color="auto"/>
        <w:right w:val="none" w:sz="0" w:space="0" w:color="auto"/>
      </w:divBdr>
      <w:divsChild>
        <w:div w:id="103425702">
          <w:marLeft w:val="0"/>
          <w:marRight w:val="0"/>
          <w:marTop w:val="0"/>
          <w:marBottom w:val="0"/>
          <w:divBdr>
            <w:top w:val="none" w:sz="0" w:space="0" w:color="auto"/>
            <w:left w:val="none" w:sz="0" w:space="0" w:color="auto"/>
            <w:bottom w:val="none" w:sz="0" w:space="0" w:color="auto"/>
            <w:right w:val="none" w:sz="0" w:space="0" w:color="auto"/>
          </w:divBdr>
          <w:divsChild>
            <w:div w:id="899290284">
              <w:marLeft w:val="0"/>
              <w:marRight w:val="0"/>
              <w:marTop w:val="0"/>
              <w:marBottom w:val="0"/>
              <w:divBdr>
                <w:top w:val="none" w:sz="0" w:space="0" w:color="auto"/>
                <w:left w:val="none" w:sz="0" w:space="0" w:color="auto"/>
                <w:bottom w:val="none" w:sz="0" w:space="0" w:color="auto"/>
                <w:right w:val="none" w:sz="0" w:space="0" w:color="auto"/>
              </w:divBdr>
              <w:divsChild>
                <w:div w:id="1293167906">
                  <w:marLeft w:val="0"/>
                  <w:marRight w:val="0"/>
                  <w:marTop w:val="0"/>
                  <w:marBottom w:val="0"/>
                  <w:divBdr>
                    <w:top w:val="none" w:sz="0" w:space="0" w:color="auto"/>
                    <w:left w:val="none" w:sz="0" w:space="0" w:color="auto"/>
                    <w:bottom w:val="none" w:sz="0" w:space="0" w:color="auto"/>
                    <w:right w:val="none" w:sz="0" w:space="0" w:color="auto"/>
                  </w:divBdr>
                </w:div>
                <w:div w:id="230115388">
                  <w:marLeft w:val="0"/>
                  <w:marRight w:val="0"/>
                  <w:marTop w:val="0"/>
                  <w:marBottom w:val="0"/>
                  <w:divBdr>
                    <w:top w:val="none" w:sz="0" w:space="0" w:color="auto"/>
                    <w:left w:val="none" w:sz="0" w:space="0" w:color="auto"/>
                    <w:bottom w:val="none" w:sz="0" w:space="0" w:color="auto"/>
                    <w:right w:val="none" w:sz="0" w:space="0" w:color="auto"/>
                  </w:divBdr>
                </w:div>
              </w:divsChild>
            </w:div>
            <w:div w:id="133109378">
              <w:marLeft w:val="0"/>
              <w:marRight w:val="0"/>
              <w:marTop w:val="0"/>
              <w:marBottom w:val="0"/>
              <w:divBdr>
                <w:top w:val="none" w:sz="0" w:space="0" w:color="auto"/>
                <w:left w:val="none" w:sz="0" w:space="0" w:color="auto"/>
                <w:bottom w:val="none" w:sz="0" w:space="0" w:color="auto"/>
                <w:right w:val="none" w:sz="0" w:space="0" w:color="auto"/>
              </w:divBdr>
            </w:div>
            <w:div w:id="211925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739822">
      <w:bodyDiv w:val="1"/>
      <w:marLeft w:val="0"/>
      <w:marRight w:val="0"/>
      <w:marTop w:val="0"/>
      <w:marBottom w:val="0"/>
      <w:divBdr>
        <w:top w:val="none" w:sz="0" w:space="0" w:color="auto"/>
        <w:left w:val="none" w:sz="0" w:space="0" w:color="auto"/>
        <w:bottom w:val="none" w:sz="0" w:space="0" w:color="auto"/>
        <w:right w:val="none" w:sz="0" w:space="0" w:color="auto"/>
      </w:divBdr>
      <w:divsChild>
        <w:div w:id="1481656652">
          <w:marLeft w:val="446"/>
          <w:marRight w:val="0"/>
          <w:marTop w:val="77"/>
          <w:marBottom w:val="120"/>
          <w:divBdr>
            <w:top w:val="none" w:sz="0" w:space="0" w:color="auto"/>
            <w:left w:val="none" w:sz="0" w:space="0" w:color="auto"/>
            <w:bottom w:val="none" w:sz="0" w:space="0" w:color="auto"/>
            <w:right w:val="none" w:sz="0" w:space="0" w:color="auto"/>
          </w:divBdr>
        </w:div>
        <w:div w:id="1105077794">
          <w:marLeft w:val="1166"/>
          <w:marRight w:val="0"/>
          <w:marTop w:val="77"/>
          <w:marBottom w:val="120"/>
          <w:divBdr>
            <w:top w:val="none" w:sz="0" w:space="0" w:color="auto"/>
            <w:left w:val="none" w:sz="0" w:space="0" w:color="auto"/>
            <w:bottom w:val="none" w:sz="0" w:space="0" w:color="auto"/>
            <w:right w:val="none" w:sz="0" w:space="0" w:color="auto"/>
          </w:divBdr>
        </w:div>
        <w:div w:id="2049523812">
          <w:marLeft w:val="1166"/>
          <w:marRight w:val="0"/>
          <w:marTop w:val="77"/>
          <w:marBottom w:val="120"/>
          <w:divBdr>
            <w:top w:val="none" w:sz="0" w:space="0" w:color="auto"/>
            <w:left w:val="none" w:sz="0" w:space="0" w:color="auto"/>
            <w:bottom w:val="none" w:sz="0" w:space="0" w:color="auto"/>
            <w:right w:val="none" w:sz="0" w:space="0" w:color="auto"/>
          </w:divBdr>
        </w:div>
        <w:div w:id="1154764134">
          <w:marLeft w:val="1166"/>
          <w:marRight w:val="0"/>
          <w:marTop w:val="77"/>
          <w:marBottom w:val="120"/>
          <w:divBdr>
            <w:top w:val="none" w:sz="0" w:space="0" w:color="auto"/>
            <w:left w:val="none" w:sz="0" w:space="0" w:color="auto"/>
            <w:bottom w:val="none" w:sz="0" w:space="0" w:color="auto"/>
            <w:right w:val="none" w:sz="0" w:space="0" w:color="auto"/>
          </w:divBdr>
        </w:div>
        <w:div w:id="1362516563">
          <w:marLeft w:val="1166"/>
          <w:marRight w:val="0"/>
          <w:marTop w:val="77"/>
          <w:marBottom w:val="120"/>
          <w:divBdr>
            <w:top w:val="none" w:sz="0" w:space="0" w:color="auto"/>
            <w:left w:val="none" w:sz="0" w:space="0" w:color="auto"/>
            <w:bottom w:val="none" w:sz="0" w:space="0" w:color="auto"/>
            <w:right w:val="none" w:sz="0" w:space="0" w:color="auto"/>
          </w:divBdr>
        </w:div>
        <w:div w:id="69039211">
          <w:marLeft w:val="1166"/>
          <w:marRight w:val="0"/>
          <w:marTop w:val="77"/>
          <w:marBottom w:val="120"/>
          <w:divBdr>
            <w:top w:val="none" w:sz="0" w:space="0" w:color="auto"/>
            <w:left w:val="none" w:sz="0" w:space="0" w:color="auto"/>
            <w:bottom w:val="none" w:sz="0" w:space="0" w:color="auto"/>
            <w:right w:val="none" w:sz="0" w:space="0" w:color="auto"/>
          </w:divBdr>
        </w:div>
        <w:div w:id="1945070723">
          <w:marLeft w:val="1166"/>
          <w:marRight w:val="0"/>
          <w:marTop w:val="77"/>
          <w:marBottom w:val="120"/>
          <w:divBdr>
            <w:top w:val="none" w:sz="0" w:space="0" w:color="auto"/>
            <w:left w:val="none" w:sz="0" w:space="0" w:color="auto"/>
            <w:bottom w:val="none" w:sz="0" w:space="0" w:color="auto"/>
            <w:right w:val="none" w:sz="0" w:space="0" w:color="auto"/>
          </w:divBdr>
        </w:div>
        <w:div w:id="39474883">
          <w:marLeft w:val="1166"/>
          <w:marRight w:val="0"/>
          <w:marTop w:val="77"/>
          <w:marBottom w:val="120"/>
          <w:divBdr>
            <w:top w:val="none" w:sz="0" w:space="0" w:color="auto"/>
            <w:left w:val="none" w:sz="0" w:space="0" w:color="auto"/>
            <w:bottom w:val="none" w:sz="0" w:space="0" w:color="auto"/>
            <w:right w:val="none" w:sz="0" w:space="0" w:color="auto"/>
          </w:divBdr>
        </w:div>
        <w:div w:id="559054224">
          <w:marLeft w:val="446"/>
          <w:marRight w:val="0"/>
          <w:marTop w:val="77"/>
          <w:marBottom w:val="120"/>
          <w:divBdr>
            <w:top w:val="none" w:sz="0" w:space="0" w:color="auto"/>
            <w:left w:val="none" w:sz="0" w:space="0" w:color="auto"/>
            <w:bottom w:val="none" w:sz="0" w:space="0" w:color="auto"/>
            <w:right w:val="none" w:sz="0" w:space="0" w:color="auto"/>
          </w:divBdr>
        </w:div>
      </w:divsChild>
    </w:div>
    <w:div w:id="1031422989">
      <w:bodyDiv w:val="1"/>
      <w:marLeft w:val="0"/>
      <w:marRight w:val="0"/>
      <w:marTop w:val="0"/>
      <w:marBottom w:val="0"/>
      <w:divBdr>
        <w:top w:val="none" w:sz="0" w:space="0" w:color="auto"/>
        <w:left w:val="none" w:sz="0" w:space="0" w:color="auto"/>
        <w:bottom w:val="none" w:sz="0" w:space="0" w:color="auto"/>
        <w:right w:val="none" w:sz="0" w:space="0" w:color="auto"/>
      </w:divBdr>
      <w:divsChild>
        <w:div w:id="1052848637">
          <w:marLeft w:val="0"/>
          <w:marRight w:val="0"/>
          <w:marTop w:val="0"/>
          <w:marBottom w:val="0"/>
          <w:divBdr>
            <w:top w:val="none" w:sz="0" w:space="0" w:color="auto"/>
            <w:left w:val="none" w:sz="0" w:space="0" w:color="auto"/>
            <w:bottom w:val="none" w:sz="0" w:space="0" w:color="auto"/>
            <w:right w:val="none" w:sz="0" w:space="0" w:color="auto"/>
          </w:divBdr>
          <w:divsChild>
            <w:div w:id="1901598485">
              <w:marLeft w:val="0"/>
              <w:marRight w:val="0"/>
              <w:marTop w:val="0"/>
              <w:marBottom w:val="0"/>
              <w:divBdr>
                <w:top w:val="none" w:sz="0" w:space="0" w:color="auto"/>
                <w:left w:val="none" w:sz="0" w:space="0" w:color="auto"/>
                <w:bottom w:val="none" w:sz="0" w:space="0" w:color="auto"/>
                <w:right w:val="none" w:sz="0" w:space="0" w:color="auto"/>
              </w:divBdr>
              <w:divsChild>
                <w:div w:id="1639607170">
                  <w:marLeft w:val="0"/>
                  <w:marRight w:val="0"/>
                  <w:marTop w:val="0"/>
                  <w:marBottom w:val="0"/>
                  <w:divBdr>
                    <w:top w:val="none" w:sz="0" w:space="0" w:color="auto"/>
                    <w:left w:val="none" w:sz="0" w:space="0" w:color="auto"/>
                    <w:bottom w:val="none" w:sz="0" w:space="0" w:color="auto"/>
                    <w:right w:val="none" w:sz="0" w:space="0" w:color="auto"/>
                  </w:divBdr>
                </w:div>
              </w:divsChild>
            </w:div>
            <w:div w:id="28928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246855">
      <w:bodyDiv w:val="1"/>
      <w:marLeft w:val="0"/>
      <w:marRight w:val="0"/>
      <w:marTop w:val="0"/>
      <w:marBottom w:val="0"/>
      <w:divBdr>
        <w:top w:val="none" w:sz="0" w:space="0" w:color="auto"/>
        <w:left w:val="none" w:sz="0" w:space="0" w:color="auto"/>
        <w:bottom w:val="none" w:sz="0" w:space="0" w:color="auto"/>
        <w:right w:val="none" w:sz="0" w:space="0" w:color="auto"/>
      </w:divBdr>
      <w:divsChild>
        <w:div w:id="455104656">
          <w:marLeft w:val="0"/>
          <w:marRight w:val="0"/>
          <w:marTop w:val="0"/>
          <w:marBottom w:val="0"/>
          <w:divBdr>
            <w:top w:val="none" w:sz="0" w:space="0" w:color="auto"/>
            <w:left w:val="none" w:sz="0" w:space="0" w:color="auto"/>
            <w:bottom w:val="none" w:sz="0" w:space="0" w:color="auto"/>
            <w:right w:val="none" w:sz="0" w:space="0" w:color="auto"/>
          </w:divBdr>
          <w:divsChild>
            <w:div w:id="562328915">
              <w:marLeft w:val="0"/>
              <w:marRight w:val="0"/>
              <w:marTop w:val="0"/>
              <w:marBottom w:val="0"/>
              <w:divBdr>
                <w:top w:val="none" w:sz="0" w:space="0" w:color="auto"/>
                <w:left w:val="none" w:sz="0" w:space="0" w:color="auto"/>
                <w:bottom w:val="none" w:sz="0" w:space="0" w:color="auto"/>
                <w:right w:val="none" w:sz="0" w:space="0" w:color="auto"/>
              </w:divBdr>
              <w:divsChild>
                <w:div w:id="1130055123">
                  <w:marLeft w:val="0"/>
                  <w:marRight w:val="0"/>
                  <w:marTop w:val="0"/>
                  <w:marBottom w:val="0"/>
                  <w:divBdr>
                    <w:top w:val="none" w:sz="0" w:space="0" w:color="auto"/>
                    <w:left w:val="none" w:sz="0" w:space="0" w:color="auto"/>
                    <w:bottom w:val="none" w:sz="0" w:space="0" w:color="auto"/>
                    <w:right w:val="none" w:sz="0" w:space="0" w:color="auto"/>
                  </w:divBdr>
                </w:div>
                <w:div w:id="1577398296">
                  <w:marLeft w:val="0"/>
                  <w:marRight w:val="0"/>
                  <w:marTop w:val="0"/>
                  <w:marBottom w:val="0"/>
                  <w:divBdr>
                    <w:top w:val="none" w:sz="0" w:space="0" w:color="auto"/>
                    <w:left w:val="none" w:sz="0" w:space="0" w:color="auto"/>
                    <w:bottom w:val="none" w:sz="0" w:space="0" w:color="auto"/>
                    <w:right w:val="none" w:sz="0" w:space="0" w:color="auto"/>
                  </w:divBdr>
                </w:div>
              </w:divsChild>
            </w:div>
            <w:div w:id="721441236">
              <w:marLeft w:val="0"/>
              <w:marRight w:val="0"/>
              <w:marTop w:val="0"/>
              <w:marBottom w:val="0"/>
              <w:divBdr>
                <w:top w:val="none" w:sz="0" w:space="0" w:color="auto"/>
                <w:left w:val="none" w:sz="0" w:space="0" w:color="auto"/>
                <w:bottom w:val="none" w:sz="0" w:space="0" w:color="auto"/>
                <w:right w:val="none" w:sz="0" w:space="0" w:color="auto"/>
              </w:divBdr>
            </w:div>
            <w:div w:id="1161852507">
              <w:marLeft w:val="0"/>
              <w:marRight w:val="0"/>
              <w:marTop w:val="0"/>
              <w:marBottom w:val="0"/>
              <w:divBdr>
                <w:top w:val="none" w:sz="0" w:space="0" w:color="auto"/>
                <w:left w:val="none" w:sz="0" w:space="0" w:color="auto"/>
                <w:bottom w:val="none" w:sz="0" w:space="0" w:color="auto"/>
                <w:right w:val="none" w:sz="0" w:space="0" w:color="auto"/>
              </w:divBdr>
            </w:div>
            <w:div w:id="5729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253429">
      <w:bodyDiv w:val="1"/>
      <w:marLeft w:val="0"/>
      <w:marRight w:val="0"/>
      <w:marTop w:val="0"/>
      <w:marBottom w:val="0"/>
      <w:divBdr>
        <w:top w:val="none" w:sz="0" w:space="0" w:color="auto"/>
        <w:left w:val="none" w:sz="0" w:space="0" w:color="auto"/>
        <w:bottom w:val="none" w:sz="0" w:space="0" w:color="auto"/>
        <w:right w:val="none" w:sz="0" w:space="0" w:color="auto"/>
      </w:divBdr>
      <w:divsChild>
        <w:div w:id="1792286621">
          <w:marLeft w:val="0"/>
          <w:marRight w:val="0"/>
          <w:marTop w:val="0"/>
          <w:marBottom w:val="0"/>
          <w:divBdr>
            <w:top w:val="none" w:sz="0" w:space="0" w:color="auto"/>
            <w:left w:val="none" w:sz="0" w:space="0" w:color="auto"/>
            <w:bottom w:val="none" w:sz="0" w:space="0" w:color="auto"/>
            <w:right w:val="none" w:sz="0" w:space="0" w:color="auto"/>
          </w:divBdr>
          <w:divsChild>
            <w:div w:id="1949119754">
              <w:marLeft w:val="0"/>
              <w:marRight w:val="0"/>
              <w:marTop w:val="0"/>
              <w:marBottom w:val="0"/>
              <w:divBdr>
                <w:top w:val="single" w:sz="36" w:space="0" w:color="E2001A"/>
                <w:left w:val="none" w:sz="0" w:space="0" w:color="auto"/>
                <w:bottom w:val="none" w:sz="0" w:space="0" w:color="auto"/>
                <w:right w:val="none" w:sz="0" w:space="0" w:color="auto"/>
              </w:divBdr>
              <w:divsChild>
                <w:div w:id="1036928938">
                  <w:marLeft w:val="-300"/>
                  <w:marRight w:val="-300"/>
                  <w:marTop w:val="0"/>
                  <w:marBottom w:val="0"/>
                  <w:divBdr>
                    <w:top w:val="none" w:sz="0" w:space="0" w:color="auto"/>
                    <w:left w:val="none" w:sz="0" w:space="0" w:color="auto"/>
                    <w:bottom w:val="none" w:sz="0" w:space="0" w:color="auto"/>
                    <w:right w:val="none" w:sz="0" w:space="0" w:color="auto"/>
                  </w:divBdr>
                  <w:divsChild>
                    <w:div w:id="690453367">
                      <w:marLeft w:val="0"/>
                      <w:marRight w:val="0"/>
                      <w:marTop w:val="0"/>
                      <w:marBottom w:val="0"/>
                      <w:divBdr>
                        <w:top w:val="none" w:sz="0" w:space="0" w:color="auto"/>
                        <w:left w:val="none" w:sz="0" w:space="0" w:color="auto"/>
                        <w:bottom w:val="none" w:sz="0" w:space="0" w:color="auto"/>
                        <w:right w:val="none" w:sz="0" w:space="0" w:color="auto"/>
                      </w:divBdr>
                      <w:divsChild>
                        <w:div w:id="67248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9895397">
      <w:bodyDiv w:val="1"/>
      <w:marLeft w:val="0"/>
      <w:marRight w:val="0"/>
      <w:marTop w:val="0"/>
      <w:marBottom w:val="0"/>
      <w:divBdr>
        <w:top w:val="none" w:sz="0" w:space="0" w:color="auto"/>
        <w:left w:val="none" w:sz="0" w:space="0" w:color="auto"/>
        <w:bottom w:val="none" w:sz="0" w:space="0" w:color="auto"/>
        <w:right w:val="none" w:sz="0" w:space="0" w:color="auto"/>
      </w:divBdr>
      <w:divsChild>
        <w:div w:id="701592903">
          <w:marLeft w:val="0"/>
          <w:marRight w:val="0"/>
          <w:marTop w:val="0"/>
          <w:marBottom w:val="0"/>
          <w:divBdr>
            <w:top w:val="none" w:sz="0" w:space="0" w:color="auto"/>
            <w:left w:val="none" w:sz="0" w:space="0" w:color="auto"/>
            <w:bottom w:val="none" w:sz="0" w:space="0" w:color="auto"/>
            <w:right w:val="none" w:sz="0" w:space="0" w:color="auto"/>
          </w:divBdr>
        </w:div>
      </w:divsChild>
    </w:div>
    <w:div w:id="1373581159">
      <w:bodyDiv w:val="1"/>
      <w:marLeft w:val="0"/>
      <w:marRight w:val="0"/>
      <w:marTop w:val="0"/>
      <w:marBottom w:val="0"/>
      <w:divBdr>
        <w:top w:val="none" w:sz="0" w:space="0" w:color="auto"/>
        <w:left w:val="none" w:sz="0" w:space="0" w:color="auto"/>
        <w:bottom w:val="none" w:sz="0" w:space="0" w:color="auto"/>
        <w:right w:val="none" w:sz="0" w:space="0" w:color="auto"/>
      </w:divBdr>
      <w:divsChild>
        <w:div w:id="1887178011">
          <w:marLeft w:val="446"/>
          <w:marRight w:val="0"/>
          <w:marTop w:val="72"/>
          <w:marBottom w:val="120"/>
          <w:divBdr>
            <w:top w:val="none" w:sz="0" w:space="0" w:color="auto"/>
            <w:left w:val="none" w:sz="0" w:space="0" w:color="auto"/>
            <w:bottom w:val="none" w:sz="0" w:space="0" w:color="auto"/>
            <w:right w:val="none" w:sz="0" w:space="0" w:color="auto"/>
          </w:divBdr>
        </w:div>
        <w:div w:id="662393813">
          <w:marLeft w:val="446"/>
          <w:marRight w:val="0"/>
          <w:marTop w:val="72"/>
          <w:marBottom w:val="120"/>
          <w:divBdr>
            <w:top w:val="none" w:sz="0" w:space="0" w:color="auto"/>
            <w:left w:val="none" w:sz="0" w:space="0" w:color="auto"/>
            <w:bottom w:val="none" w:sz="0" w:space="0" w:color="auto"/>
            <w:right w:val="none" w:sz="0" w:space="0" w:color="auto"/>
          </w:divBdr>
        </w:div>
        <w:div w:id="162358570">
          <w:marLeft w:val="446"/>
          <w:marRight w:val="0"/>
          <w:marTop w:val="72"/>
          <w:marBottom w:val="120"/>
          <w:divBdr>
            <w:top w:val="none" w:sz="0" w:space="0" w:color="auto"/>
            <w:left w:val="none" w:sz="0" w:space="0" w:color="auto"/>
            <w:bottom w:val="none" w:sz="0" w:space="0" w:color="auto"/>
            <w:right w:val="none" w:sz="0" w:space="0" w:color="auto"/>
          </w:divBdr>
        </w:div>
        <w:div w:id="987780293">
          <w:marLeft w:val="1166"/>
          <w:marRight w:val="0"/>
          <w:marTop w:val="72"/>
          <w:marBottom w:val="120"/>
          <w:divBdr>
            <w:top w:val="none" w:sz="0" w:space="0" w:color="auto"/>
            <w:left w:val="none" w:sz="0" w:space="0" w:color="auto"/>
            <w:bottom w:val="none" w:sz="0" w:space="0" w:color="auto"/>
            <w:right w:val="none" w:sz="0" w:space="0" w:color="auto"/>
          </w:divBdr>
        </w:div>
        <w:div w:id="1299186691">
          <w:marLeft w:val="1166"/>
          <w:marRight w:val="0"/>
          <w:marTop w:val="72"/>
          <w:marBottom w:val="120"/>
          <w:divBdr>
            <w:top w:val="none" w:sz="0" w:space="0" w:color="auto"/>
            <w:left w:val="none" w:sz="0" w:space="0" w:color="auto"/>
            <w:bottom w:val="none" w:sz="0" w:space="0" w:color="auto"/>
            <w:right w:val="none" w:sz="0" w:space="0" w:color="auto"/>
          </w:divBdr>
        </w:div>
        <w:div w:id="1304237427">
          <w:marLeft w:val="1166"/>
          <w:marRight w:val="0"/>
          <w:marTop w:val="72"/>
          <w:marBottom w:val="120"/>
          <w:divBdr>
            <w:top w:val="none" w:sz="0" w:space="0" w:color="auto"/>
            <w:left w:val="none" w:sz="0" w:space="0" w:color="auto"/>
            <w:bottom w:val="none" w:sz="0" w:space="0" w:color="auto"/>
            <w:right w:val="none" w:sz="0" w:space="0" w:color="auto"/>
          </w:divBdr>
        </w:div>
        <w:div w:id="500239890">
          <w:marLeft w:val="1166"/>
          <w:marRight w:val="0"/>
          <w:marTop w:val="72"/>
          <w:marBottom w:val="120"/>
          <w:divBdr>
            <w:top w:val="none" w:sz="0" w:space="0" w:color="auto"/>
            <w:left w:val="none" w:sz="0" w:space="0" w:color="auto"/>
            <w:bottom w:val="none" w:sz="0" w:space="0" w:color="auto"/>
            <w:right w:val="none" w:sz="0" w:space="0" w:color="auto"/>
          </w:divBdr>
        </w:div>
        <w:div w:id="928343070">
          <w:marLeft w:val="1166"/>
          <w:marRight w:val="0"/>
          <w:marTop w:val="72"/>
          <w:marBottom w:val="120"/>
          <w:divBdr>
            <w:top w:val="none" w:sz="0" w:space="0" w:color="auto"/>
            <w:left w:val="none" w:sz="0" w:space="0" w:color="auto"/>
            <w:bottom w:val="none" w:sz="0" w:space="0" w:color="auto"/>
            <w:right w:val="none" w:sz="0" w:space="0" w:color="auto"/>
          </w:divBdr>
        </w:div>
        <w:div w:id="813374489">
          <w:marLeft w:val="446"/>
          <w:marRight w:val="0"/>
          <w:marTop w:val="72"/>
          <w:marBottom w:val="120"/>
          <w:divBdr>
            <w:top w:val="none" w:sz="0" w:space="0" w:color="auto"/>
            <w:left w:val="none" w:sz="0" w:space="0" w:color="auto"/>
            <w:bottom w:val="none" w:sz="0" w:space="0" w:color="auto"/>
            <w:right w:val="none" w:sz="0" w:space="0" w:color="auto"/>
          </w:divBdr>
        </w:div>
        <w:div w:id="696127375">
          <w:marLeft w:val="1166"/>
          <w:marRight w:val="0"/>
          <w:marTop w:val="72"/>
          <w:marBottom w:val="120"/>
          <w:divBdr>
            <w:top w:val="none" w:sz="0" w:space="0" w:color="auto"/>
            <w:left w:val="none" w:sz="0" w:space="0" w:color="auto"/>
            <w:bottom w:val="none" w:sz="0" w:space="0" w:color="auto"/>
            <w:right w:val="none" w:sz="0" w:space="0" w:color="auto"/>
          </w:divBdr>
        </w:div>
        <w:div w:id="1743872396">
          <w:marLeft w:val="1166"/>
          <w:marRight w:val="0"/>
          <w:marTop w:val="72"/>
          <w:marBottom w:val="120"/>
          <w:divBdr>
            <w:top w:val="none" w:sz="0" w:space="0" w:color="auto"/>
            <w:left w:val="none" w:sz="0" w:space="0" w:color="auto"/>
            <w:bottom w:val="none" w:sz="0" w:space="0" w:color="auto"/>
            <w:right w:val="none" w:sz="0" w:space="0" w:color="auto"/>
          </w:divBdr>
        </w:div>
        <w:div w:id="394351651">
          <w:marLeft w:val="432"/>
          <w:marRight w:val="0"/>
          <w:marTop w:val="72"/>
          <w:marBottom w:val="120"/>
          <w:divBdr>
            <w:top w:val="none" w:sz="0" w:space="0" w:color="auto"/>
            <w:left w:val="none" w:sz="0" w:space="0" w:color="auto"/>
            <w:bottom w:val="none" w:sz="0" w:space="0" w:color="auto"/>
            <w:right w:val="none" w:sz="0" w:space="0" w:color="auto"/>
          </w:divBdr>
        </w:div>
      </w:divsChild>
    </w:div>
    <w:div w:id="1530292570">
      <w:bodyDiv w:val="1"/>
      <w:marLeft w:val="0"/>
      <w:marRight w:val="0"/>
      <w:marTop w:val="0"/>
      <w:marBottom w:val="0"/>
      <w:divBdr>
        <w:top w:val="none" w:sz="0" w:space="0" w:color="auto"/>
        <w:left w:val="none" w:sz="0" w:space="0" w:color="auto"/>
        <w:bottom w:val="none" w:sz="0" w:space="0" w:color="auto"/>
        <w:right w:val="none" w:sz="0" w:space="0" w:color="auto"/>
      </w:divBdr>
      <w:divsChild>
        <w:div w:id="1724403199">
          <w:marLeft w:val="0"/>
          <w:marRight w:val="0"/>
          <w:marTop w:val="0"/>
          <w:marBottom w:val="0"/>
          <w:divBdr>
            <w:top w:val="none" w:sz="0" w:space="0" w:color="auto"/>
            <w:left w:val="none" w:sz="0" w:space="0" w:color="auto"/>
            <w:bottom w:val="none" w:sz="0" w:space="0" w:color="auto"/>
            <w:right w:val="none" w:sz="0" w:space="0" w:color="auto"/>
          </w:divBdr>
          <w:divsChild>
            <w:div w:id="130739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901971">
      <w:bodyDiv w:val="1"/>
      <w:marLeft w:val="0"/>
      <w:marRight w:val="0"/>
      <w:marTop w:val="0"/>
      <w:marBottom w:val="0"/>
      <w:divBdr>
        <w:top w:val="none" w:sz="0" w:space="0" w:color="auto"/>
        <w:left w:val="none" w:sz="0" w:space="0" w:color="auto"/>
        <w:bottom w:val="none" w:sz="0" w:space="0" w:color="auto"/>
        <w:right w:val="none" w:sz="0" w:space="0" w:color="auto"/>
      </w:divBdr>
      <w:divsChild>
        <w:div w:id="1871606210">
          <w:marLeft w:val="0"/>
          <w:marRight w:val="0"/>
          <w:marTop w:val="0"/>
          <w:marBottom w:val="0"/>
          <w:divBdr>
            <w:top w:val="none" w:sz="0" w:space="0" w:color="auto"/>
            <w:left w:val="none" w:sz="0" w:space="0" w:color="auto"/>
            <w:bottom w:val="none" w:sz="0" w:space="0" w:color="auto"/>
            <w:right w:val="none" w:sz="0" w:space="0" w:color="auto"/>
          </w:divBdr>
          <w:divsChild>
            <w:div w:id="562715203">
              <w:marLeft w:val="0"/>
              <w:marRight w:val="0"/>
              <w:marTop w:val="0"/>
              <w:marBottom w:val="0"/>
              <w:divBdr>
                <w:top w:val="none" w:sz="0" w:space="0" w:color="auto"/>
                <w:left w:val="none" w:sz="0" w:space="0" w:color="auto"/>
                <w:bottom w:val="none" w:sz="0" w:space="0" w:color="auto"/>
                <w:right w:val="none" w:sz="0" w:space="0" w:color="auto"/>
              </w:divBdr>
              <w:divsChild>
                <w:div w:id="1060976004">
                  <w:marLeft w:val="0"/>
                  <w:marRight w:val="0"/>
                  <w:marTop w:val="0"/>
                  <w:marBottom w:val="0"/>
                  <w:divBdr>
                    <w:top w:val="none" w:sz="0" w:space="0" w:color="auto"/>
                    <w:left w:val="none" w:sz="0" w:space="0" w:color="auto"/>
                    <w:bottom w:val="none" w:sz="0" w:space="0" w:color="auto"/>
                    <w:right w:val="none" w:sz="0" w:space="0" w:color="auto"/>
                  </w:divBdr>
                </w:div>
                <w:div w:id="525600255">
                  <w:marLeft w:val="0"/>
                  <w:marRight w:val="0"/>
                  <w:marTop w:val="0"/>
                  <w:marBottom w:val="0"/>
                  <w:divBdr>
                    <w:top w:val="none" w:sz="0" w:space="0" w:color="auto"/>
                    <w:left w:val="none" w:sz="0" w:space="0" w:color="auto"/>
                    <w:bottom w:val="none" w:sz="0" w:space="0" w:color="auto"/>
                    <w:right w:val="none" w:sz="0" w:space="0" w:color="auto"/>
                  </w:divBdr>
                </w:div>
              </w:divsChild>
            </w:div>
            <w:div w:id="1483617142">
              <w:marLeft w:val="0"/>
              <w:marRight w:val="0"/>
              <w:marTop w:val="0"/>
              <w:marBottom w:val="0"/>
              <w:divBdr>
                <w:top w:val="none" w:sz="0" w:space="0" w:color="auto"/>
                <w:left w:val="none" w:sz="0" w:space="0" w:color="auto"/>
                <w:bottom w:val="none" w:sz="0" w:space="0" w:color="auto"/>
                <w:right w:val="none" w:sz="0" w:space="0" w:color="auto"/>
              </w:divBdr>
            </w:div>
            <w:div w:id="1024983767">
              <w:marLeft w:val="0"/>
              <w:marRight w:val="0"/>
              <w:marTop w:val="0"/>
              <w:marBottom w:val="0"/>
              <w:divBdr>
                <w:top w:val="none" w:sz="0" w:space="0" w:color="auto"/>
                <w:left w:val="none" w:sz="0" w:space="0" w:color="auto"/>
                <w:bottom w:val="none" w:sz="0" w:space="0" w:color="auto"/>
                <w:right w:val="none" w:sz="0" w:space="0" w:color="auto"/>
              </w:divBdr>
            </w:div>
            <w:div w:id="168238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574848">
      <w:bodyDiv w:val="1"/>
      <w:marLeft w:val="0"/>
      <w:marRight w:val="0"/>
      <w:marTop w:val="0"/>
      <w:marBottom w:val="0"/>
      <w:divBdr>
        <w:top w:val="none" w:sz="0" w:space="0" w:color="auto"/>
        <w:left w:val="none" w:sz="0" w:space="0" w:color="auto"/>
        <w:bottom w:val="none" w:sz="0" w:space="0" w:color="auto"/>
        <w:right w:val="none" w:sz="0" w:space="0" w:color="auto"/>
      </w:divBdr>
    </w:div>
    <w:div w:id="1763912900">
      <w:bodyDiv w:val="1"/>
      <w:marLeft w:val="0"/>
      <w:marRight w:val="0"/>
      <w:marTop w:val="0"/>
      <w:marBottom w:val="0"/>
      <w:divBdr>
        <w:top w:val="none" w:sz="0" w:space="0" w:color="auto"/>
        <w:left w:val="none" w:sz="0" w:space="0" w:color="auto"/>
        <w:bottom w:val="none" w:sz="0" w:space="0" w:color="auto"/>
        <w:right w:val="none" w:sz="0" w:space="0" w:color="auto"/>
      </w:divBdr>
      <w:divsChild>
        <w:div w:id="205987568">
          <w:marLeft w:val="446"/>
          <w:marRight w:val="0"/>
          <w:marTop w:val="77"/>
          <w:marBottom w:val="120"/>
          <w:divBdr>
            <w:top w:val="none" w:sz="0" w:space="0" w:color="auto"/>
            <w:left w:val="none" w:sz="0" w:space="0" w:color="auto"/>
            <w:bottom w:val="none" w:sz="0" w:space="0" w:color="auto"/>
            <w:right w:val="none" w:sz="0" w:space="0" w:color="auto"/>
          </w:divBdr>
        </w:div>
      </w:divsChild>
    </w:div>
    <w:div w:id="1810975961">
      <w:bodyDiv w:val="1"/>
      <w:marLeft w:val="0"/>
      <w:marRight w:val="0"/>
      <w:marTop w:val="0"/>
      <w:marBottom w:val="0"/>
      <w:divBdr>
        <w:top w:val="none" w:sz="0" w:space="0" w:color="auto"/>
        <w:left w:val="none" w:sz="0" w:space="0" w:color="auto"/>
        <w:bottom w:val="none" w:sz="0" w:space="0" w:color="auto"/>
        <w:right w:val="none" w:sz="0" w:space="0" w:color="auto"/>
      </w:divBdr>
      <w:divsChild>
        <w:div w:id="386488655">
          <w:marLeft w:val="446"/>
          <w:marRight w:val="0"/>
          <w:marTop w:val="77"/>
          <w:marBottom w:val="120"/>
          <w:divBdr>
            <w:top w:val="none" w:sz="0" w:space="0" w:color="auto"/>
            <w:left w:val="none" w:sz="0" w:space="0" w:color="auto"/>
            <w:bottom w:val="none" w:sz="0" w:space="0" w:color="auto"/>
            <w:right w:val="none" w:sz="0" w:space="0" w:color="auto"/>
          </w:divBdr>
        </w:div>
        <w:div w:id="716010973">
          <w:marLeft w:val="446"/>
          <w:marRight w:val="0"/>
          <w:marTop w:val="77"/>
          <w:marBottom w:val="120"/>
          <w:divBdr>
            <w:top w:val="none" w:sz="0" w:space="0" w:color="auto"/>
            <w:left w:val="none" w:sz="0" w:space="0" w:color="auto"/>
            <w:bottom w:val="none" w:sz="0" w:space="0" w:color="auto"/>
            <w:right w:val="none" w:sz="0" w:space="0" w:color="auto"/>
          </w:divBdr>
        </w:div>
        <w:div w:id="1531799641">
          <w:marLeft w:val="446"/>
          <w:marRight w:val="0"/>
          <w:marTop w:val="77"/>
          <w:marBottom w:val="120"/>
          <w:divBdr>
            <w:top w:val="none" w:sz="0" w:space="0" w:color="auto"/>
            <w:left w:val="none" w:sz="0" w:space="0" w:color="auto"/>
            <w:bottom w:val="none" w:sz="0" w:space="0" w:color="auto"/>
            <w:right w:val="none" w:sz="0" w:space="0" w:color="auto"/>
          </w:divBdr>
        </w:div>
        <w:div w:id="1286275174">
          <w:marLeft w:val="446"/>
          <w:marRight w:val="0"/>
          <w:marTop w:val="77"/>
          <w:marBottom w:val="120"/>
          <w:divBdr>
            <w:top w:val="none" w:sz="0" w:space="0" w:color="auto"/>
            <w:left w:val="none" w:sz="0" w:space="0" w:color="auto"/>
            <w:bottom w:val="none" w:sz="0" w:space="0" w:color="auto"/>
            <w:right w:val="none" w:sz="0" w:space="0" w:color="auto"/>
          </w:divBdr>
        </w:div>
        <w:div w:id="1270890469">
          <w:marLeft w:val="446"/>
          <w:marRight w:val="0"/>
          <w:marTop w:val="77"/>
          <w:marBottom w:val="120"/>
          <w:divBdr>
            <w:top w:val="none" w:sz="0" w:space="0" w:color="auto"/>
            <w:left w:val="none" w:sz="0" w:space="0" w:color="auto"/>
            <w:bottom w:val="none" w:sz="0" w:space="0" w:color="auto"/>
            <w:right w:val="none" w:sz="0" w:space="0" w:color="auto"/>
          </w:divBdr>
        </w:div>
        <w:div w:id="572742740">
          <w:marLeft w:val="1166"/>
          <w:marRight w:val="0"/>
          <w:marTop w:val="77"/>
          <w:marBottom w:val="120"/>
          <w:divBdr>
            <w:top w:val="none" w:sz="0" w:space="0" w:color="auto"/>
            <w:left w:val="none" w:sz="0" w:space="0" w:color="auto"/>
            <w:bottom w:val="none" w:sz="0" w:space="0" w:color="auto"/>
            <w:right w:val="none" w:sz="0" w:space="0" w:color="auto"/>
          </w:divBdr>
        </w:div>
        <w:div w:id="1891922122">
          <w:marLeft w:val="1166"/>
          <w:marRight w:val="0"/>
          <w:marTop w:val="77"/>
          <w:marBottom w:val="120"/>
          <w:divBdr>
            <w:top w:val="none" w:sz="0" w:space="0" w:color="auto"/>
            <w:left w:val="none" w:sz="0" w:space="0" w:color="auto"/>
            <w:bottom w:val="none" w:sz="0" w:space="0" w:color="auto"/>
            <w:right w:val="none" w:sz="0" w:space="0" w:color="auto"/>
          </w:divBdr>
        </w:div>
        <w:div w:id="1565529974">
          <w:marLeft w:val="446"/>
          <w:marRight w:val="0"/>
          <w:marTop w:val="77"/>
          <w:marBottom w:val="120"/>
          <w:divBdr>
            <w:top w:val="none" w:sz="0" w:space="0" w:color="auto"/>
            <w:left w:val="none" w:sz="0" w:space="0" w:color="auto"/>
            <w:bottom w:val="none" w:sz="0" w:space="0" w:color="auto"/>
            <w:right w:val="none" w:sz="0" w:space="0" w:color="auto"/>
          </w:divBdr>
        </w:div>
        <w:div w:id="365910563">
          <w:marLeft w:val="446"/>
          <w:marRight w:val="0"/>
          <w:marTop w:val="77"/>
          <w:marBottom w:val="120"/>
          <w:divBdr>
            <w:top w:val="none" w:sz="0" w:space="0" w:color="auto"/>
            <w:left w:val="none" w:sz="0" w:space="0" w:color="auto"/>
            <w:bottom w:val="none" w:sz="0" w:space="0" w:color="auto"/>
            <w:right w:val="none" w:sz="0" w:space="0" w:color="auto"/>
          </w:divBdr>
        </w:div>
        <w:div w:id="959653452">
          <w:marLeft w:val="446"/>
          <w:marRight w:val="0"/>
          <w:marTop w:val="77"/>
          <w:marBottom w:val="120"/>
          <w:divBdr>
            <w:top w:val="none" w:sz="0" w:space="0" w:color="auto"/>
            <w:left w:val="none" w:sz="0" w:space="0" w:color="auto"/>
            <w:bottom w:val="none" w:sz="0" w:space="0" w:color="auto"/>
            <w:right w:val="none" w:sz="0" w:space="0" w:color="auto"/>
          </w:divBdr>
        </w:div>
        <w:div w:id="958102205">
          <w:marLeft w:val="446"/>
          <w:marRight w:val="0"/>
          <w:marTop w:val="77"/>
          <w:marBottom w:val="120"/>
          <w:divBdr>
            <w:top w:val="none" w:sz="0" w:space="0" w:color="auto"/>
            <w:left w:val="none" w:sz="0" w:space="0" w:color="auto"/>
            <w:bottom w:val="none" w:sz="0" w:space="0" w:color="auto"/>
            <w:right w:val="none" w:sz="0" w:space="0" w:color="auto"/>
          </w:divBdr>
        </w:div>
        <w:div w:id="1486118971">
          <w:marLeft w:val="446"/>
          <w:marRight w:val="0"/>
          <w:marTop w:val="77"/>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pgl.apps.be.ch/pages/releaseview.action?pageId=10356820"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67BAFD598AF4D02A07A88A260C1B43C"/>
        <w:category>
          <w:name w:val="Allgemein"/>
          <w:gallery w:val="placeholder"/>
        </w:category>
        <w:types>
          <w:type w:val="bbPlcHdr"/>
        </w:types>
        <w:behaviors>
          <w:behavior w:val="content"/>
        </w:behaviors>
        <w:guid w:val="{A5891430-5C1C-41F0-8390-04EECCC5AA1E}"/>
      </w:docPartPr>
      <w:docPartBody>
        <w:p w:rsidR="00AE4AF9" w:rsidRDefault="00EB1F64" w:rsidP="00EB1F64">
          <w:pPr>
            <w:pStyle w:val="467BAFD598AF4D02A07A88A260C1B43C"/>
          </w:pPr>
          <w:r>
            <w:rPr>
              <w:rStyle w:val="Platzhaltertext"/>
            </w:rPr>
            <w:t xml:space="preserve"> </w:t>
          </w:r>
        </w:p>
      </w:docPartBody>
    </w:docPart>
    <w:docPart>
      <w:docPartPr>
        <w:name w:val="A25C95DC375C4F3588DEA2D3A8ABE320"/>
        <w:category>
          <w:name w:val="Allgemein"/>
          <w:gallery w:val="placeholder"/>
        </w:category>
        <w:types>
          <w:type w:val="bbPlcHdr"/>
        </w:types>
        <w:behaviors>
          <w:behavior w:val="content"/>
        </w:behaviors>
        <w:guid w:val="{6DB5E177-8D16-4602-8260-1BDF824F8185}"/>
      </w:docPartPr>
      <w:docPartBody>
        <w:p w:rsidR="00AE4AF9" w:rsidRDefault="00EB1F64" w:rsidP="00EB1F64">
          <w:pPr>
            <w:pStyle w:val="A25C95DC375C4F3588DEA2D3A8ABE320"/>
          </w:pPr>
          <w:r>
            <w:rPr>
              <w:rFonts w:cstheme="minorHAnsi"/>
            </w:rPr>
            <w:t>​</w:t>
          </w:r>
        </w:p>
      </w:docPartBody>
    </w:docPart>
    <w:docPart>
      <w:docPartPr>
        <w:name w:val="B83B824C63644E618C02D25B107B5F78"/>
        <w:category>
          <w:name w:val="Allgemein"/>
          <w:gallery w:val="placeholder"/>
        </w:category>
        <w:types>
          <w:type w:val="bbPlcHdr"/>
        </w:types>
        <w:behaviors>
          <w:behavior w:val="content"/>
        </w:behaviors>
        <w:guid w:val="{3BE57ED0-F5D5-4878-9EAC-8C54F1EC3476}"/>
      </w:docPartPr>
      <w:docPartBody>
        <w:p w:rsidR="00AE4AF9" w:rsidRDefault="00EB1F64" w:rsidP="00EB1F64">
          <w:pPr>
            <w:pStyle w:val="B83B824C63644E618C02D25B107B5F78"/>
          </w:pPr>
          <w:r>
            <w:rPr>
              <w:rStyle w:val="Platzhaltertext"/>
            </w:rPr>
            <w:t xml:space="preserve"> </w:t>
          </w:r>
        </w:p>
      </w:docPartBody>
    </w:docPart>
    <w:docPart>
      <w:docPartPr>
        <w:name w:val="EDCCDEE6746845C490443536C60073D4"/>
        <w:category>
          <w:name w:val="Allgemein"/>
          <w:gallery w:val="placeholder"/>
        </w:category>
        <w:types>
          <w:type w:val="bbPlcHdr"/>
        </w:types>
        <w:behaviors>
          <w:behavior w:val="content"/>
        </w:behaviors>
        <w:guid w:val="{CEF2ECEC-F311-4B20-847B-F0F572DB63E3}"/>
      </w:docPartPr>
      <w:docPartBody>
        <w:p w:rsidR="00AE4AF9" w:rsidRDefault="00EB1F64" w:rsidP="00EB1F64">
          <w:pPr>
            <w:pStyle w:val="EDCCDEE6746845C490443536C60073D4"/>
          </w:pPr>
          <w:r>
            <w:rPr>
              <w:rStyle w:val="Platzhalt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HelveticaNeueLT Com 55 Roman">
    <w:altName w:val="Arial"/>
    <w:charset w:val="4D"/>
    <w:family w:val="swiss"/>
    <w:pitch w:val="variable"/>
    <w:sig w:usb0="8000000F" w:usb1="10002042" w:usb2="00000000" w:usb3="00000000" w:csb0="0000009B"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System">
    <w:altName w:val="Calibri"/>
    <w:panose1 w:val="00000000000000000000"/>
    <w:charset w:val="00"/>
    <w:family w:val="swiss"/>
    <w:notTrueType/>
    <w:pitch w:val="variable"/>
    <w:sig w:usb0="00000003" w:usb1="00000000" w:usb2="00000000" w:usb3="00000000" w:csb0="00000001" w:csb1="00000000"/>
  </w:font>
  <w:font w:name="font1482">
    <w:altName w:val="Calibri"/>
    <w:panose1 w:val="00000000000000000000"/>
    <w:charset w:val="00"/>
    <w:family w:val="auto"/>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F64"/>
    <w:rsid w:val="0007757D"/>
    <w:rsid w:val="00215B25"/>
    <w:rsid w:val="00411BE1"/>
    <w:rsid w:val="00691745"/>
    <w:rsid w:val="0084401A"/>
    <w:rsid w:val="009519B8"/>
    <w:rsid w:val="00AE4AF9"/>
    <w:rsid w:val="00B0720C"/>
    <w:rsid w:val="00EB1F6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B1F64"/>
    <w:rPr>
      <w:vanish/>
      <w:color w:val="45B0E1" w:themeColor="accent1" w:themeTint="99"/>
    </w:rPr>
  </w:style>
  <w:style w:type="paragraph" w:customStyle="1" w:styleId="467BAFD598AF4D02A07A88A260C1B43C">
    <w:name w:val="467BAFD598AF4D02A07A88A260C1B43C"/>
    <w:rsid w:val="00EB1F64"/>
  </w:style>
  <w:style w:type="paragraph" w:customStyle="1" w:styleId="A25C95DC375C4F3588DEA2D3A8ABE320">
    <w:name w:val="A25C95DC375C4F3588DEA2D3A8ABE320"/>
    <w:rsid w:val="00EB1F64"/>
  </w:style>
  <w:style w:type="paragraph" w:customStyle="1" w:styleId="B83B824C63644E618C02D25B107B5F78">
    <w:name w:val="B83B824C63644E618C02D25B107B5F78"/>
    <w:rsid w:val="00EB1F64"/>
  </w:style>
  <w:style w:type="paragraph" w:customStyle="1" w:styleId="EDCCDEE6746845C490443536C60073D4">
    <w:name w:val="EDCCDEE6746845C490443536C60073D4"/>
    <w:rsid w:val="00EB1F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ern">
      <a:dk1>
        <a:sysClr val="windowText" lastClr="000000"/>
      </a:dk1>
      <a:lt1>
        <a:sysClr val="window" lastClr="FFFFFF"/>
      </a:lt1>
      <a:dk2>
        <a:srgbClr val="63737B"/>
      </a:dk2>
      <a:lt2>
        <a:srgbClr val="B1B9BD"/>
      </a:lt2>
      <a:accent1>
        <a:srgbClr val="3C505A"/>
      </a:accent1>
      <a:accent2>
        <a:srgbClr val="96D7F0"/>
      </a:accent2>
      <a:accent3>
        <a:srgbClr val="A0C7A0"/>
      </a:accent3>
      <a:accent4>
        <a:srgbClr val="E1D2C6"/>
      </a:accent4>
      <a:accent5>
        <a:srgbClr val="644B41"/>
      </a:accent5>
      <a:accent6>
        <a:srgbClr val="EA161F"/>
      </a:accent6>
      <a:hlink>
        <a:srgbClr val="000000"/>
      </a:hlink>
      <a:folHlink>
        <a:srgbClr val="000000"/>
      </a:folHlink>
    </a:clrScheme>
    <a:fontScheme name="Ber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officeatwork xmlns="http://schemas.officeatwork.com/Formulas">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</officeatwork>
</file>

<file path=customXml/item2.xml><?xml version="1.0" encoding="utf-8"?>
<officeatwork xmlns="http://schemas.officeatwork.com/CustomXMLPart">
  <tab>	</tab>
  <Page>Seiten</Page>
  <Classification/>
  <TOC>Inhaltsverzeichnis</TOC>
  <DLaufnummer/>
</officeatwork>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officeatwork xmlns="http://schemas.officeatwork.com/Document">eNp7v3u/jUt+cmlual6JnU1wfk5pSWZ+nmeKnY0+MscnMS+9NDE91c7IwNTURh/OtQnLTC0HqoVQAUCh4NSc1GSgUfooHLgVAFOAKK8=</officeatwork>
</file>

<file path=customXml/item5.xml><?xml version="1.0" encoding="utf-8"?>
<officeatwork xmlns="http://schemas.officeatwork.com/MasterProperties">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</officeatwork>
</file>

<file path=customXml/item6.xml><?xml version="1.0" encoding="utf-8"?>
<officeatwork xmlns="http://schemas.officeatwork.com/Media"/>
</file>

<file path=customXml/itemProps1.xml><?xml version="1.0" encoding="utf-8"?>
<ds:datastoreItem xmlns:ds="http://schemas.openxmlformats.org/officeDocument/2006/customXml" ds:itemID="{DF20F474-602E-4888-AD09-7D578490F71F}">
  <ds:schemaRefs>
    <ds:schemaRef ds:uri="http://schemas.officeatwork.com/Formulas"/>
  </ds:schemaRefs>
</ds:datastoreItem>
</file>

<file path=customXml/itemProps2.xml><?xml version="1.0" encoding="utf-8"?>
<ds:datastoreItem xmlns:ds="http://schemas.openxmlformats.org/officeDocument/2006/customXml" ds:itemID="{C9EF7656-0210-462C-829B-A9AFE99E1459}">
  <ds:schemaRefs>
    <ds:schemaRef ds:uri="http://schemas.officeatwork.com/CustomXMLPart"/>
  </ds:schemaRefs>
</ds:datastoreItem>
</file>

<file path=customXml/itemProps3.xml><?xml version="1.0" encoding="utf-8"?>
<ds:datastoreItem xmlns:ds="http://schemas.openxmlformats.org/officeDocument/2006/customXml" ds:itemID="{64030481-F99D-4024-B1D7-E39FCB88C1AB}">
  <ds:schemaRefs>
    <ds:schemaRef ds:uri="http://schemas.openxmlformats.org/officeDocument/2006/bibliography"/>
  </ds:schemaRefs>
</ds:datastoreItem>
</file>

<file path=customXml/itemProps4.xml><?xml version="1.0" encoding="utf-8"?>
<ds:datastoreItem xmlns:ds="http://schemas.openxmlformats.org/officeDocument/2006/customXml" ds:itemID="{515EC636-7547-48FA-9706-1A01D1A4B574}">
  <ds:schemaRefs>
    <ds:schemaRef ds:uri="http://schemas.officeatwork.com/Document"/>
  </ds:schemaRefs>
</ds:datastoreItem>
</file>

<file path=customXml/itemProps5.xml><?xml version="1.0" encoding="utf-8"?>
<ds:datastoreItem xmlns:ds="http://schemas.openxmlformats.org/officeDocument/2006/customXml" ds:itemID="{37D31B95-F073-4EA4-AC01-D2F44C1E91AC}">
  <ds:schemaRefs>
    <ds:schemaRef ds:uri="http://schemas.officeatwork.com/MasterProperties"/>
  </ds:schemaRefs>
</ds:datastoreItem>
</file>

<file path=customXml/itemProps6.xml><?xml version="1.0" encoding="utf-8"?>
<ds:datastoreItem xmlns:ds="http://schemas.openxmlformats.org/officeDocument/2006/customXml" ds:itemID="{266ABE55-E049-409F-9CBD-15A8924B0F65}">
  <ds:schemaRefs>
    <ds:schemaRef ds:uri="http://schemas.officeatwork.com/Medi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548</Words>
  <Characters>3843</Characters>
  <Application>Microsoft Office Word</Application>
  <DocSecurity>0</DocSecurity>
  <Lines>32</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DocumentType</vt:lpstr>
    </vt:vector>
  </TitlesOfParts>
  <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Hofer Schneider</dc:creator>
  <cp:keywords/>
  <dc:description/>
  <cp:lastModifiedBy>Thomann Marion, BKD-AZD-APD</cp:lastModifiedBy>
  <cp:revision>11</cp:revision>
  <cp:lastPrinted>2020-07-31T09:18:00Z</cp:lastPrinted>
  <dcterms:created xsi:type="dcterms:W3CDTF">2025-12-17T07:56:00Z</dcterms:created>
  <dcterms:modified xsi:type="dcterms:W3CDTF">2026-01-13T09:05:00Z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ext">
    <vt:lpwstr>[Text]</vt:lpwstr>
  </property>
  <property fmtid="{D5CDD505-2E9C-101B-9397-08002B2CF9AE}" pid="3" name="Doc.Subject">
    <vt:lpwstr>[Betreff]</vt:lpwstr>
  </property>
  <property fmtid="{D5CDD505-2E9C-101B-9397-08002B2CF9AE}" pid="4" name="Recipient.EMail">
    <vt:lpwstr/>
  </property>
  <property fmtid="{D5CDD505-2E9C-101B-9397-08002B2CF9AE}" pid="5" name="BM_Subject">
    <vt:lpwstr/>
  </property>
  <property fmtid="{D5CDD505-2E9C-101B-9397-08002B2CF9AE}" pid="6" name="Author.Name">
    <vt:lpwstr>Yvonne Hofer Schneider</vt:lpwstr>
  </property>
  <property fmtid="{D5CDD505-2E9C-101B-9397-08002B2CF9AE}" pid="7" name="Text">
    <vt:lpwstr>[Text]</vt:lpwstr>
  </property>
  <property fmtid="{D5CDD505-2E9C-101B-9397-08002B2CF9AE}" pid="8" name="CustomField.Enclosures">
    <vt:lpwstr/>
  </property>
  <property fmtid="{D5CDD505-2E9C-101B-9397-08002B2CF9AE}" pid="9" name="CustomField.CopyTo">
    <vt:lpwstr/>
  </property>
  <property fmtid="{D5CDD505-2E9C-101B-9397-08002B2CF9AE}" pid="10" name="Doc.CopyTo">
    <vt:lpwstr>Kopie an</vt:lpwstr>
  </property>
  <property fmtid="{D5CDD505-2E9C-101B-9397-08002B2CF9AE}" pid="11" name="CustomField.ShowDocumentName">
    <vt:lpwstr/>
  </property>
  <property fmtid="{D5CDD505-2E9C-101B-9397-08002B2CF9AE}" pid="12" name="Doc.H1">
    <vt:lpwstr>Überschrift 1 nummeriert (Ctrl + Shift + Alt + 1)</vt:lpwstr>
  </property>
  <property fmtid="{D5CDD505-2E9C-101B-9397-08002B2CF9AE}" pid="13" name="Doc.H2">
    <vt:lpwstr>Überschrift 2 nummeriert (Ctrl + Shift + Alt + 2)</vt:lpwstr>
  </property>
  <property fmtid="{D5CDD505-2E9C-101B-9397-08002B2CF9AE}" pid="14" name="Doc.H3">
    <vt:lpwstr>Überschrift 3 nummeriert (Ctrl + Shift + Alt + 3)</vt:lpwstr>
  </property>
  <property fmtid="{D5CDD505-2E9C-101B-9397-08002B2CF9AE}" pid="15" name="Doc.H4">
    <vt:lpwstr>Überschrift 4 nummeriert (Ctrl + Shift + Alt + 4)</vt:lpwstr>
  </property>
  <property fmtid="{D5CDD505-2E9C-101B-9397-08002B2CF9AE}" pid="16" name="Doc.H5">
    <vt:lpwstr>Überschrift 5 nummeriert (Ctrl + Shift + Alt + 5)</vt:lpwstr>
  </property>
  <property fmtid="{D5CDD505-2E9C-101B-9397-08002B2CF9AE}" pid="17" name="Doc.Title">
    <vt:lpwstr>Titel</vt:lpwstr>
  </property>
  <property fmtid="{D5CDD505-2E9C-101B-9397-08002B2CF9AE}" pid="18" name="Doc.Subtitle">
    <vt:lpwstr>Untertitel</vt:lpwstr>
  </property>
  <property fmtid="{D5CDD505-2E9C-101B-9397-08002B2CF9AE}" pid="19" name="MSIP_Label_74fdd986-87d9-48c6-acda-407b1ab5fef0_Enabled">
    <vt:lpwstr>true</vt:lpwstr>
  </property>
  <property fmtid="{D5CDD505-2E9C-101B-9397-08002B2CF9AE}" pid="20" name="MSIP_Label_74fdd986-87d9-48c6-acda-407b1ab5fef0_SetDate">
    <vt:lpwstr>2025-12-17T07:56:33Z</vt:lpwstr>
  </property>
  <property fmtid="{D5CDD505-2E9C-101B-9397-08002B2CF9AE}" pid="21" name="MSIP_Label_74fdd986-87d9-48c6-acda-407b1ab5fef0_Method">
    <vt:lpwstr>Standard</vt:lpwstr>
  </property>
  <property fmtid="{D5CDD505-2E9C-101B-9397-08002B2CF9AE}" pid="22" name="MSIP_Label_74fdd986-87d9-48c6-acda-407b1ab5fef0_Name">
    <vt:lpwstr>NICHT KLASSIFIZIERT</vt:lpwstr>
  </property>
  <property fmtid="{D5CDD505-2E9C-101B-9397-08002B2CF9AE}" pid="23" name="MSIP_Label_74fdd986-87d9-48c6-acda-407b1ab5fef0_SiteId">
    <vt:lpwstr>cb96f99a-a111-42d7-9f65-e111197ba4bb</vt:lpwstr>
  </property>
  <property fmtid="{D5CDD505-2E9C-101B-9397-08002B2CF9AE}" pid="24" name="MSIP_Label_74fdd986-87d9-48c6-acda-407b1ab5fef0_ActionId">
    <vt:lpwstr>ef98dd65-b8b3-4b24-b58a-e5da3eb41c8d</vt:lpwstr>
  </property>
  <property fmtid="{D5CDD505-2E9C-101B-9397-08002B2CF9AE}" pid="25" name="MSIP_Label_74fdd986-87d9-48c6-acda-407b1ab5fef0_ContentBits">
    <vt:lpwstr>0</vt:lpwstr>
  </property>
  <property fmtid="{D5CDD505-2E9C-101B-9397-08002B2CF9AE}" pid="26" name="MSIP_Label_74fdd986-87d9-48c6-acda-407b1ab5fef0_Tag">
    <vt:lpwstr>10, 3, 0, 1</vt:lpwstr>
  </property>
</Properties>
</file>