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C919" w14:textId="175D365A" w:rsidR="00F8308F" w:rsidRPr="006C407E" w:rsidRDefault="007E3598">
      <w:pPr>
        <w:pStyle w:val="Nadpis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</w:t>
      </w:r>
      <w:proofErr w:type="spellStart"/>
      <w:r w:rsidR="00F8308F" w:rsidRPr="00F8308F">
        <w:rPr>
          <w:rFonts w:asciiTheme="minorHAnsi" w:eastAsiaTheme="minorEastAsia" w:hAnsiTheme="minorHAnsi" w:cstheme="minorBidi"/>
          <w:color w:val="auto"/>
          <w:sz w:val="22"/>
          <w:szCs w:val="22"/>
        </w:rPr>
        <w:t>Tisková</w:t>
      </w:r>
      <w:proofErr w:type="spellEnd"/>
      <w:r w:rsidR="00F8308F" w:rsidRPr="00F8308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F8308F" w:rsidRPr="00F8308F">
        <w:rPr>
          <w:rFonts w:asciiTheme="minorHAnsi" w:eastAsiaTheme="minorEastAsia" w:hAnsiTheme="minorHAnsi" w:cstheme="minorBidi"/>
          <w:color w:val="auto"/>
          <w:sz w:val="22"/>
          <w:szCs w:val="22"/>
        </w:rPr>
        <w:t>zpráva</w:t>
      </w:r>
      <w:proofErr w:type="spellEnd"/>
      <w:r w:rsidR="00F8308F" w:rsidRPr="00F8308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              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                  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  <w:t xml:space="preserve">     </w:t>
      </w:r>
      <w:r w:rsidR="00F8308F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ab/>
      </w:r>
      <w:r w:rsidR="00F8308F" w:rsidRPr="006C407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2</w:t>
      </w:r>
      <w:r w:rsidR="009736AB">
        <w:rPr>
          <w:rFonts w:asciiTheme="minorHAnsi" w:eastAsiaTheme="minorEastAsia" w:hAnsiTheme="minorHAnsi" w:cstheme="minorBidi"/>
          <w:color w:val="auto"/>
          <w:sz w:val="22"/>
          <w:szCs w:val="22"/>
        </w:rPr>
        <w:t>4</w:t>
      </w:r>
      <w:r w:rsidR="00F8308F" w:rsidRPr="006C407E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009736AB">
        <w:rPr>
          <w:rFonts w:asciiTheme="minorHAnsi" w:eastAsiaTheme="minorEastAsia" w:hAnsiTheme="minorHAnsi" w:cstheme="minorBidi"/>
          <w:color w:val="auto"/>
          <w:sz w:val="22"/>
          <w:szCs w:val="22"/>
        </w:rPr>
        <w:t>9</w:t>
      </w:r>
      <w:r w:rsidR="00F8308F" w:rsidRPr="006C407E">
        <w:rPr>
          <w:rFonts w:asciiTheme="minorHAnsi" w:eastAsiaTheme="minorEastAsia" w:hAnsiTheme="minorHAnsi" w:cstheme="minorBidi"/>
          <w:color w:val="auto"/>
          <w:sz w:val="22"/>
          <w:szCs w:val="22"/>
        </w:rPr>
        <w:t>.2025</w:t>
      </w:r>
    </w:p>
    <w:p w14:paraId="1D3AA43B" w14:textId="77777777" w:rsidR="00803C0D" w:rsidRDefault="00803C0D" w:rsidP="008910F3">
      <w:pPr>
        <w:rPr>
          <w:b/>
          <w:bCs/>
          <w:sz w:val="28"/>
          <w:szCs w:val="28"/>
        </w:rPr>
      </w:pPr>
    </w:p>
    <w:p w14:paraId="10A8BCAE" w14:textId="77777777" w:rsidR="001F2FFB" w:rsidRDefault="001F2FFB" w:rsidP="008910F3">
      <w:pPr>
        <w:rPr>
          <w:b/>
          <w:bCs/>
          <w:sz w:val="28"/>
          <w:szCs w:val="28"/>
        </w:rPr>
      </w:pPr>
    </w:p>
    <w:p w14:paraId="6CE9B147" w14:textId="29774EDC" w:rsidR="00D10582" w:rsidRPr="00D10582" w:rsidRDefault="005A7833" w:rsidP="008964BD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</w:t>
      </w:r>
      <w:r w:rsidRPr="005A7833">
        <w:rPr>
          <w:b/>
          <w:bCs/>
          <w:sz w:val="28"/>
          <w:szCs w:val="28"/>
        </w:rPr>
        <w:t>edaile</w:t>
      </w:r>
      <w:proofErr w:type="spellEnd"/>
      <w:r w:rsidRPr="005A7833">
        <w:rPr>
          <w:b/>
          <w:bCs/>
          <w:sz w:val="28"/>
          <w:szCs w:val="28"/>
        </w:rPr>
        <w:t xml:space="preserve"> pro </w:t>
      </w:r>
      <w:proofErr w:type="spellStart"/>
      <w:r w:rsidRPr="005A7833">
        <w:rPr>
          <w:b/>
          <w:bCs/>
          <w:sz w:val="28"/>
          <w:szCs w:val="28"/>
        </w:rPr>
        <w:t>české</w:t>
      </w:r>
      <w:proofErr w:type="spellEnd"/>
      <w:r w:rsidRPr="005A7833">
        <w:rPr>
          <w:b/>
          <w:bCs/>
          <w:sz w:val="28"/>
          <w:szCs w:val="28"/>
        </w:rPr>
        <w:t xml:space="preserve"> </w:t>
      </w:r>
      <w:proofErr w:type="spellStart"/>
      <w:r w:rsidRPr="005A7833">
        <w:rPr>
          <w:b/>
          <w:bCs/>
          <w:sz w:val="28"/>
          <w:szCs w:val="28"/>
        </w:rPr>
        <w:t>sekty</w:t>
      </w:r>
      <w:proofErr w:type="spellEnd"/>
      <w:r w:rsidRPr="005A7833">
        <w:rPr>
          <w:b/>
          <w:bCs/>
          <w:sz w:val="28"/>
          <w:szCs w:val="28"/>
        </w:rPr>
        <w:t xml:space="preserve"> z </w:t>
      </w:r>
      <w:proofErr w:type="spellStart"/>
      <w:r w:rsidRPr="005A7833">
        <w:rPr>
          <w:b/>
          <w:bCs/>
          <w:sz w:val="28"/>
          <w:szCs w:val="28"/>
        </w:rPr>
        <w:t>prestižní</w:t>
      </w:r>
      <w:proofErr w:type="spellEnd"/>
      <w:r w:rsidRPr="005A7833">
        <w:rPr>
          <w:b/>
          <w:bCs/>
          <w:sz w:val="28"/>
          <w:szCs w:val="28"/>
        </w:rPr>
        <w:t xml:space="preserve"> </w:t>
      </w:r>
      <w:proofErr w:type="spellStart"/>
      <w:r w:rsidRPr="005A7833">
        <w:rPr>
          <w:b/>
          <w:bCs/>
          <w:sz w:val="28"/>
          <w:szCs w:val="28"/>
        </w:rPr>
        <w:t>soutěže</w:t>
      </w:r>
      <w:proofErr w:type="spellEnd"/>
      <w:r w:rsidRPr="005A7833">
        <w:rPr>
          <w:b/>
          <w:bCs/>
          <w:sz w:val="28"/>
          <w:szCs w:val="28"/>
        </w:rPr>
        <w:t xml:space="preserve"> </w:t>
      </w:r>
      <w:r w:rsidR="00D10582" w:rsidRPr="00D10582">
        <w:rPr>
          <w:b/>
          <w:bCs/>
          <w:sz w:val="28"/>
          <w:szCs w:val="28"/>
        </w:rPr>
        <w:t xml:space="preserve">Concours Mondial de </w:t>
      </w:r>
      <w:proofErr w:type="spellStart"/>
      <w:r w:rsidR="00D10582" w:rsidRPr="00D10582">
        <w:rPr>
          <w:b/>
          <w:bCs/>
          <w:sz w:val="28"/>
          <w:szCs w:val="28"/>
        </w:rPr>
        <w:t>Bruxelles</w:t>
      </w:r>
      <w:proofErr w:type="spellEnd"/>
      <w:r w:rsidR="00D10582" w:rsidRPr="00D10582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</w:t>
      </w:r>
      <w:r w:rsidRPr="005A7833">
        <w:rPr>
          <w:b/>
          <w:bCs/>
          <w:sz w:val="28"/>
          <w:szCs w:val="28"/>
        </w:rPr>
        <w:t xml:space="preserve">v </w:t>
      </w:r>
      <w:proofErr w:type="spellStart"/>
      <w:r w:rsidRPr="005A7833">
        <w:rPr>
          <w:b/>
          <w:bCs/>
          <w:sz w:val="28"/>
          <w:szCs w:val="28"/>
        </w:rPr>
        <w:t>Moldavsku</w:t>
      </w:r>
      <w:proofErr w:type="spellEnd"/>
    </w:p>
    <w:p w14:paraId="0F6B3E8C" w14:textId="53E311B6" w:rsidR="009736AB" w:rsidRPr="009736AB" w:rsidRDefault="009736AB" w:rsidP="008964BD">
      <w:pPr>
        <w:jc w:val="both"/>
        <w:rPr>
          <w:b/>
          <w:bCs/>
        </w:rPr>
      </w:pPr>
      <w:proofErr w:type="spellStart"/>
      <w:r w:rsidRPr="009736AB">
        <w:rPr>
          <w:b/>
          <w:bCs/>
        </w:rPr>
        <w:t>Tuzemská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vína</w:t>
      </w:r>
      <w:proofErr w:type="spellEnd"/>
      <w:r w:rsidRPr="009736AB">
        <w:rPr>
          <w:b/>
          <w:bCs/>
        </w:rPr>
        <w:t xml:space="preserve"> </w:t>
      </w:r>
      <w:proofErr w:type="spellStart"/>
      <w:r>
        <w:rPr>
          <w:b/>
          <w:bCs/>
        </w:rPr>
        <w:t>nechyběla</w:t>
      </w:r>
      <w:proofErr w:type="spellEnd"/>
      <w:r>
        <w:rPr>
          <w:b/>
          <w:bCs/>
        </w:rPr>
        <w:t xml:space="preserve"> ani </w:t>
      </w:r>
      <w:proofErr w:type="spellStart"/>
      <w:r>
        <w:rPr>
          <w:b/>
          <w:bCs/>
        </w:rPr>
        <w:t>letos</w:t>
      </w:r>
      <w:proofErr w:type="spellEnd"/>
      <w:r w:rsidRPr="009736AB">
        <w:rPr>
          <w:b/>
          <w:bCs/>
        </w:rPr>
        <w:t xml:space="preserve"> </w:t>
      </w:r>
      <w:proofErr w:type="spellStart"/>
      <w:r w:rsidR="005A7833">
        <w:rPr>
          <w:b/>
          <w:bCs/>
        </w:rPr>
        <w:t>mezi</w:t>
      </w:r>
      <w:proofErr w:type="spellEnd"/>
      <w:r w:rsidR="005A7833">
        <w:rPr>
          <w:b/>
          <w:bCs/>
        </w:rPr>
        <w:t xml:space="preserve"> </w:t>
      </w:r>
      <w:proofErr w:type="spellStart"/>
      <w:r w:rsidR="005A7833">
        <w:rPr>
          <w:b/>
          <w:bCs/>
        </w:rPr>
        <w:t>přihlášenými</w:t>
      </w:r>
      <w:proofErr w:type="spellEnd"/>
      <w:r w:rsidR="005A7833">
        <w:rPr>
          <w:b/>
          <w:bCs/>
        </w:rPr>
        <w:t xml:space="preserve"> </w:t>
      </w:r>
      <w:r w:rsidRPr="009736AB">
        <w:rPr>
          <w:b/>
          <w:bCs/>
        </w:rPr>
        <w:t xml:space="preserve">v </w:t>
      </w:r>
      <w:proofErr w:type="spellStart"/>
      <w:r w:rsidRPr="009736AB">
        <w:rPr>
          <w:b/>
          <w:bCs/>
        </w:rPr>
        <w:t>kategorii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šumivých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vín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na</w:t>
      </w:r>
      <w:proofErr w:type="spellEnd"/>
      <w:r w:rsidRPr="009736AB">
        <w:rPr>
          <w:b/>
          <w:bCs/>
        </w:rPr>
        <w:t xml:space="preserve"> 32. </w:t>
      </w:r>
      <w:proofErr w:type="spellStart"/>
      <w:r w:rsidRPr="009736AB">
        <w:rPr>
          <w:b/>
          <w:bCs/>
        </w:rPr>
        <w:t>ročníku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mezinárodní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soutěže</w:t>
      </w:r>
      <w:proofErr w:type="spellEnd"/>
      <w:r w:rsidRPr="009736AB">
        <w:rPr>
          <w:b/>
          <w:bCs/>
        </w:rPr>
        <w:t xml:space="preserve"> Concours Mondial de </w:t>
      </w:r>
      <w:proofErr w:type="spellStart"/>
      <w:r w:rsidRPr="009736AB">
        <w:rPr>
          <w:b/>
          <w:bCs/>
        </w:rPr>
        <w:t>Bruxelles</w:t>
      </w:r>
      <w:proofErr w:type="spellEnd"/>
      <w:r w:rsidRPr="009736AB">
        <w:rPr>
          <w:b/>
          <w:bCs/>
        </w:rPr>
        <w:t xml:space="preserve">. V </w:t>
      </w:r>
      <w:proofErr w:type="spellStart"/>
      <w:r w:rsidRPr="009736AB">
        <w:rPr>
          <w:b/>
          <w:bCs/>
        </w:rPr>
        <w:t>rámci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hodnocení</w:t>
      </w:r>
      <w:proofErr w:type="spellEnd"/>
      <w:r w:rsidRPr="009736AB">
        <w:rPr>
          <w:b/>
          <w:bCs/>
        </w:rPr>
        <w:t xml:space="preserve">, </w:t>
      </w:r>
      <w:proofErr w:type="spellStart"/>
      <w:r w:rsidRPr="009736AB">
        <w:rPr>
          <w:b/>
          <w:bCs/>
        </w:rPr>
        <w:t>které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probíhalo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začátkem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září</w:t>
      </w:r>
      <w:proofErr w:type="spellEnd"/>
      <w:r w:rsidRPr="009736AB">
        <w:rPr>
          <w:b/>
          <w:bCs/>
        </w:rPr>
        <w:t xml:space="preserve"> v </w:t>
      </w:r>
      <w:proofErr w:type="spellStart"/>
      <w:r w:rsidRPr="009736AB">
        <w:rPr>
          <w:b/>
          <w:bCs/>
        </w:rPr>
        <w:t>moldavském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Kišiněvě</w:t>
      </w:r>
      <w:proofErr w:type="spellEnd"/>
      <w:r w:rsidRPr="009736AB">
        <w:rPr>
          <w:b/>
          <w:bCs/>
        </w:rPr>
        <w:t xml:space="preserve">, </w:t>
      </w:r>
      <w:proofErr w:type="spellStart"/>
      <w:r w:rsidRPr="009736AB">
        <w:rPr>
          <w:b/>
          <w:bCs/>
        </w:rPr>
        <w:t>získal</w:t>
      </w:r>
      <w:r w:rsidRPr="009736AB">
        <w:rPr>
          <w:b/>
          <w:bCs/>
        </w:rPr>
        <w:t>a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dvě</w:t>
      </w:r>
      <w:proofErr w:type="spellEnd"/>
      <w:r w:rsidRPr="009736AB">
        <w:rPr>
          <w:b/>
          <w:bCs/>
        </w:rPr>
        <w:t xml:space="preserve"> </w:t>
      </w:r>
      <w:proofErr w:type="spellStart"/>
      <w:r w:rsidR="005A7833">
        <w:rPr>
          <w:b/>
          <w:bCs/>
        </w:rPr>
        <w:t>zúčastněná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vinařství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pět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medailí</w:t>
      </w:r>
      <w:proofErr w:type="spellEnd"/>
      <w:r w:rsidRPr="009736AB">
        <w:rPr>
          <w:b/>
          <w:bCs/>
        </w:rPr>
        <w:t xml:space="preserve"> – </w:t>
      </w:r>
      <w:proofErr w:type="spellStart"/>
      <w:r w:rsidRPr="009736AB">
        <w:rPr>
          <w:b/>
          <w:bCs/>
        </w:rPr>
        <w:t>jednu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zlatou</w:t>
      </w:r>
      <w:proofErr w:type="spellEnd"/>
      <w:r w:rsidRPr="009736AB">
        <w:rPr>
          <w:b/>
          <w:bCs/>
        </w:rPr>
        <w:t xml:space="preserve"> a </w:t>
      </w:r>
      <w:proofErr w:type="spellStart"/>
      <w:r w:rsidRPr="009736AB">
        <w:rPr>
          <w:b/>
          <w:bCs/>
        </w:rPr>
        <w:t>čtyři</w:t>
      </w:r>
      <w:proofErr w:type="spellEnd"/>
      <w:r w:rsidRPr="009736AB">
        <w:rPr>
          <w:b/>
          <w:bCs/>
        </w:rPr>
        <w:t xml:space="preserve"> </w:t>
      </w:r>
      <w:proofErr w:type="spellStart"/>
      <w:r w:rsidRPr="009736AB">
        <w:rPr>
          <w:b/>
          <w:bCs/>
        </w:rPr>
        <w:t>stříbrné</w:t>
      </w:r>
      <w:proofErr w:type="spellEnd"/>
      <w:r w:rsidRPr="009736AB">
        <w:rPr>
          <w:b/>
          <w:bCs/>
        </w:rPr>
        <w:t xml:space="preserve">. </w:t>
      </w:r>
    </w:p>
    <w:p w14:paraId="0D13FE2B" w14:textId="1A217E2D" w:rsidR="00D10582" w:rsidRPr="00D10582" w:rsidRDefault="00D10582" w:rsidP="00D10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Ocenění si odvezla společnost B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ohemia</w:t>
      </w:r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ekt</w:t>
      </w:r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která získala zlatou medaili za Bohemia Sekt Louise </w:t>
      </w:r>
      <w:proofErr w:type="spellStart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Girardot</w:t>
      </w:r>
      <w:proofErr w:type="spellEnd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brut</w:t>
      </w:r>
      <w:proofErr w:type="spellEnd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2021 a tři stříbrné medaile za vína z řady </w:t>
      </w:r>
      <w:proofErr w:type="spellStart"/>
      <w:proofErr w:type="gramStart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Prestige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</w:t>
      </w:r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Bohemia</w:t>
      </w:r>
      <w:proofErr w:type="gramEnd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Sekt Prestige Chardonnay brut (</w:t>
      </w:r>
      <w:proofErr w:type="spellStart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dvakrát</w:t>
      </w:r>
      <w:proofErr w:type="spellEnd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oceněný</w:t>
      </w:r>
      <w:proofErr w:type="spellEnd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ročník</w:t>
      </w:r>
      <w:proofErr w:type="spellEnd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2021) a Bohemia Sekt Prestige 36 brut 2021. Stříbrnou medaili si odvezlo také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vinařství </w:t>
      </w:r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novín</w:t>
      </w:r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nojmo</w:t>
      </w:r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 Sekt </w:t>
      </w:r>
      <w:proofErr w:type="spellStart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Chenin</w:t>
      </w:r>
      <w:proofErr w:type="spellEnd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Blanc</w:t>
      </w:r>
      <w:proofErr w:type="spellEnd"/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2021.</w:t>
      </w:r>
    </w:p>
    <w:p w14:paraId="530A66C0" w14:textId="032475E0" w:rsidR="00D10582" w:rsidRDefault="00D10582" w:rsidP="00D10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„</w:t>
      </w:r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Úspěch našich sektů z řady </w:t>
      </w:r>
      <w:proofErr w:type="spellStart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Prestige</w:t>
      </w:r>
      <w:proofErr w:type="spellEnd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navíc zlato pro Louise </w:t>
      </w:r>
      <w:proofErr w:type="spellStart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Girardota</w:t>
      </w:r>
      <w:proofErr w:type="spellEnd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je pro nás potvrzením, že naše sekty svojí osobitostí a charakterem </w:t>
      </w:r>
      <w:proofErr w:type="gramStart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dokáží</w:t>
      </w:r>
      <w:proofErr w:type="gramEnd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ve světě zaujmout i přední světové odborníky. Ocenění z prestižní soutěže </w:t>
      </w:r>
      <w:proofErr w:type="spellStart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Concours</w:t>
      </w:r>
      <w:proofErr w:type="spellEnd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Mondial</w:t>
      </w:r>
      <w:proofErr w:type="spellEnd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de </w:t>
      </w:r>
      <w:proofErr w:type="spellStart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Bruxelles</w:t>
      </w:r>
      <w:proofErr w:type="spellEnd"/>
      <w:r w:rsidRPr="00D10582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je pro mě důkazem, že mají své pevné místo mezi špičkou šumivého světa</w:t>
      </w:r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,“ uvedl Josef Švéda, hlavní sklepmistr společnosti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Bohemia Sekt</w:t>
      </w:r>
      <w:r w:rsidRPr="00D105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A7FBDF0" w14:textId="3EA3BBCE" w:rsidR="003F5390" w:rsidRPr="003F5390" w:rsidRDefault="00D10582" w:rsidP="008964BD">
      <w:pPr>
        <w:jc w:val="both"/>
        <w:rPr>
          <w:lang w:val="cs-CZ"/>
        </w:rPr>
      </w:pPr>
      <w:r>
        <w:t>“</w:t>
      </w:r>
      <w:proofErr w:type="spellStart"/>
      <w:r w:rsidRPr="001F2FFB">
        <w:rPr>
          <w:i/>
          <w:iCs/>
        </w:rPr>
        <w:t>Medaile</w:t>
      </w:r>
      <w:proofErr w:type="spellEnd"/>
      <w:r w:rsidRPr="001F2FFB">
        <w:rPr>
          <w:i/>
          <w:iCs/>
        </w:rPr>
        <w:t xml:space="preserve"> z </w:t>
      </w:r>
      <w:proofErr w:type="spellStart"/>
      <w:r w:rsidR="001613A7">
        <w:rPr>
          <w:i/>
          <w:iCs/>
        </w:rPr>
        <w:t>této</w:t>
      </w:r>
      <w:proofErr w:type="spellEnd"/>
      <w:r w:rsidR="001613A7">
        <w:rPr>
          <w:i/>
          <w:iCs/>
        </w:rPr>
        <w:t xml:space="preserve"> </w:t>
      </w:r>
      <w:proofErr w:type="spellStart"/>
      <w:r w:rsidR="001613A7">
        <w:rPr>
          <w:i/>
          <w:iCs/>
        </w:rPr>
        <w:t>soutěže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jsou</w:t>
      </w:r>
      <w:proofErr w:type="spellEnd"/>
      <w:r w:rsidRPr="001F2FFB">
        <w:rPr>
          <w:i/>
          <w:iCs/>
        </w:rPr>
        <w:t xml:space="preserve"> pro </w:t>
      </w:r>
      <w:proofErr w:type="spellStart"/>
      <w:r w:rsidRPr="001F2FFB">
        <w:rPr>
          <w:i/>
          <w:iCs/>
        </w:rPr>
        <w:t>spotřebitele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jasným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signálem</w:t>
      </w:r>
      <w:proofErr w:type="spellEnd"/>
      <w:r w:rsidRPr="001F2FFB">
        <w:rPr>
          <w:i/>
          <w:iCs/>
        </w:rPr>
        <w:t xml:space="preserve">, </w:t>
      </w:r>
      <w:proofErr w:type="spellStart"/>
      <w:r w:rsidRPr="001F2FFB">
        <w:rPr>
          <w:i/>
          <w:iCs/>
        </w:rPr>
        <w:t>že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sáhli</w:t>
      </w:r>
      <w:proofErr w:type="spellEnd"/>
      <w:r w:rsidRPr="001F2FFB">
        <w:rPr>
          <w:i/>
          <w:iCs/>
        </w:rPr>
        <w:t xml:space="preserve"> po </w:t>
      </w:r>
      <w:proofErr w:type="spellStart"/>
      <w:r w:rsidRPr="001F2FFB">
        <w:rPr>
          <w:i/>
          <w:iCs/>
        </w:rPr>
        <w:t>víně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prověřeném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mezinárodní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odbornou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porotou</w:t>
      </w:r>
      <w:proofErr w:type="spellEnd"/>
      <w:r w:rsidRPr="001F2FFB">
        <w:rPr>
          <w:i/>
          <w:iCs/>
        </w:rPr>
        <w:t xml:space="preserve">. </w:t>
      </w:r>
      <w:proofErr w:type="spellStart"/>
      <w:r w:rsidRPr="001F2FFB">
        <w:rPr>
          <w:i/>
          <w:iCs/>
        </w:rPr>
        <w:t>Oceněná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vína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prošla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přísným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hodnocením</w:t>
      </w:r>
      <w:proofErr w:type="spellEnd"/>
      <w:r w:rsidRPr="001F2FFB">
        <w:rPr>
          <w:i/>
          <w:iCs/>
        </w:rPr>
        <w:t xml:space="preserve"> a </w:t>
      </w:r>
      <w:proofErr w:type="spellStart"/>
      <w:r w:rsidRPr="001F2FFB">
        <w:rPr>
          <w:i/>
          <w:iCs/>
        </w:rPr>
        <w:t>jejich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kvalita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byla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potvrzena</w:t>
      </w:r>
      <w:proofErr w:type="spellEnd"/>
      <w:r w:rsidRPr="001F2FFB">
        <w:rPr>
          <w:i/>
          <w:iCs/>
        </w:rPr>
        <w:t xml:space="preserve"> v </w:t>
      </w:r>
      <w:proofErr w:type="spellStart"/>
      <w:r w:rsidRPr="001F2FFB">
        <w:rPr>
          <w:i/>
          <w:iCs/>
        </w:rPr>
        <w:t>konkurenci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tisíců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vzorků</w:t>
      </w:r>
      <w:proofErr w:type="spellEnd"/>
      <w:r w:rsidRPr="001F2FFB">
        <w:rPr>
          <w:i/>
          <w:iCs/>
        </w:rPr>
        <w:t xml:space="preserve"> z </w:t>
      </w:r>
      <w:proofErr w:type="spellStart"/>
      <w:r w:rsidRPr="001F2FFB">
        <w:rPr>
          <w:i/>
          <w:iCs/>
        </w:rPr>
        <w:t>celého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světa</w:t>
      </w:r>
      <w:proofErr w:type="spellEnd"/>
      <w:r w:rsidRPr="001F2FFB">
        <w:rPr>
          <w:i/>
          <w:iCs/>
        </w:rPr>
        <w:t xml:space="preserve">. </w:t>
      </w:r>
      <w:proofErr w:type="spellStart"/>
      <w:r w:rsidRPr="001F2FFB">
        <w:rPr>
          <w:i/>
          <w:iCs/>
        </w:rPr>
        <w:t>Takové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ocenění</w:t>
      </w:r>
      <w:proofErr w:type="spellEnd"/>
      <w:r w:rsidRPr="001F2FFB">
        <w:rPr>
          <w:i/>
          <w:iCs/>
        </w:rPr>
        <w:t xml:space="preserve"> je</w:t>
      </w:r>
      <w:r w:rsidR="001613A7">
        <w:rPr>
          <w:i/>
          <w:iCs/>
        </w:rPr>
        <w:t xml:space="preserve"> </w:t>
      </w:r>
      <w:proofErr w:type="spellStart"/>
      <w:r w:rsidR="001613A7">
        <w:rPr>
          <w:i/>
          <w:iCs/>
        </w:rPr>
        <w:t>potom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zárukou</w:t>
      </w:r>
      <w:proofErr w:type="spellEnd"/>
      <w:r w:rsidRPr="001F2FFB">
        <w:rPr>
          <w:i/>
          <w:iCs/>
        </w:rPr>
        <w:t xml:space="preserve">, </w:t>
      </w:r>
      <w:proofErr w:type="spellStart"/>
      <w:r w:rsidRPr="001F2FFB">
        <w:rPr>
          <w:i/>
          <w:iCs/>
        </w:rPr>
        <w:t>že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si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zákazník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vybral</w:t>
      </w:r>
      <w:proofErr w:type="spellEnd"/>
      <w:r w:rsidRPr="001F2FFB">
        <w:rPr>
          <w:i/>
          <w:iCs/>
        </w:rPr>
        <w:t xml:space="preserve"> </w:t>
      </w:r>
      <w:proofErr w:type="spellStart"/>
      <w:r w:rsidRPr="001F2FFB">
        <w:rPr>
          <w:i/>
          <w:iCs/>
        </w:rPr>
        <w:t>víno</w:t>
      </w:r>
      <w:proofErr w:type="spellEnd"/>
      <w:r w:rsidRPr="001F2FFB">
        <w:rPr>
          <w:i/>
          <w:iCs/>
        </w:rPr>
        <w:t xml:space="preserve">, </w:t>
      </w:r>
      <w:proofErr w:type="spellStart"/>
      <w:r w:rsidRPr="001F2FFB">
        <w:rPr>
          <w:i/>
          <w:iCs/>
        </w:rPr>
        <w:t>které</w:t>
      </w:r>
      <w:proofErr w:type="spellEnd"/>
      <w:r w:rsidRPr="001F2FFB">
        <w:rPr>
          <w:i/>
          <w:iCs/>
        </w:rPr>
        <w:t xml:space="preserve"> </w:t>
      </w:r>
      <w:r w:rsidR="001613A7">
        <w:rPr>
          <w:i/>
          <w:iCs/>
        </w:rPr>
        <w:t xml:space="preserve">ho </w:t>
      </w:r>
      <w:proofErr w:type="spellStart"/>
      <w:r w:rsidR="001613A7">
        <w:rPr>
          <w:i/>
          <w:iCs/>
        </w:rPr>
        <w:t>rozhodně</w:t>
      </w:r>
      <w:proofErr w:type="spellEnd"/>
      <w:r w:rsidR="001613A7">
        <w:rPr>
          <w:i/>
          <w:iCs/>
        </w:rPr>
        <w:t xml:space="preserve"> </w:t>
      </w:r>
      <w:proofErr w:type="spellStart"/>
      <w:proofErr w:type="gramStart"/>
      <w:r w:rsidRPr="001F2FFB">
        <w:rPr>
          <w:i/>
          <w:iCs/>
        </w:rPr>
        <w:t>nezklame</w:t>
      </w:r>
      <w:proofErr w:type="spellEnd"/>
      <w:r w:rsidRPr="001F2FFB">
        <w:rPr>
          <w:i/>
          <w:iCs/>
        </w:rPr>
        <w:t>,</w:t>
      </w:r>
      <w:r>
        <w:t>“</w:t>
      </w:r>
      <w:proofErr w:type="gramEnd"/>
      <w:r w:rsidR="001613A7">
        <w:t xml:space="preserve"> </w:t>
      </w:r>
      <w:proofErr w:type="spellStart"/>
      <w:r>
        <w:t>uvedla</w:t>
      </w:r>
      <w:proofErr w:type="spellEnd"/>
      <w:r>
        <w:t xml:space="preserve"> Dagmar </w:t>
      </w:r>
      <w:r w:rsidR="00591B64">
        <w:rPr>
          <w:lang w:val="cs-CZ"/>
        </w:rPr>
        <w:t>Fialová</w:t>
      </w:r>
      <w:r w:rsidR="00761B75">
        <w:rPr>
          <w:lang w:val="cs-CZ"/>
        </w:rPr>
        <w:t xml:space="preserve">, marketingová ředitelka </w:t>
      </w:r>
      <w:r w:rsidR="003F5390" w:rsidRPr="003F5390">
        <w:rPr>
          <w:lang w:val="cs-CZ"/>
        </w:rPr>
        <w:t>Národního vinařského centra, které organizačně zajišťovalo účast našich vín s</w:t>
      </w:r>
      <w:r w:rsidR="00661955">
        <w:rPr>
          <w:lang w:val="cs-CZ"/>
        </w:rPr>
        <w:t> finanční</w:t>
      </w:r>
      <w:r w:rsidR="003F5390" w:rsidRPr="003F5390">
        <w:rPr>
          <w:lang w:val="cs-CZ"/>
        </w:rPr>
        <w:t xml:space="preserve"> podporou Vinařského fondu.</w:t>
      </w:r>
    </w:p>
    <w:p w14:paraId="292960D6" w14:textId="4D63E8E7" w:rsidR="008910F3" w:rsidRPr="008910F3" w:rsidRDefault="008910F3" w:rsidP="008964BD">
      <w:pPr>
        <w:jc w:val="both"/>
        <w:rPr>
          <w:lang w:val="cs-CZ"/>
        </w:rPr>
      </w:pPr>
      <w:proofErr w:type="spellStart"/>
      <w:r w:rsidRPr="008910F3">
        <w:rPr>
          <w:b/>
          <w:bCs/>
          <w:lang w:val="cs-CZ"/>
        </w:rPr>
        <w:t>Concours</w:t>
      </w:r>
      <w:proofErr w:type="spellEnd"/>
      <w:r w:rsidRPr="008910F3">
        <w:rPr>
          <w:b/>
          <w:bCs/>
          <w:lang w:val="cs-CZ"/>
        </w:rPr>
        <w:t xml:space="preserve"> </w:t>
      </w:r>
      <w:proofErr w:type="spellStart"/>
      <w:r w:rsidRPr="008910F3">
        <w:rPr>
          <w:b/>
          <w:bCs/>
          <w:lang w:val="cs-CZ"/>
        </w:rPr>
        <w:t>Mondial</w:t>
      </w:r>
      <w:proofErr w:type="spellEnd"/>
      <w:r w:rsidRPr="008910F3">
        <w:rPr>
          <w:b/>
          <w:bCs/>
          <w:lang w:val="cs-CZ"/>
        </w:rPr>
        <w:t xml:space="preserve"> de </w:t>
      </w:r>
      <w:proofErr w:type="spellStart"/>
      <w:r w:rsidRPr="008910F3">
        <w:rPr>
          <w:b/>
          <w:bCs/>
          <w:lang w:val="cs-CZ"/>
        </w:rPr>
        <w:t>Bruxelles</w:t>
      </w:r>
      <w:proofErr w:type="spellEnd"/>
      <w:r w:rsidRPr="008910F3">
        <w:rPr>
          <w:lang w:val="cs-CZ"/>
        </w:rPr>
        <w:t xml:space="preserve"> je jednou z největších mezinárodních soutěží vín a aktuálně probíhá jako putovní projekt rozdělený do čtyř samostatných </w:t>
      </w:r>
      <w:r w:rsidR="00761B75" w:rsidRPr="00761B75">
        <w:rPr>
          <w:lang w:val="cs-CZ"/>
        </w:rPr>
        <w:t xml:space="preserve">kategorií: </w:t>
      </w:r>
      <w:r w:rsidRPr="008910F3">
        <w:rPr>
          <w:lang w:val="cs-CZ"/>
        </w:rPr>
        <w:t xml:space="preserve">červená a bílá vína, růžová vína, šumivá vína a sladká/fortifikovaná vína. Do soutěže je každoročně přihlášeno více než 15 000 vzorků z celého světa. O kvalitě rozhoduje mezinárodní odborná porota složená z </w:t>
      </w:r>
      <w:proofErr w:type="spellStart"/>
      <w:r w:rsidRPr="008910F3">
        <w:rPr>
          <w:lang w:val="cs-CZ"/>
        </w:rPr>
        <w:t>enologů</w:t>
      </w:r>
      <w:proofErr w:type="spellEnd"/>
      <w:r w:rsidRPr="008910F3">
        <w:rPr>
          <w:lang w:val="cs-CZ"/>
        </w:rPr>
        <w:t>, someliérů a novinářů.</w:t>
      </w:r>
    </w:p>
    <w:p w14:paraId="42F513F8" w14:textId="4176E624" w:rsidR="001F2FFB" w:rsidRDefault="001F2FF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0967CE1F" w14:textId="77777777" w:rsidR="00181DA6" w:rsidRPr="00E47C9A" w:rsidRDefault="00181DA6">
      <w:pPr>
        <w:rPr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726"/>
        <w:tblW w:w="98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1"/>
        <w:gridCol w:w="1936"/>
        <w:gridCol w:w="1654"/>
        <w:gridCol w:w="294"/>
        <w:gridCol w:w="1768"/>
        <w:gridCol w:w="294"/>
        <w:gridCol w:w="1946"/>
      </w:tblGrid>
      <w:tr w:rsidR="001F2FFB" w:rsidRPr="001F2FFB" w14:paraId="0A211B8C" w14:textId="77777777" w:rsidTr="001F2FFB">
        <w:trPr>
          <w:trHeight w:val="408"/>
        </w:trPr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3D0314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Výrobce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ABC64C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Název vína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E315A5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Ročník</w:t>
            </w:r>
          </w:p>
        </w:tc>
        <w:tc>
          <w:tcPr>
            <w:tcW w:w="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C24079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301A27" w14:textId="77777777" w:rsidR="001F2FFB" w:rsidRPr="001F2FFB" w:rsidRDefault="001F2FFB" w:rsidP="001F2FFB">
            <w:pPr>
              <w:rPr>
                <w:lang w:val="cs-CZ"/>
              </w:rPr>
            </w:pPr>
            <w:r>
              <w:rPr>
                <w:lang w:val="cs-CZ"/>
              </w:rPr>
              <w:t>Šarže</w:t>
            </w:r>
          </w:p>
        </w:tc>
        <w:tc>
          <w:tcPr>
            <w:tcW w:w="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682CDA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8D6323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Ocenění</w:t>
            </w:r>
          </w:p>
        </w:tc>
      </w:tr>
      <w:tr w:rsidR="001F2FFB" w:rsidRPr="001F2FFB" w14:paraId="0662FC63" w14:textId="77777777" w:rsidTr="001F2FFB">
        <w:trPr>
          <w:trHeight w:val="1022"/>
        </w:trPr>
        <w:tc>
          <w:tcPr>
            <w:tcW w:w="1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A7791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pl-PL"/>
              </w:rPr>
              <w:t>BOHEMIA SEKT, s.r.o.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39C7DE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 xml:space="preserve">Bohemia Sekt Louise </w:t>
            </w:r>
            <w:proofErr w:type="spellStart"/>
            <w:r w:rsidRPr="001F2FFB">
              <w:rPr>
                <w:lang w:val="cs-CZ"/>
              </w:rPr>
              <w:t>Girardot</w:t>
            </w:r>
            <w:proofErr w:type="spellEnd"/>
            <w:r w:rsidRPr="001F2FFB">
              <w:rPr>
                <w:lang w:val="cs-CZ"/>
              </w:rPr>
              <w:t xml:space="preserve"> </w:t>
            </w:r>
            <w:proofErr w:type="spellStart"/>
            <w:r w:rsidRPr="001F2FFB">
              <w:rPr>
                <w:lang w:val="cs-CZ"/>
              </w:rPr>
              <w:t>brut</w:t>
            </w:r>
            <w:proofErr w:type="spellEnd"/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B599D0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2021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DABEAA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D1747E" w14:textId="77777777" w:rsidR="001F2FFB" w:rsidRPr="001F2FFB" w:rsidRDefault="001F2FFB" w:rsidP="001F2FFB">
            <w:pPr>
              <w:rPr>
                <w:lang w:val="cs-CZ"/>
              </w:rPr>
            </w:pPr>
            <w:proofErr w:type="gramStart"/>
            <w:r w:rsidRPr="001F2FFB">
              <w:rPr>
                <w:lang w:val="cs-CZ"/>
              </w:rPr>
              <w:t>22043B</w:t>
            </w:r>
            <w:proofErr w:type="gramEnd"/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F05D4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3F59C0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Zlatá medaile</w:t>
            </w:r>
          </w:p>
        </w:tc>
      </w:tr>
      <w:tr w:rsidR="001F2FFB" w:rsidRPr="001F2FFB" w14:paraId="27E53A3C" w14:textId="77777777" w:rsidTr="001F2FFB">
        <w:trPr>
          <w:trHeight w:val="1022"/>
        </w:trPr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790914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pl-PL"/>
              </w:rPr>
              <w:t>BOHEMIA SEKT, s.r.o.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E1710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fr-FR"/>
              </w:rPr>
              <w:t>Bohemia Sekt Prestige Chardonnay brut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78FA3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2021</w:t>
            </w:r>
          </w:p>
        </w:tc>
        <w:tc>
          <w:tcPr>
            <w:tcW w:w="2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3E3D59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C47711" w14:textId="77777777" w:rsidR="001F2FFB" w:rsidRPr="001F2FFB" w:rsidRDefault="001F2FFB" w:rsidP="001F2FFB">
            <w:pPr>
              <w:rPr>
                <w:lang w:val="cs-CZ"/>
              </w:rPr>
            </w:pPr>
            <w:proofErr w:type="gramStart"/>
            <w:r w:rsidRPr="001F2FFB">
              <w:rPr>
                <w:lang w:val="cs-CZ"/>
              </w:rPr>
              <w:t>22046B</w:t>
            </w:r>
            <w:proofErr w:type="gramEnd"/>
          </w:p>
        </w:tc>
        <w:tc>
          <w:tcPr>
            <w:tcW w:w="2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18AB0F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716DE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Stříbrná medaile</w:t>
            </w:r>
          </w:p>
        </w:tc>
      </w:tr>
      <w:tr w:rsidR="001F2FFB" w:rsidRPr="001F2FFB" w14:paraId="27B64485" w14:textId="77777777" w:rsidTr="001F2FFB">
        <w:trPr>
          <w:trHeight w:val="1022"/>
        </w:trPr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7E5BE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pl-PL"/>
              </w:rPr>
              <w:t>BOHEMIA SEKT, s.r.o.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356A9E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fr-FR"/>
              </w:rPr>
              <w:t>Bohemia Sekt Prestige Chardonnay brut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7D28B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2021</w:t>
            </w:r>
          </w:p>
        </w:tc>
        <w:tc>
          <w:tcPr>
            <w:tcW w:w="2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64D93E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EEE295" w14:textId="77777777" w:rsidR="001F2FFB" w:rsidRPr="001F2FFB" w:rsidRDefault="001F2FFB" w:rsidP="001F2FFB">
            <w:pPr>
              <w:rPr>
                <w:lang w:val="cs-CZ"/>
              </w:rPr>
            </w:pPr>
            <w:proofErr w:type="gramStart"/>
            <w:r w:rsidRPr="001F2FFB">
              <w:rPr>
                <w:lang w:val="cs-CZ"/>
              </w:rPr>
              <w:t>22041C</w:t>
            </w:r>
            <w:proofErr w:type="gramEnd"/>
          </w:p>
        </w:tc>
        <w:tc>
          <w:tcPr>
            <w:tcW w:w="2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775DC7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554147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Stříbrná medaile</w:t>
            </w:r>
          </w:p>
        </w:tc>
      </w:tr>
      <w:tr w:rsidR="001F2FFB" w:rsidRPr="001F2FFB" w14:paraId="48A40373" w14:textId="77777777" w:rsidTr="001F2FFB">
        <w:trPr>
          <w:trHeight w:val="715"/>
        </w:trPr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F6DC6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pl-PL"/>
              </w:rPr>
              <w:t>BOHEMIA SEKT, s.r.o.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2F509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 xml:space="preserve">Bohemia Sekt </w:t>
            </w:r>
            <w:proofErr w:type="spellStart"/>
            <w:r w:rsidRPr="001F2FFB">
              <w:rPr>
                <w:lang w:val="cs-CZ"/>
              </w:rPr>
              <w:t>Prestige</w:t>
            </w:r>
            <w:proofErr w:type="spellEnd"/>
            <w:r w:rsidRPr="001F2FFB">
              <w:rPr>
                <w:lang w:val="cs-CZ"/>
              </w:rPr>
              <w:t xml:space="preserve"> 36 </w:t>
            </w:r>
            <w:proofErr w:type="spellStart"/>
            <w:r w:rsidRPr="001F2FFB">
              <w:rPr>
                <w:lang w:val="cs-CZ"/>
              </w:rPr>
              <w:t>brut</w:t>
            </w:r>
            <w:proofErr w:type="spellEnd"/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F2545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2021</w:t>
            </w:r>
          </w:p>
        </w:tc>
        <w:tc>
          <w:tcPr>
            <w:tcW w:w="2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5C174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AB3C82" w14:textId="77777777" w:rsidR="001F2FFB" w:rsidRPr="001F2FFB" w:rsidRDefault="001F2FFB" w:rsidP="001F2FFB">
            <w:pPr>
              <w:rPr>
                <w:lang w:val="cs-CZ"/>
              </w:rPr>
            </w:pPr>
            <w:proofErr w:type="gramStart"/>
            <w:r w:rsidRPr="001F2FFB">
              <w:rPr>
                <w:lang w:val="cs-CZ"/>
              </w:rPr>
              <w:t>22040A</w:t>
            </w:r>
            <w:proofErr w:type="gramEnd"/>
          </w:p>
        </w:tc>
        <w:tc>
          <w:tcPr>
            <w:tcW w:w="2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3D1800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CE8A80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Stříbrná medaile</w:t>
            </w:r>
          </w:p>
        </w:tc>
      </w:tr>
      <w:tr w:rsidR="001F2FFB" w:rsidRPr="001F2FFB" w14:paraId="17CE5B7D" w14:textId="77777777" w:rsidTr="001F2FFB">
        <w:trPr>
          <w:trHeight w:val="715"/>
        </w:trPr>
        <w:tc>
          <w:tcPr>
            <w:tcW w:w="19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54066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ZNOVIN ZNOJMO, a.s.</w:t>
            </w:r>
          </w:p>
        </w:tc>
        <w:tc>
          <w:tcPr>
            <w:tcW w:w="19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46FEE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 xml:space="preserve">Sekt </w:t>
            </w:r>
            <w:proofErr w:type="spellStart"/>
            <w:r w:rsidRPr="001F2FFB">
              <w:rPr>
                <w:lang w:val="cs-CZ"/>
              </w:rPr>
              <w:t>Chenin</w:t>
            </w:r>
            <w:proofErr w:type="spellEnd"/>
            <w:r w:rsidRPr="001F2FFB">
              <w:rPr>
                <w:lang w:val="cs-CZ"/>
              </w:rPr>
              <w:t xml:space="preserve"> </w:t>
            </w:r>
            <w:proofErr w:type="spellStart"/>
            <w:r w:rsidRPr="001F2FFB">
              <w:rPr>
                <w:lang w:val="cs-CZ"/>
              </w:rPr>
              <w:t>Blanc</w:t>
            </w:r>
            <w:proofErr w:type="spellEnd"/>
            <w:r w:rsidRPr="001F2FFB">
              <w:rPr>
                <w:lang w:val="cs-CZ"/>
              </w:rPr>
              <w:t>, jakostní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E6E65C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2021</w:t>
            </w:r>
          </w:p>
        </w:tc>
        <w:tc>
          <w:tcPr>
            <w:tcW w:w="2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03CA6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3955B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1461</w:t>
            </w:r>
          </w:p>
        </w:tc>
        <w:tc>
          <w:tcPr>
            <w:tcW w:w="2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0DC" w14:textId="77777777" w:rsidR="001F2FFB" w:rsidRPr="001F2FFB" w:rsidRDefault="001F2FFB" w:rsidP="001F2FFB">
            <w:pPr>
              <w:rPr>
                <w:lang w:val="cs-CZ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D328BB" w14:textId="77777777" w:rsidR="001F2FFB" w:rsidRPr="001F2FFB" w:rsidRDefault="001F2FFB" w:rsidP="001F2FFB">
            <w:pPr>
              <w:rPr>
                <w:lang w:val="cs-CZ"/>
              </w:rPr>
            </w:pPr>
            <w:r w:rsidRPr="001F2FFB">
              <w:rPr>
                <w:lang w:val="cs-CZ"/>
              </w:rPr>
              <w:t>Stříbrná medaile</w:t>
            </w:r>
          </w:p>
        </w:tc>
      </w:tr>
    </w:tbl>
    <w:p w14:paraId="7789DA2B" w14:textId="1BFBD347" w:rsidR="00F65ADB" w:rsidRDefault="00761B75" w:rsidP="00761B75">
      <w:proofErr w:type="spellStart"/>
      <w:r>
        <w:t>Kompletní</w:t>
      </w:r>
      <w:proofErr w:type="spellEnd"/>
      <w:r>
        <w:t xml:space="preserve"> </w:t>
      </w:r>
      <w:proofErr w:type="spellStart"/>
      <w:r>
        <w:t>výsledky</w:t>
      </w:r>
      <w:proofErr w:type="spellEnd"/>
      <w:r w:rsidR="008964BD">
        <w:t xml:space="preserve"> </w:t>
      </w:r>
      <w:proofErr w:type="spellStart"/>
      <w:r w:rsidR="008964BD">
        <w:t>tuzemských</w:t>
      </w:r>
      <w:proofErr w:type="spellEnd"/>
      <w:r w:rsidR="00803C0D">
        <w:t xml:space="preserve"> </w:t>
      </w:r>
      <w:proofErr w:type="spellStart"/>
      <w:r w:rsidR="00D10582">
        <w:t>šumivých</w:t>
      </w:r>
      <w:proofErr w:type="spellEnd"/>
      <w:r w:rsidR="008964BD">
        <w:t xml:space="preserve"> </w:t>
      </w:r>
      <w:proofErr w:type="spellStart"/>
      <w:r w:rsidR="008964BD">
        <w:t>vín</w:t>
      </w:r>
      <w:proofErr w:type="spellEnd"/>
      <w:r w:rsidR="008964BD">
        <w:t xml:space="preserve"> </w:t>
      </w:r>
      <w:proofErr w:type="spellStart"/>
      <w:r w:rsidR="008964BD">
        <w:t>na</w:t>
      </w:r>
      <w:proofErr w:type="spellEnd"/>
      <w:r w:rsidR="008964BD">
        <w:t xml:space="preserve"> </w:t>
      </w:r>
      <w:proofErr w:type="spellStart"/>
      <w:r w:rsidR="008964BD" w:rsidRPr="001613A7">
        <w:rPr>
          <w:lang w:val="cs-CZ"/>
        </w:rPr>
        <w:t>Concours</w:t>
      </w:r>
      <w:proofErr w:type="spellEnd"/>
      <w:r w:rsidR="008964BD" w:rsidRPr="001613A7">
        <w:rPr>
          <w:lang w:val="cs-CZ"/>
        </w:rPr>
        <w:t xml:space="preserve"> </w:t>
      </w:r>
      <w:proofErr w:type="spellStart"/>
      <w:r w:rsidR="008964BD" w:rsidRPr="001613A7">
        <w:rPr>
          <w:lang w:val="cs-CZ"/>
        </w:rPr>
        <w:t>Mondial</w:t>
      </w:r>
      <w:proofErr w:type="spellEnd"/>
      <w:r w:rsidR="008964BD" w:rsidRPr="001613A7">
        <w:rPr>
          <w:lang w:val="cs-CZ"/>
        </w:rPr>
        <w:t xml:space="preserve"> de </w:t>
      </w:r>
      <w:proofErr w:type="spellStart"/>
      <w:r w:rsidR="008964BD" w:rsidRPr="001613A7">
        <w:rPr>
          <w:lang w:val="cs-CZ"/>
        </w:rPr>
        <w:t>Bruxelles</w:t>
      </w:r>
      <w:proofErr w:type="spellEnd"/>
      <w:r w:rsidR="001613A7">
        <w:t xml:space="preserve"> 2025.</w:t>
      </w:r>
      <w:r w:rsidR="008964BD">
        <w:t xml:space="preserve"> </w:t>
      </w:r>
      <w:r>
        <w:t xml:space="preserve"> </w:t>
      </w:r>
      <w:r w:rsidR="00181DA6" w:rsidRPr="00E47C9A">
        <w:br/>
      </w:r>
    </w:p>
    <w:p w14:paraId="74A2B45F" w14:textId="77777777" w:rsidR="001F2FFB" w:rsidRDefault="001F2FFB"/>
    <w:p w14:paraId="79626EA5" w14:textId="77777777" w:rsidR="001F2FFB" w:rsidRDefault="001F2FFB"/>
    <w:p w14:paraId="25FE0A55" w14:textId="20EE849E" w:rsidR="00D45E07" w:rsidRDefault="00D63EE3">
      <w:r>
        <w:br/>
      </w:r>
      <w:proofErr w:type="spellStart"/>
      <w:r>
        <w:t>Kontakty</w:t>
      </w:r>
      <w:proofErr w:type="spellEnd"/>
      <w:r>
        <w:t xml:space="preserve"> pro </w:t>
      </w:r>
      <w:proofErr w:type="spellStart"/>
      <w:r>
        <w:t>média</w:t>
      </w:r>
      <w:proofErr w:type="spellEnd"/>
      <w:r>
        <w:t>:</w:t>
      </w:r>
      <w:r>
        <w:br/>
      </w:r>
      <w:proofErr w:type="spellStart"/>
      <w:r>
        <w:t>Národní</w:t>
      </w:r>
      <w:proofErr w:type="spellEnd"/>
      <w:r>
        <w:t xml:space="preserve"> </w:t>
      </w:r>
      <w:proofErr w:type="spellStart"/>
      <w:r>
        <w:t>vinařské</w:t>
      </w:r>
      <w:proofErr w:type="spellEnd"/>
      <w:r>
        <w:t xml:space="preserve"> centrum, </w:t>
      </w:r>
      <w:proofErr w:type="spellStart"/>
      <w:r>
        <w:t>o.p.s</w:t>
      </w:r>
      <w:proofErr w:type="spellEnd"/>
      <w:r>
        <w:t>.</w:t>
      </w:r>
      <w:r>
        <w:br/>
        <w:t xml:space="preserve">Dagmar Fialová, </w:t>
      </w:r>
      <w:proofErr w:type="spellStart"/>
      <w:r>
        <w:t>ředitelka</w:t>
      </w:r>
      <w:proofErr w:type="spellEnd"/>
      <w:r>
        <w:t xml:space="preserve"> </w:t>
      </w:r>
      <w:proofErr w:type="spellStart"/>
      <w:r>
        <w:t>marketingu</w:t>
      </w:r>
      <w:proofErr w:type="spellEnd"/>
      <w:r>
        <w:br/>
        <w:t>📞 +420</w:t>
      </w:r>
      <w:r w:rsidR="00B533DB">
        <w:t> 720 820 921</w:t>
      </w:r>
      <w:r>
        <w:br/>
        <w:t xml:space="preserve">✉️ </w:t>
      </w:r>
      <w:hyperlink r:id="rId8" w:history="1">
        <w:r w:rsidR="008910F3" w:rsidRPr="00397AE2">
          <w:rPr>
            <w:rStyle w:val="Hypertextovodkaz"/>
          </w:rPr>
          <w:t>dagmar.fialova@vinarskecentrum.cz</w:t>
        </w:r>
      </w:hyperlink>
    </w:p>
    <w:p w14:paraId="6BB9A252" w14:textId="77777777" w:rsidR="008964BD" w:rsidRDefault="008964BD"/>
    <w:p w14:paraId="2EF24E4E" w14:textId="26E4FE58" w:rsidR="008964BD" w:rsidRDefault="008964BD">
      <w:r>
        <w:t xml:space="preserve">Kateřina Martykánová, PR </w:t>
      </w:r>
      <w:proofErr w:type="spellStart"/>
      <w:r>
        <w:t>manažerka</w:t>
      </w:r>
      <w:proofErr w:type="spellEnd"/>
      <w:r>
        <w:br/>
        <w:t>📞 +420 602 576 870</w:t>
      </w:r>
      <w:r>
        <w:br/>
        <w:t xml:space="preserve">✉️ </w:t>
      </w:r>
      <w:hyperlink r:id="rId9" w:history="1">
        <w:r w:rsidRPr="00397AE2">
          <w:rPr>
            <w:rStyle w:val="Hypertextovodkaz"/>
          </w:rPr>
          <w:t>martykanova.katka@gmail.com</w:t>
        </w:r>
      </w:hyperlink>
    </w:p>
    <w:p w14:paraId="645B688C" w14:textId="77777777" w:rsidR="008910F3" w:rsidRDefault="008910F3"/>
    <w:sectPr w:rsidR="008910F3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8F5E9" w14:textId="77777777" w:rsidR="00630684" w:rsidRDefault="00630684" w:rsidP="007E3598">
      <w:pPr>
        <w:spacing w:after="0" w:line="240" w:lineRule="auto"/>
      </w:pPr>
      <w:r>
        <w:separator/>
      </w:r>
    </w:p>
  </w:endnote>
  <w:endnote w:type="continuationSeparator" w:id="0">
    <w:p w14:paraId="7484050D" w14:textId="77777777" w:rsidR="00630684" w:rsidRDefault="00630684" w:rsidP="007E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2538" w14:textId="77777777" w:rsidR="002C18D2" w:rsidRDefault="002C18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4F90" w14:textId="77777777" w:rsidR="002C18D2" w:rsidRDefault="002C18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1C46" w14:textId="77777777" w:rsidR="002C18D2" w:rsidRDefault="002C18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68B0" w14:textId="77777777" w:rsidR="00630684" w:rsidRDefault="00630684" w:rsidP="007E3598">
      <w:pPr>
        <w:spacing w:after="0" w:line="240" w:lineRule="auto"/>
      </w:pPr>
      <w:r>
        <w:separator/>
      </w:r>
    </w:p>
  </w:footnote>
  <w:footnote w:type="continuationSeparator" w:id="0">
    <w:p w14:paraId="2E9A9830" w14:textId="77777777" w:rsidR="00630684" w:rsidRDefault="00630684" w:rsidP="007E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6D891" w14:textId="77777777" w:rsidR="002C18D2" w:rsidRDefault="002C18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9546" w14:textId="7AD897AE" w:rsidR="007E3598" w:rsidRDefault="002C18D2">
    <w:pPr>
      <w:pStyle w:val="Zhlav"/>
    </w:pPr>
    <w:r w:rsidRPr="007E3598">
      <w:rPr>
        <w:b/>
        <w:bCs/>
        <w:noProof/>
        <w:lang w:val="cs-CZ"/>
      </w:rPr>
      <w:drawing>
        <wp:anchor distT="0" distB="0" distL="114300" distR="114300" simplePos="0" relativeHeight="251659264" behindDoc="0" locked="0" layoutInCell="1" allowOverlap="1" wp14:anchorId="44638DD9" wp14:editId="2DB74E7C">
          <wp:simplePos x="0" y="0"/>
          <wp:positionH relativeFrom="column">
            <wp:posOffset>3879850</wp:posOffset>
          </wp:positionH>
          <wp:positionV relativeFrom="paragraph">
            <wp:posOffset>62230</wp:posOffset>
          </wp:positionV>
          <wp:extent cx="1276350" cy="312420"/>
          <wp:effectExtent l="0" t="0" r="0" b="0"/>
          <wp:wrapSquare wrapText="bothSides"/>
          <wp:docPr id="1302825504" name="Obrázek 2" descr="Obsah obrázku text, Písmo, log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825504" name="Obrázek 2" descr="Obsah obrázku text, Písmo, log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3E9EE20" wp14:editId="0184D5DC">
          <wp:simplePos x="0" y="0"/>
          <wp:positionH relativeFrom="column">
            <wp:posOffset>2203450</wp:posOffset>
          </wp:positionH>
          <wp:positionV relativeFrom="paragraph">
            <wp:posOffset>-241300</wp:posOffset>
          </wp:positionV>
          <wp:extent cx="805815" cy="736600"/>
          <wp:effectExtent l="0" t="0" r="0" b="6350"/>
          <wp:wrapTight wrapText="bothSides">
            <wp:wrapPolygon edited="0">
              <wp:start x="0" y="0"/>
              <wp:lineTo x="0" y="21228"/>
              <wp:lineTo x="20936" y="21228"/>
              <wp:lineTo x="20936" y="0"/>
              <wp:lineTo x="0" y="0"/>
            </wp:wrapPolygon>
          </wp:wrapTight>
          <wp:docPr id="533305980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30598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58EE83D" wp14:editId="0C93F849">
          <wp:simplePos x="0" y="0"/>
          <wp:positionH relativeFrom="column">
            <wp:posOffset>-203200</wp:posOffset>
          </wp:positionH>
          <wp:positionV relativeFrom="paragraph">
            <wp:posOffset>-285750</wp:posOffset>
          </wp:positionV>
          <wp:extent cx="1809750" cy="913765"/>
          <wp:effectExtent l="0" t="0" r="0" b="635"/>
          <wp:wrapTight wrapText="bothSides">
            <wp:wrapPolygon edited="0">
              <wp:start x="0" y="0"/>
              <wp:lineTo x="0" y="21165"/>
              <wp:lineTo x="21373" y="21165"/>
              <wp:lineTo x="21373" y="0"/>
              <wp:lineTo x="0" y="0"/>
            </wp:wrapPolygon>
          </wp:wrapTight>
          <wp:docPr id="1928275331" name="Obrázek 1" descr="Obsah obrázku text, logo, Písmo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275331" name="Obrázek 1" descr="Obsah obrázku text, logo, Písmo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3598" w:rsidRPr="007E3598">
      <w:rPr>
        <w:b/>
        <w:bCs/>
        <w:lang w:val="cs-CZ"/>
      </w:rPr>
      <w:t xml:space="preserve"> </w:t>
    </w:r>
  </w:p>
  <w:p w14:paraId="12C608E0" w14:textId="3D639EB0" w:rsidR="007E3598" w:rsidRDefault="007E3598">
    <w:pPr>
      <w:pStyle w:val="Zhlav"/>
    </w:pPr>
  </w:p>
  <w:p w14:paraId="6E765A8F" w14:textId="77777777" w:rsidR="007D5DF5" w:rsidRDefault="007D5DF5">
    <w:pPr>
      <w:pStyle w:val="Zhlav"/>
    </w:pPr>
  </w:p>
  <w:p w14:paraId="50E610EB" w14:textId="77777777" w:rsidR="007D5DF5" w:rsidRDefault="007D5DF5">
    <w:pPr>
      <w:pStyle w:val="Zhlav"/>
    </w:pPr>
  </w:p>
  <w:p w14:paraId="6AB4DB1C" w14:textId="77777777" w:rsidR="007D5DF5" w:rsidRDefault="007D5D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4DA4" w14:textId="77777777" w:rsidR="002C18D2" w:rsidRDefault="002C18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6E6FEF"/>
    <w:multiLevelType w:val="multilevel"/>
    <w:tmpl w:val="FD0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492530">
    <w:abstractNumId w:val="8"/>
  </w:num>
  <w:num w:numId="2" w16cid:durableId="835000413">
    <w:abstractNumId w:val="6"/>
  </w:num>
  <w:num w:numId="3" w16cid:durableId="1330477193">
    <w:abstractNumId w:val="5"/>
  </w:num>
  <w:num w:numId="4" w16cid:durableId="1567715873">
    <w:abstractNumId w:val="4"/>
  </w:num>
  <w:num w:numId="5" w16cid:durableId="103118823">
    <w:abstractNumId w:val="7"/>
  </w:num>
  <w:num w:numId="6" w16cid:durableId="1925069938">
    <w:abstractNumId w:val="3"/>
  </w:num>
  <w:num w:numId="7" w16cid:durableId="1120685423">
    <w:abstractNumId w:val="2"/>
  </w:num>
  <w:num w:numId="8" w16cid:durableId="854267920">
    <w:abstractNumId w:val="1"/>
  </w:num>
  <w:num w:numId="9" w16cid:durableId="1740253849">
    <w:abstractNumId w:val="0"/>
  </w:num>
  <w:num w:numId="10" w16cid:durableId="740909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13A7"/>
    <w:rsid w:val="00181DA6"/>
    <w:rsid w:val="001A7EC3"/>
    <w:rsid w:val="001F2FFB"/>
    <w:rsid w:val="0029639D"/>
    <w:rsid w:val="002C18D2"/>
    <w:rsid w:val="00326F90"/>
    <w:rsid w:val="003A5239"/>
    <w:rsid w:val="003E5B09"/>
    <w:rsid w:val="003F5390"/>
    <w:rsid w:val="00591B64"/>
    <w:rsid w:val="005A7833"/>
    <w:rsid w:val="00630684"/>
    <w:rsid w:val="00661955"/>
    <w:rsid w:val="006C407E"/>
    <w:rsid w:val="006E23A7"/>
    <w:rsid w:val="006E7880"/>
    <w:rsid w:val="00706580"/>
    <w:rsid w:val="00761B75"/>
    <w:rsid w:val="00782410"/>
    <w:rsid w:val="007D5DF5"/>
    <w:rsid w:val="007E3598"/>
    <w:rsid w:val="00803C0D"/>
    <w:rsid w:val="00867C60"/>
    <w:rsid w:val="008910F3"/>
    <w:rsid w:val="008964BD"/>
    <w:rsid w:val="008A5829"/>
    <w:rsid w:val="00955B7D"/>
    <w:rsid w:val="009736AB"/>
    <w:rsid w:val="00A905C9"/>
    <w:rsid w:val="00AA1D8D"/>
    <w:rsid w:val="00AB1CFA"/>
    <w:rsid w:val="00B47730"/>
    <w:rsid w:val="00B533DB"/>
    <w:rsid w:val="00C33D3D"/>
    <w:rsid w:val="00C93685"/>
    <w:rsid w:val="00CB0664"/>
    <w:rsid w:val="00D10582"/>
    <w:rsid w:val="00D45E07"/>
    <w:rsid w:val="00D63EE3"/>
    <w:rsid w:val="00DC4861"/>
    <w:rsid w:val="00DF3DB9"/>
    <w:rsid w:val="00DF41BD"/>
    <w:rsid w:val="00E47C9A"/>
    <w:rsid w:val="00F21D58"/>
    <w:rsid w:val="00F65ADB"/>
    <w:rsid w:val="00F8308F"/>
    <w:rsid w:val="00F87A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A1871"/>
  <w14:defaultImageDpi w14:val="300"/>
  <w15:docId w15:val="{ACB943B7-E141-422E-8EC1-44437AE0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8910F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10F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964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4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4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4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4B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E35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.fialova@vinarskecentr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ykanova.katk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Kateřina Martykánová</cp:lastModifiedBy>
  <cp:revision>2</cp:revision>
  <dcterms:created xsi:type="dcterms:W3CDTF">2025-09-24T14:47:00Z</dcterms:created>
  <dcterms:modified xsi:type="dcterms:W3CDTF">2025-09-24T14:47:00Z</dcterms:modified>
  <cp:category/>
</cp:coreProperties>
</file>