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AC919" w14:textId="40210A2F" w:rsidR="00F8308F" w:rsidRPr="00A9507B" w:rsidRDefault="00F8308F" w:rsidP="00A13BC7">
      <w:pPr>
        <w:pStyle w:val="Nadpis1"/>
        <w:tabs>
          <w:tab w:val="left" w:pos="6740"/>
          <w:tab w:val="right" w:pos="9356"/>
        </w:tabs>
        <w:rPr>
          <w:rFonts w:asciiTheme="minorHAnsi" w:eastAsiaTheme="minorEastAsia" w:hAnsiTheme="minorHAnsi" w:cstheme="minorBidi"/>
          <w:color w:val="auto"/>
          <w:sz w:val="22"/>
          <w:szCs w:val="22"/>
          <w:lang w:val="cs-CZ"/>
        </w:rPr>
      </w:pPr>
      <w:r w:rsidRPr="00A9507B">
        <w:rPr>
          <w:rFonts w:asciiTheme="minorHAnsi" w:eastAsiaTheme="minorEastAsia" w:hAnsiTheme="minorHAnsi" w:cstheme="minorBidi"/>
          <w:color w:val="auto"/>
          <w:sz w:val="22"/>
          <w:szCs w:val="22"/>
          <w:lang w:val="cs-CZ"/>
        </w:rPr>
        <w:t>Tisková zpráva</w:t>
      </w:r>
      <w:r w:rsidR="00006E70" w:rsidRPr="00A9507B">
        <w:rPr>
          <w:rFonts w:asciiTheme="minorHAnsi" w:eastAsiaTheme="minorEastAsia" w:hAnsiTheme="minorHAnsi" w:cstheme="minorBidi"/>
          <w:color w:val="auto"/>
          <w:sz w:val="22"/>
          <w:szCs w:val="22"/>
          <w:lang w:val="cs-CZ"/>
        </w:rPr>
        <w:tab/>
      </w:r>
      <w:r w:rsidR="00A13BC7">
        <w:rPr>
          <w:rFonts w:asciiTheme="minorHAnsi" w:eastAsiaTheme="minorEastAsia" w:hAnsiTheme="minorHAnsi" w:cstheme="minorBidi"/>
          <w:color w:val="auto"/>
          <w:sz w:val="22"/>
          <w:szCs w:val="22"/>
          <w:lang w:val="cs-CZ"/>
        </w:rPr>
        <w:tab/>
      </w:r>
      <w:r w:rsidR="00FF5318">
        <w:rPr>
          <w:rFonts w:asciiTheme="minorHAnsi" w:eastAsiaTheme="minorEastAsia" w:hAnsiTheme="minorHAnsi" w:cstheme="minorBidi"/>
          <w:color w:val="auto"/>
          <w:sz w:val="22"/>
          <w:szCs w:val="22"/>
          <w:lang w:val="cs-CZ"/>
        </w:rPr>
        <w:t>16</w:t>
      </w:r>
      <w:r w:rsidR="006606CB">
        <w:rPr>
          <w:rFonts w:asciiTheme="minorHAnsi" w:eastAsiaTheme="minorEastAsia" w:hAnsiTheme="minorHAnsi" w:cstheme="minorBidi"/>
          <w:color w:val="auto"/>
          <w:sz w:val="22"/>
          <w:szCs w:val="22"/>
          <w:lang w:val="cs-CZ"/>
        </w:rPr>
        <w:t>. 4</w:t>
      </w:r>
      <w:r w:rsidRPr="00A9507B">
        <w:rPr>
          <w:rFonts w:asciiTheme="minorHAnsi" w:eastAsiaTheme="minorEastAsia" w:hAnsiTheme="minorHAnsi" w:cstheme="minorBidi"/>
          <w:color w:val="auto"/>
          <w:sz w:val="22"/>
          <w:szCs w:val="22"/>
          <w:lang w:val="cs-CZ"/>
        </w:rPr>
        <w:t>.</w:t>
      </w:r>
      <w:r w:rsidR="00471B60">
        <w:rPr>
          <w:rFonts w:asciiTheme="minorHAnsi" w:eastAsiaTheme="minorEastAsia" w:hAnsiTheme="minorHAnsi" w:cstheme="minorBidi"/>
          <w:color w:val="auto"/>
          <w:sz w:val="22"/>
          <w:szCs w:val="22"/>
          <w:lang w:val="cs-CZ"/>
        </w:rPr>
        <w:t xml:space="preserve"> </w:t>
      </w:r>
      <w:r w:rsidRPr="00A9507B">
        <w:rPr>
          <w:rFonts w:asciiTheme="minorHAnsi" w:eastAsiaTheme="minorEastAsia" w:hAnsiTheme="minorHAnsi" w:cstheme="minorBidi"/>
          <w:color w:val="auto"/>
          <w:sz w:val="22"/>
          <w:szCs w:val="22"/>
          <w:lang w:val="cs-CZ"/>
        </w:rPr>
        <w:t>202</w:t>
      </w:r>
      <w:r w:rsidR="00471B60">
        <w:rPr>
          <w:rFonts w:asciiTheme="minorHAnsi" w:eastAsiaTheme="minorEastAsia" w:hAnsiTheme="minorHAnsi" w:cstheme="minorBidi"/>
          <w:color w:val="auto"/>
          <w:sz w:val="22"/>
          <w:szCs w:val="22"/>
          <w:lang w:val="cs-CZ"/>
        </w:rPr>
        <w:t>6</w:t>
      </w:r>
    </w:p>
    <w:p w14:paraId="1E9914A4" w14:textId="77777777" w:rsidR="002C0FD3" w:rsidRDefault="002C0FD3" w:rsidP="00A13BC7">
      <w:pPr>
        <w:jc w:val="both"/>
        <w:rPr>
          <w:b/>
          <w:bCs/>
          <w:sz w:val="28"/>
          <w:szCs w:val="28"/>
        </w:rPr>
      </w:pPr>
    </w:p>
    <w:p w14:paraId="24172414" w14:textId="77777777" w:rsidR="005D1906" w:rsidRDefault="005D1906" w:rsidP="00A13BC7">
      <w:pPr>
        <w:jc w:val="both"/>
        <w:rPr>
          <w:b/>
          <w:bCs/>
          <w:sz w:val="28"/>
          <w:szCs w:val="28"/>
        </w:rPr>
      </w:pPr>
    </w:p>
    <w:p w14:paraId="3664EEEB" w14:textId="3B2564C8" w:rsidR="006606CB" w:rsidRDefault="00D77B90" w:rsidP="00A13BC7">
      <w:pPr>
        <w:jc w:val="both"/>
        <w:rPr>
          <w:b/>
          <w:bCs/>
          <w:sz w:val="28"/>
          <w:szCs w:val="28"/>
        </w:rPr>
      </w:pPr>
      <w:proofErr w:type="spellStart"/>
      <w:r w:rsidRPr="00D77B90">
        <w:rPr>
          <w:b/>
          <w:bCs/>
          <w:sz w:val="28"/>
          <w:szCs w:val="28"/>
        </w:rPr>
        <w:t>Mikrosvín</w:t>
      </w:r>
      <w:proofErr w:type="spellEnd"/>
      <w:r w:rsidRPr="00D77B90">
        <w:rPr>
          <w:b/>
          <w:bCs/>
          <w:sz w:val="28"/>
          <w:szCs w:val="28"/>
        </w:rPr>
        <w:t xml:space="preserve"> a DAVINUS </w:t>
      </w:r>
      <w:proofErr w:type="spellStart"/>
      <w:r w:rsidR="00EA3F00">
        <w:rPr>
          <w:b/>
          <w:bCs/>
          <w:sz w:val="28"/>
          <w:szCs w:val="28"/>
        </w:rPr>
        <w:t>získali</w:t>
      </w:r>
      <w:proofErr w:type="spellEnd"/>
      <w:r w:rsidRPr="00D77B90">
        <w:rPr>
          <w:b/>
          <w:bCs/>
          <w:sz w:val="28"/>
          <w:szCs w:val="28"/>
        </w:rPr>
        <w:t xml:space="preserve"> </w:t>
      </w:r>
      <w:proofErr w:type="spellStart"/>
      <w:r w:rsidR="00EA3F00">
        <w:rPr>
          <w:b/>
          <w:bCs/>
          <w:sz w:val="28"/>
          <w:szCs w:val="28"/>
        </w:rPr>
        <w:t>v</w:t>
      </w:r>
      <w:r w:rsidRPr="00D77B90">
        <w:rPr>
          <w:b/>
          <w:bCs/>
          <w:sz w:val="28"/>
          <w:szCs w:val="28"/>
        </w:rPr>
        <w:t>elké</w:t>
      </w:r>
      <w:proofErr w:type="spellEnd"/>
      <w:r w:rsidRPr="00D77B90">
        <w:rPr>
          <w:b/>
          <w:bCs/>
          <w:sz w:val="28"/>
          <w:szCs w:val="28"/>
        </w:rPr>
        <w:t xml:space="preserve"> </w:t>
      </w:r>
      <w:proofErr w:type="spellStart"/>
      <w:r w:rsidRPr="00D77B90">
        <w:rPr>
          <w:b/>
          <w:bCs/>
          <w:sz w:val="28"/>
          <w:szCs w:val="28"/>
        </w:rPr>
        <w:t>zlat</w:t>
      </w:r>
      <w:r>
        <w:rPr>
          <w:b/>
          <w:bCs/>
          <w:sz w:val="28"/>
          <w:szCs w:val="28"/>
        </w:rPr>
        <w:t>é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medaile</w:t>
      </w:r>
      <w:proofErr w:type="spellEnd"/>
      <w:r w:rsidR="00EA3F00">
        <w:rPr>
          <w:b/>
          <w:bCs/>
          <w:sz w:val="28"/>
          <w:szCs w:val="28"/>
        </w:rPr>
        <w:t xml:space="preserve"> </w:t>
      </w:r>
      <w:proofErr w:type="spellStart"/>
      <w:r w:rsidR="005D1906">
        <w:rPr>
          <w:b/>
          <w:bCs/>
          <w:sz w:val="28"/>
          <w:szCs w:val="28"/>
        </w:rPr>
        <w:t>na</w:t>
      </w:r>
      <w:proofErr w:type="spellEnd"/>
      <w:r w:rsidR="00EA3F00">
        <w:rPr>
          <w:b/>
          <w:bCs/>
          <w:sz w:val="28"/>
          <w:szCs w:val="28"/>
        </w:rPr>
        <w:t xml:space="preserve"> </w:t>
      </w:r>
      <w:proofErr w:type="spellStart"/>
      <w:r w:rsidRPr="00D77B90">
        <w:rPr>
          <w:b/>
          <w:bCs/>
          <w:sz w:val="28"/>
          <w:szCs w:val="28"/>
        </w:rPr>
        <w:t>soutěž</w:t>
      </w:r>
      <w:r w:rsidR="005D1906">
        <w:rPr>
          <w:b/>
          <w:bCs/>
          <w:sz w:val="28"/>
          <w:szCs w:val="28"/>
        </w:rPr>
        <w:t>i</w:t>
      </w:r>
      <w:proofErr w:type="spellEnd"/>
      <w:r w:rsidRPr="00D77B90">
        <w:rPr>
          <w:b/>
          <w:bCs/>
          <w:sz w:val="28"/>
          <w:szCs w:val="28"/>
        </w:rPr>
        <w:t xml:space="preserve"> Bacchus</w:t>
      </w:r>
      <w:r w:rsidR="006606CB" w:rsidRPr="006606CB">
        <w:rPr>
          <w:b/>
          <w:bCs/>
          <w:sz w:val="28"/>
          <w:szCs w:val="28"/>
        </w:rPr>
        <w:t xml:space="preserve"> </w:t>
      </w:r>
      <w:r w:rsidR="00EA3F00">
        <w:rPr>
          <w:b/>
          <w:bCs/>
          <w:sz w:val="28"/>
          <w:szCs w:val="28"/>
        </w:rPr>
        <w:t>v</w:t>
      </w:r>
      <w:r w:rsidR="005D1906">
        <w:rPr>
          <w:b/>
          <w:bCs/>
          <w:sz w:val="28"/>
          <w:szCs w:val="28"/>
        </w:rPr>
        <w:t> </w:t>
      </w:r>
      <w:proofErr w:type="spellStart"/>
      <w:r w:rsidR="005D1906">
        <w:rPr>
          <w:b/>
          <w:bCs/>
          <w:sz w:val="28"/>
          <w:szCs w:val="28"/>
        </w:rPr>
        <w:t>Madridu</w:t>
      </w:r>
      <w:proofErr w:type="spellEnd"/>
    </w:p>
    <w:p w14:paraId="77656FE0" w14:textId="669ABCC0" w:rsidR="00D77B90" w:rsidRDefault="00D77B90" w:rsidP="00585FAB">
      <w:pPr>
        <w:jc w:val="both"/>
        <w:rPr>
          <w:b/>
          <w:bCs/>
        </w:rPr>
      </w:pPr>
      <w:r w:rsidRPr="00D77B90">
        <w:rPr>
          <w:b/>
          <w:bCs/>
        </w:rPr>
        <w:t xml:space="preserve">23. </w:t>
      </w:r>
      <w:proofErr w:type="spellStart"/>
      <w:r>
        <w:rPr>
          <w:b/>
          <w:bCs/>
        </w:rPr>
        <w:t>ročník</w:t>
      </w:r>
      <w:proofErr w:type="spellEnd"/>
      <w:r>
        <w:rPr>
          <w:b/>
          <w:bCs/>
        </w:rPr>
        <w:t xml:space="preserve"> </w:t>
      </w:r>
      <w:proofErr w:type="spellStart"/>
      <w:r w:rsidRPr="00D77B90">
        <w:rPr>
          <w:b/>
          <w:bCs/>
        </w:rPr>
        <w:t>mezinárodní</w:t>
      </w:r>
      <w:proofErr w:type="spellEnd"/>
      <w:r w:rsidRPr="00D77B90">
        <w:rPr>
          <w:b/>
          <w:bCs/>
        </w:rPr>
        <w:t xml:space="preserve"> </w:t>
      </w:r>
      <w:proofErr w:type="spellStart"/>
      <w:r w:rsidRPr="00D77B90">
        <w:rPr>
          <w:b/>
          <w:bCs/>
        </w:rPr>
        <w:t>soutěž</w:t>
      </w:r>
      <w:r w:rsidR="000A2F5A">
        <w:rPr>
          <w:b/>
          <w:bCs/>
        </w:rPr>
        <w:t>e</w:t>
      </w:r>
      <w:proofErr w:type="spellEnd"/>
      <w:r w:rsidRPr="00D77B90">
        <w:rPr>
          <w:b/>
          <w:bCs/>
        </w:rPr>
        <w:t xml:space="preserve"> </w:t>
      </w:r>
      <w:proofErr w:type="spellStart"/>
      <w:r w:rsidRPr="00D77B90">
        <w:rPr>
          <w:b/>
          <w:bCs/>
        </w:rPr>
        <w:t>vín</w:t>
      </w:r>
      <w:proofErr w:type="spellEnd"/>
      <w:r w:rsidRPr="00D77B90">
        <w:rPr>
          <w:b/>
          <w:bCs/>
        </w:rPr>
        <w:t xml:space="preserve">, </w:t>
      </w:r>
      <w:proofErr w:type="spellStart"/>
      <w:r w:rsidRPr="00D77B90">
        <w:rPr>
          <w:b/>
          <w:bCs/>
        </w:rPr>
        <w:t>vermutů</w:t>
      </w:r>
      <w:proofErr w:type="spellEnd"/>
      <w:r w:rsidRPr="00D77B90">
        <w:rPr>
          <w:b/>
          <w:bCs/>
        </w:rPr>
        <w:t xml:space="preserve"> a </w:t>
      </w:r>
      <w:proofErr w:type="spellStart"/>
      <w:r w:rsidRPr="00D77B90">
        <w:rPr>
          <w:b/>
          <w:bCs/>
        </w:rPr>
        <w:t>lihovin</w:t>
      </w:r>
      <w:proofErr w:type="spellEnd"/>
      <w:r>
        <w:rPr>
          <w:b/>
          <w:bCs/>
        </w:rPr>
        <w:t xml:space="preserve"> Bacchus</w:t>
      </w:r>
      <w:r w:rsidRPr="00D77B90">
        <w:rPr>
          <w:b/>
          <w:bCs/>
        </w:rPr>
        <w:t xml:space="preserve">, </w:t>
      </w:r>
      <w:proofErr w:type="spellStart"/>
      <w:r w:rsidRPr="00D77B90">
        <w:rPr>
          <w:b/>
          <w:bCs/>
        </w:rPr>
        <w:t>která</w:t>
      </w:r>
      <w:proofErr w:type="spellEnd"/>
      <w:r w:rsidRPr="00D77B90">
        <w:rPr>
          <w:b/>
          <w:bCs/>
        </w:rPr>
        <w:t xml:space="preserve"> se </w:t>
      </w:r>
      <w:proofErr w:type="spellStart"/>
      <w:r w:rsidRPr="00D77B90">
        <w:rPr>
          <w:b/>
          <w:bCs/>
        </w:rPr>
        <w:t>konala</w:t>
      </w:r>
      <w:proofErr w:type="spellEnd"/>
      <w:r w:rsidRPr="00D77B90">
        <w:rPr>
          <w:b/>
          <w:bCs/>
        </w:rPr>
        <w:t xml:space="preserve"> </w:t>
      </w:r>
      <w:proofErr w:type="spellStart"/>
      <w:r>
        <w:rPr>
          <w:b/>
          <w:bCs/>
        </w:rPr>
        <w:t>koncem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března</w:t>
      </w:r>
      <w:proofErr w:type="spellEnd"/>
      <w:r>
        <w:rPr>
          <w:b/>
          <w:bCs/>
        </w:rPr>
        <w:t xml:space="preserve"> </w:t>
      </w:r>
      <w:proofErr w:type="spellStart"/>
      <w:r w:rsidRPr="00D77B90">
        <w:rPr>
          <w:b/>
          <w:bCs/>
        </w:rPr>
        <w:t>ve</w:t>
      </w:r>
      <w:proofErr w:type="spellEnd"/>
      <w:r w:rsidRPr="00D77B90">
        <w:rPr>
          <w:b/>
          <w:bCs/>
        </w:rPr>
        <w:t xml:space="preserve"> </w:t>
      </w:r>
      <w:proofErr w:type="spellStart"/>
      <w:r w:rsidRPr="00D77B90">
        <w:rPr>
          <w:b/>
          <w:bCs/>
        </w:rPr>
        <w:t>Španělsku</w:t>
      </w:r>
      <w:proofErr w:type="spellEnd"/>
      <w:r>
        <w:rPr>
          <w:b/>
          <w:bCs/>
        </w:rPr>
        <w:t>,</w:t>
      </w:r>
      <w:r w:rsidRPr="00D77B90">
        <w:rPr>
          <w:b/>
          <w:bCs/>
        </w:rPr>
        <w:t xml:space="preserve"> </w:t>
      </w:r>
      <w:r>
        <w:rPr>
          <w:b/>
          <w:bCs/>
        </w:rPr>
        <w:t xml:space="preserve">se </w:t>
      </w:r>
      <w:proofErr w:type="spellStart"/>
      <w:r>
        <w:rPr>
          <w:b/>
          <w:bCs/>
        </w:rPr>
        <w:t>zúčastnilo</w:t>
      </w:r>
      <w:proofErr w:type="spellEnd"/>
      <w:r w:rsidRPr="00D77B90">
        <w:rPr>
          <w:b/>
          <w:bCs/>
        </w:rPr>
        <w:t xml:space="preserve"> 14 </w:t>
      </w:r>
      <w:proofErr w:type="spellStart"/>
      <w:r w:rsidRPr="00D77B90">
        <w:rPr>
          <w:b/>
          <w:bCs/>
        </w:rPr>
        <w:t>českých</w:t>
      </w:r>
      <w:proofErr w:type="spellEnd"/>
      <w:r w:rsidRPr="00D77B90">
        <w:rPr>
          <w:b/>
          <w:bCs/>
        </w:rPr>
        <w:t xml:space="preserve"> a </w:t>
      </w:r>
      <w:proofErr w:type="spellStart"/>
      <w:r w:rsidRPr="00D77B90">
        <w:rPr>
          <w:b/>
          <w:bCs/>
        </w:rPr>
        <w:t>moravských</w:t>
      </w:r>
      <w:proofErr w:type="spellEnd"/>
      <w:r w:rsidRPr="00D77B90">
        <w:rPr>
          <w:b/>
          <w:bCs/>
        </w:rPr>
        <w:t xml:space="preserve"> </w:t>
      </w:r>
      <w:proofErr w:type="spellStart"/>
      <w:r w:rsidRPr="00D77B90">
        <w:rPr>
          <w:b/>
          <w:bCs/>
        </w:rPr>
        <w:t>vinařství</w:t>
      </w:r>
      <w:proofErr w:type="spellEnd"/>
      <w:r w:rsidR="005D1906">
        <w:rPr>
          <w:b/>
          <w:bCs/>
        </w:rPr>
        <w:t xml:space="preserve">.  Do </w:t>
      </w:r>
      <w:proofErr w:type="spellStart"/>
      <w:r w:rsidR="005D1906">
        <w:rPr>
          <w:b/>
          <w:bCs/>
        </w:rPr>
        <w:t>Madrid</w:t>
      </w:r>
      <w:r w:rsidRPr="00D77B90">
        <w:rPr>
          <w:b/>
          <w:bCs/>
        </w:rPr>
        <w:t>u</w:t>
      </w:r>
      <w:proofErr w:type="spellEnd"/>
      <w:r w:rsidRPr="00D77B90">
        <w:rPr>
          <w:b/>
          <w:bCs/>
        </w:rPr>
        <w:t xml:space="preserve"> </w:t>
      </w:r>
      <w:proofErr w:type="spellStart"/>
      <w:r w:rsidR="005D1906">
        <w:rPr>
          <w:b/>
          <w:bCs/>
        </w:rPr>
        <w:t>naši</w:t>
      </w:r>
      <w:proofErr w:type="spellEnd"/>
      <w:r w:rsidR="005D1906">
        <w:rPr>
          <w:b/>
          <w:bCs/>
        </w:rPr>
        <w:t xml:space="preserve"> </w:t>
      </w:r>
      <w:proofErr w:type="spellStart"/>
      <w:r w:rsidR="005D1906">
        <w:rPr>
          <w:b/>
          <w:bCs/>
        </w:rPr>
        <w:t>vinaři</w:t>
      </w:r>
      <w:proofErr w:type="spellEnd"/>
      <w:r w:rsidR="005D1906">
        <w:rPr>
          <w:b/>
          <w:bCs/>
        </w:rPr>
        <w:t xml:space="preserve"> </w:t>
      </w:r>
      <w:proofErr w:type="spellStart"/>
      <w:r w:rsidRPr="00D77B90">
        <w:rPr>
          <w:b/>
          <w:bCs/>
        </w:rPr>
        <w:t>vyslal</w:t>
      </w:r>
      <w:r w:rsidR="005D1906">
        <w:rPr>
          <w:b/>
          <w:bCs/>
        </w:rPr>
        <w:t>i</w:t>
      </w:r>
      <w:proofErr w:type="spellEnd"/>
      <w:r w:rsidRPr="00D77B90">
        <w:rPr>
          <w:b/>
          <w:bCs/>
        </w:rPr>
        <w:t xml:space="preserve"> </w:t>
      </w:r>
      <w:proofErr w:type="spellStart"/>
      <w:r w:rsidRPr="00D77B90">
        <w:rPr>
          <w:b/>
          <w:bCs/>
        </w:rPr>
        <w:t>celkem</w:t>
      </w:r>
      <w:proofErr w:type="spellEnd"/>
      <w:r w:rsidRPr="00D77B90">
        <w:rPr>
          <w:b/>
          <w:bCs/>
        </w:rPr>
        <w:t xml:space="preserve"> 77 </w:t>
      </w:r>
      <w:proofErr w:type="spellStart"/>
      <w:r w:rsidRPr="00D77B90">
        <w:rPr>
          <w:b/>
          <w:bCs/>
        </w:rPr>
        <w:t>vzorků</w:t>
      </w:r>
      <w:proofErr w:type="spellEnd"/>
      <w:r w:rsidRPr="00D77B90">
        <w:rPr>
          <w:b/>
          <w:bCs/>
        </w:rPr>
        <w:t xml:space="preserve">. </w:t>
      </w:r>
      <w:proofErr w:type="spellStart"/>
      <w:r w:rsidRPr="00D77B90">
        <w:rPr>
          <w:b/>
          <w:bCs/>
        </w:rPr>
        <w:t>Výsledkem</w:t>
      </w:r>
      <w:proofErr w:type="spellEnd"/>
      <w:r w:rsidRPr="00D77B90">
        <w:rPr>
          <w:b/>
          <w:bCs/>
        </w:rPr>
        <w:t xml:space="preserve"> je </w:t>
      </w:r>
      <w:proofErr w:type="spellStart"/>
      <w:r w:rsidRPr="00D77B90">
        <w:rPr>
          <w:b/>
          <w:bCs/>
        </w:rPr>
        <w:t>působivá</w:t>
      </w:r>
      <w:proofErr w:type="spellEnd"/>
      <w:r w:rsidRPr="00D77B90">
        <w:rPr>
          <w:b/>
          <w:bCs/>
        </w:rPr>
        <w:t xml:space="preserve"> </w:t>
      </w:r>
      <w:proofErr w:type="spellStart"/>
      <w:r w:rsidRPr="00D77B90">
        <w:rPr>
          <w:b/>
          <w:bCs/>
        </w:rPr>
        <w:t>kolekce</w:t>
      </w:r>
      <w:proofErr w:type="spellEnd"/>
      <w:r w:rsidRPr="00D77B90">
        <w:rPr>
          <w:b/>
          <w:bCs/>
        </w:rPr>
        <w:t xml:space="preserve"> </w:t>
      </w:r>
      <w:proofErr w:type="spellStart"/>
      <w:r w:rsidRPr="00D77B90">
        <w:rPr>
          <w:b/>
          <w:bCs/>
        </w:rPr>
        <w:t>medailí</w:t>
      </w:r>
      <w:proofErr w:type="spellEnd"/>
      <w:r w:rsidRPr="00D77B90">
        <w:rPr>
          <w:b/>
          <w:bCs/>
        </w:rPr>
        <w:t xml:space="preserve">, </w:t>
      </w:r>
      <w:proofErr w:type="spellStart"/>
      <w:r w:rsidRPr="00D77B90">
        <w:rPr>
          <w:b/>
          <w:bCs/>
        </w:rPr>
        <w:t>včetně</w:t>
      </w:r>
      <w:proofErr w:type="spellEnd"/>
      <w:r w:rsidRPr="00D77B90">
        <w:rPr>
          <w:b/>
          <w:bCs/>
        </w:rPr>
        <w:t xml:space="preserve"> </w:t>
      </w:r>
      <w:proofErr w:type="spellStart"/>
      <w:r w:rsidRPr="00D77B90">
        <w:rPr>
          <w:b/>
          <w:bCs/>
        </w:rPr>
        <w:t>dvou</w:t>
      </w:r>
      <w:proofErr w:type="spellEnd"/>
      <w:r w:rsidRPr="00D77B90">
        <w:rPr>
          <w:b/>
          <w:bCs/>
        </w:rPr>
        <w:t xml:space="preserve"> </w:t>
      </w:r>
      <w:proofErr w:type="spellStart"/>
      <w:r w:rsidRPr="00D77B90">
        <w:rPr>
          <w:b/>
          <w:bCs/>
        </w:rPr>
        <w:t>nejvyšších</w:t>
      </w:r>
      <w:proofErr w:type="spellEnd"/>
      <w:r w:rsidRPr="00D77B90">
        <w:rPr>
          <w:b/>
          <w:bCs/>
        </w:rPr>
        <w:t xml:space="preserve"> </w:t>
      </w:r>
      <w:proofErr w:type="spellStart"/>
      <w:r w:rsidRPr="00D77B90">
        <w:rPr>
          <w:b/>
          <w:bCs/>
        </w:rPr>
        <w:t>ocenění</w:t>
      </w:r>
      <w:proofErr w:type="spellEnd"/>
      <w:r w:rsidRPr="00D77B90">
        <w:rPr>
          <w:b/>
          <w:bCs/>
        </w:rPr>
        <w:t xml:space="preserve"> v </w:t>
      </w:r>
      <w:proofErr w:type="spellStart"/>
      <w:r w:rsidRPr="00D77B90">
        <w:rPr>
          <w:b/>
          <w:bCs/>
        </w:rPr>
        <w:t>podobě</w:t>
      </w:r>
      <w:proofErr w:type="spellEnd"/>
      <w:r w:rsidRPr="00D77B90">
        <w:rPr>
          <w:b/>
          <w:bCs/>
        </w:rPr>
        <w:t xml:space="preserve"> </w:t>
      </w:r>
      <w:proofErr w:type="spellStart"/>
      <w:r w:rsidR="00EA3F00">
        <w:rPr>
          <w:b/>
          <w:bCs/>
        </w:rPr>
        <w:t>v</w:t>
      </w:r>
      <w:r w:rsidRPr="00D77B90">
        <w:rPr>
          <w:b/>
          <w:bCs/>
        </w:rPr>
        <w:t>elkých</w:t>
      </w:r>
      <w:proofErr w:type="spellEnd"/>
      <w:r w:rsidRPr="00D77B90">
        <w:rPr>
          <w:b/>
          <w:bCs/>
        </w:rPr>
        <w:t xml:space="preserve"> </w:t>
      </w:r>
      <w:proofErr w:type="spellStart"/>
      <w:r w:rsidRPr="00D77B90">
        <w:rPr>
          <w:b/>
          <w:bCs/>
        </w:rPr>
        <w:t>zlatých</w:t>
      </w:r>
      <w:proofErr w:type="spellEnd"/>
      <w:r w:rsidRPr="00D77B90">
        <w:rPr>
          <w:b/>
          <w:bCs/>
        </w:rPr>
        <w:t xml:space="preserve"> </w:t>
      </w:r>
      <w:proofErr w:type="spellStart"/>
      <w:r w:rsidRPr="00D77B90">
        <w:rPr>
          <w:b/>
          <w:bCs/>
        </w:rPr>
        <w:t>medailí</w:t>
      </w:r>
      <w:proofErr w:type="spellEnd"/>
      <w:r w:rsidRPr="00D77B90">
        <w:rPr>
          <w:b/>
          <w:bCs/>
        </w:rPr>
        <w:t xml:space="preserve">. Tato </w:t>
      </w:r>
      <w:proofErr w:type="spellStart"/>
      <w:r w:rsidRPr="00D77B90">
        <w:rPr>
          <w:b/>
          <w:bCs/>
        </w:rPr>
        <w:t>soutěž</w:t>
      </w:r>
      <w:proofErr w:type="spellEnd"/>
      <w:r w:rsidRPr="00D77B90">
        <w:rPr>
          <w:b/>
          <w:bCs/>
        </w:rPr>
        <w:t xml:space="preserve">, </w:t>
      </w:r>
      <w:proofErr w:type="spellStart"/>
      <w:r w:rsidRPr="00D77B90">
        <w:rPr>
          <w:b/>
          <w:bCs/>
        </w:rPr>
        <w:t>pořádaná</w:t>
      </w:r>
      <w:proofErr w:type="spellEnd"/>
      <w:r w:rsidRPr="00D77B90">
        <w:rPr>
          <w:b/>
          <w:bCs/>
        </w:rPr>
        <w:t xml:space="preserve"> </w:t>
      </w:r>
      <w:proofErr w:type="spellStart"/>
      <w:r w:rsidRPr="00D77B90">
        <w:rPr>
          <w:b/>
          <w:bCs/>
        </w:rPr>
        <w:t>Španělskou</w:t>
      </w:r>
      <w:proofErr w:type="spellEnd"/>
      <w:r w:rsidRPr="00D77B90">
        <w:rPr>
          <w:b/>
          <w:bCs/>
        </w:rPr>
        <w:t xml:space="preserve"> </w:t>
      </w:r>
      <w:proofErr w:type="spellStart"/>
      <w:r w:rsidRPr="00D77B90">
        <w:rPr>
          <w:b/>
          <w:bCs/>
        </w:rPr>
        <w:t>unií</w:t>
      </w:r>
      <w:proofErr w:type="spellEnd"/>
      <w:r w:rsidRPr="00D77B90">
        <w:rPr>
          <w:b/>
          <w:bCs/>
        </w:rPr>
        <w:t xml:space="preserve"> </w:t>
      </w:r>
      <w:proofErr w:type="spellStart"/>
      <w:r w:rsidRPr="00D77B90">
        <w:rPr>
          <w:b/>
          <w:bCs/>
        </w:rPr>
        <w:t>degustátorů</w:t>
      </w:r>
      <w:proofErr w:type="spellEnd"/>
      <w:r w:rsidRPr="00D77B90">
        <w:rPr>
          <w:b/>
          <w:bCs/>
        </w:rPr>
        <w:t xml:space="preserve">, je </w:t>
      </w:r>
      <w:proofErr w:type="spellStart"/>
      <w:r w:rsidRPr="00D77B90">
        <w:rPr>
          <w:b/>
          <w:bCs/>
        </w:rPr>
        <w:t>jedinou</w:t>
      </w:r>
      <w:proofErr w:type="spellEnd"/>
      <w:r w:rsidRPr="00D77B90">
        <w:rPr>
          <w:b/>
          <w:bCs/>
        </w:rPr>
        <w:t xml:space="preserve"> </w:t>
      </w:r>
      <w:proofErr w:type="spellStart"/>
      <w:r w:rsidRPr="00D77B90">
        <w:rPr>
          <w:b/>
          <w:bCs/>
        </w:rPr>
        <w:t>akcí</w:t>
      </w:r>
      <w:proofErr w:type="spellEnd"/>
      <w:r w:rsidRPr="00D77B90">
        <w:rPr>
          <w:b/>
          <w:bCs/>
        </w:rPr>
        <w:t xml:space="preserve"> </w:t>
      </w:r>
      <w:proofErr w:type="spellStart"/>
      <w:r w:rsidRPr="00D77B90">
        <w:rPr>
          <w:b/>
          <w:bCs/>
        </w:rPr>
        <w:t>ve</w:t>
      </w:r>
      <w:proofErr w:type="spellEnd"/>
      <w:r w:rsidRPr="00D77B90">
        <w:rPr>
          <w:b/>
          <w:bCs/>
        </w:rPr>
        <w:t xml:space="preserve"> </w:t>
      </w:r>
      <w:proofErr w:type="spellStart"/>
      <w:r w:rsidRPr="00D77B90">
        <w:rPr>
          <w:b/>
          <w:bCs/>
        </w:rPr>
        <w:t>Španělsku</w:t>
      </w:r>
      <w:proofErr w:type="spellEnd"/>
      <w:r w:rsidRPr="00D77B90">
        <w:rPr>
          <w:b/>
          <w:bCs/>
        </w:rPr>
        <w:t xml:space="preserve"> pod </w:t>
      </w:r>
      <w:proofErr w:type="spellStart"/>
      <w:r w:rsidRPr="00D77B90">
        <w:rPr>
          <w:b/>
          <w:bCs/>
        </w:rPr>
        <w:t>patronátem</w:t>
      </w:r>
      <w:proofErr w:type="spellEnd"/>
      <w:r w:rsidRPr="00D77B90">
        <w:rPr>
          <w:b/>
          <w:bCs/>
        </w:rPr>
        <w:t xml:space="preserve"> OIV a </w:t>
      </w:r>
      <w:proofErr w:type="spellStart"/>
      <w:r w:rsidRPr="00D77B90">
        <w:rPr>
          <w:b/>
          <w:bCs/>
        </w:rPr>
        <w:t>federace</w:t>
      </w:r>
      <w:proofErr w:type="spellEnd"/>
      <w:r w:rsidRPr="00D77B90">
        <w:rPr>
          <w:b/>
          <w:bCs/>
        </w:rPr>
        <w:t xml:space="preserve"> VINOFED</w:t>
      </w:r>
      <w:r>
        <w:rPr>
          <w:b/>
          <w:bCs/>
        </w:rPr>
        <w:t>.</w:t>
      </w:r>
    </w:p>
    <w:p w14:paraId="76610F13" w14:textId="52F00E95" w:rsidR="00FF5318" w:rsidRDefault="00D77B90" w:rsidP="00057752">
      <w:pPr>
        <w:jc w:val="both"/>
      </w:pPr>
      <w:proofErr w:type="spellStart"/>
      <w:r w:rsidRPr="00D77B90">
        <w:t>První</w:t>
      </w:r>
      <w:proofErr w:type="spellEnd"/>
      <w:r w:rsidRPr="00D77B90">
        <w:t xml:space="preserve"> z </w:t>
      </w:r>
      <w:proofErr w:type="spellStart"/>
      <w:r w:rsidRPr="00D77B90">
        <w:t>nejvyšších</w:t>
      </w:r>
      <w:proofErr w:type="spellEnd"/>
      <w:r w:rsidRPr="00D77B90">
        <w:t xml:space="preserve"> </w:t>
      </w:r>
      <w:proofErr w:type="spellStart"/>
      <w:r w:rsidRPr="00D77B90">
        <w:t>ocenění</w:t>
      </w:r>
      <w:proofErr w:type="spellEnd"/>
      <w:r w:rsidRPr="00D77B90">
        <w:t xml:space="preserve">, </w:t>
      </w:r>
      <w:proofErr w:type="spellStart"/>
      <w:r w:rsidR="00EA3F00">
        <w:t>v</w:t>
      </w:r>
      <w:r w:rsidRPr="00D77B90">
        <w:t>elkou</w:t>
      </w:r>
      <w:proofErr w:type="spellEnd"/>
      <w:r w:rsidRPr="00D77B90">
        <w:t xml:space="preserve"> </w:t>
      </w:r>
      <w:proofErr w:type="spellStart"/>
      <w:r w:rsidRPr="00D77B90">
        <w:t>zlatou</w:t>
      </w:r>
      <w:proofErr w:type="spellEnd"/>
      <w:r w:rsidRPr="00D77B90">
        <w:t xml:space="preserve"> </w:t>
      </w:r>
      <w:proofErr w:type="spellStart"/>
      <w:r w:rsidRPr="00D77B90">
        <w:t>medaili</w:t>
      </w:r>
      <w:proofErr w:type="spellEnd"/>
      <w:r w:rsidRPr="00D77B90">
        <w:t xml:space="preserve">, </w:t>
      </w:r>
      <w:proofErr w:type="spellStart"/>
      <w:r w:rsidRPr="00D77B90">
        <w:t>vybojovalo</w:t>
      </w:r>
      <w:proofErr w:type="spellEnd"/>
      <w:r w:rsidRPr="00D77B90">
        <w:t xml:space="preserve"> </w:t>
      </w:r>
      <w:proofErr w:type="spellStart"/>
      <w:r w:rsidRPr="00FF5318">
        <w:t>Vinařství</w:t>
      </w:r>
      <w:proofErr w:type="spellEnd"/>
      <w:r w:rsidRPr="00FF5318">
        <w:t xml:space="preserve"> Mikrosvín Mikulov</w:t>
      </w:r>
      <w:r w:rsidRPr="00D77B90">
        <w:t xml:space="preserve"> za </w:t>
      </w:r>
      <w:proofErr w:type="spellStart"/>
      <w:r w:rsidRPr="00D77B90">
        <w:t>své</w:t>
      </w:r>
      <w:proofErr w:type="spellEnd"/>
      <w:r w:rsidRPr="00D77B90">
        <w:t xml:space="preserve"> </w:t>
      </w:r>
      <w:proofErr w:type="spellStart"/>
      <w:r w:rsidRPr="00D77B90">
        <w:t>Rulandské</w:t>
      </w:r>
      <w:proofErr w:type="spellEnd"/>
      <w:r w:rsidRPr="00D77B90">
        <w:t xml:space="preserve"> </w:t>
      </w:r>
      <w:proofErr w:type="spellStart"/>
      <w:r w:rsidRPr="00D77B90">
        <w:t>šedé</w:t>
      </w:r>
      <w:proofErr w:type="spellEnd"/>
      <w:r w:rsidRPr="00D77B90">
        <w:t xml:space="preserve"> 2022, </w:t>
      </w:r>
      <w:proofErr w:type="spellStart"/>
      <w:r w:rsidRPr="00D77B90">
        <w:t>pozdní</w:t>
      </w:r>
      <w:proofErr w:type="spellEnd"/>
      <w:r w:rsidRPr="00D77B90">
        <w:t xml:space="preserve"> </w:t>
      </w:r>
      <w:proofErr w:type="spellStart"/>
      <w:r w:rsidRPr="00D77B90">
        <w:t>sběr</w:t>
      </w:r>
      <w:proofErr w:type="spellEnd"/>
      <w:r w:rsidRPr="00D77B90">
        <w:t xml:space="preserve">, z </w:t>
      </w:r>
      <w:proofErr w:type="spellStart"/>
      <w:r w:rsidRPr="00D77B90">
        <w:t>Tradiční</w:t>
      </w:r>
      <w:proofErr w:type="spellEnd"/>
      <w:r w:rsidRPr="00D77B90">
        <w:t xml:space="preserve"> </w:t>
      </w:r>
      <w:proofErr w:type="spellStart"/>
      <w:r w:rsidRPr="00D77B90">
        <w:t>řady</w:t>
      </w:r>
      <w:proofErr w:type="spellEnd"/>
      <w:r w:rsidRPr="00D77B90">
        <w:t xml:space="preserve"> (</w:t>
      </w:r>
      <w:proofErr w:type="spellStart"/>
      <w:r w:rsidRPr="00D77B90">
        <w:t>trať</w:t>
      </w:r>
      <w:proofErr w:type="spellEnd"/>
      <w:r w:rsidRPr="00D77B90">
        <w:t xml:space="preserve"> </w:t>
      </w:r>
      <w:proofErr w:type="spellStart"/>
      <w:r w:rsidRPr="00D77B90">
        <w:t>Kotelná</w:t>
      </w:r>
      <w:proofErr w:type="spellEnd"/>
      <w:r w:rsidRPr="00D77B90">
        <w:t xml:space="preserve">, </w:t>
      </w:r>
      <w:proofErr w:type="spellStart"/>
      <w:r w:rsidRPr="00D77B90">
        <w:t>obec</w:t>
      </w:r>
      <w:proofErr w:type="spellEnd"/>
      <w:r w:rsidRPr="00D77B90">
        <w:t xml:space="preserve"> </w:t>
      </w:r>
      <w:proofErr w:type="spellStart"/>
      <w:r w:rsidRPr="00D77B90">
        <w:t>Perná</w:t>
      </w:r>
      <w:proofErr w:type="spellEnd"/>
      <w:r w:rsidRPr="00D77B90">
        <w:t xml:space="preserve">). </w:t>
      </w:r>
      <w:proofErr w:type="spellStart"/>
      <w:r w:rsidRPr="00D77B90">
        <w:t>Úspěch</w:t>
      </w:r>
      <w:proofErr w:type="spellEnd"/>
      <w:r w:rsidRPr="00D77B90">
        <w:t xml:space="preserve"> je o to </w:t>
      </w:r>
      <w:proofErr w:type="spellStart"/>
      <w:r w:rsidRPr="00D77B90">
        <w:t>cennější</w:t>
      </w:r>
      <w:proofErr w:type="spellEnd"/>
      <w:r w:rsidRPr="00D77B90">
        <w:t xml:space="preserve">, </w:t>
      </w:r>
      <w:proofErr w:type="spellStart"/>
      <w:r w:rsidRPr="00D77B90">
        <w:t>že</w:t>
      </w:r>
      <w:proofErr w:type="spellEnd"/>
      <w:r w:rsidRPr="00D77B90">
        <w:t xml:space="preserve"> </w:t>
      </w:r>
      <w:proofErr w:type="spellStart"/>
      <w:r w:rsidR="00EA3F00">
        <w:t>v</w:t>
      </w:r>
      <w:r w:rsidRPr="00D77B90">
        <w:t>elká</w:t>
      </w:r>
      <w:proofErr w:type="spellEnd"/>
      <w:r w:rsidRPr="00D77B90">
        <w:t xml:space="preserve"> </w:t>
      </w:r>
      <w:proofErr w:type="spellStart"/>
      <w:r w:rsidRPr="00D77B90">
        <w:t>zlatá</w:t>
      </w:r>
      <w:proofErr w:type="spellEnd"/>
      <w:r w:rsidRPr="00D77B90">
        <w:t xml:space="preserve"> </w:t>
      </w:r>
      <w:proofErr w:type="spellStart"/>
      <w:r w:rsidRPr="00D77B90">
        <w:t>medaile</w:t>
      </w:r>
      <w:proofErr w:type="spellEnd"/>
      <w:r w:rsidRPr="00D77B90">
        <w:t xml:space="preserve"> se </w:t>
      </w:r>
      <w:proofErr w:type="spellStart"/>
      <w:r w:rsidRPr="00D77B90">
        <w:t>uděluje</w:t>
      </w:r>
      <w:proofErr w:type="spellEnd"/>
      <w:r w:rsidRPr="00D77B90">
        <w:t xml:space="preserve"> </w:t>
      </w:r>
      <w:proofErr w:type="spellStart"/>
      <w:r w:rsidRPr="00D77B90">
        <w:t>pouze</w:t>
      </w:r>
      <w:proofErr w:type="spellEnd"/>
      <w:r w:rsidRPr="00D77B90">
        <w:t xml:space="preserve"> </w:t>
      </w:r>
      <w:proofErr w:type="spellStart"/>
      <w:r w:rsidRPr="00D77B90">
        <w:t>vínům</w:t>
      </w:r>
      <w:proofErr w:type="spellEnd"/>
      <w:r w:rsidRPr="00D77B90">
        <w:t xml:space="preserve">, </w:t>
      </w:r>
      <w:proofErr w:type="spellStart"/>
      <w:r w:rsidRPr="00D77B90">
        <w:t>která</w:t>
      </w:r>
      <w:proofErr w:type="spellEnd"/>
      <w:r w:rsidRPr="00D77B90">
        <w:t xml:space="preserve"> v </w:t>
      </w:r>
      <w:proofErr w:type="spellStart"/>
      <w:r w:rsidRPr="00D77B90">
        <w:t>hodnocení</w:t>
      </w:r>
      <w:proofErr w:type="spellEnd"/>
      <w:r w:rsidRPr="00D77B90">
        <w:t xml:space="preserve"> </w:t>
      </w:r>
      <w:proofErr w:type="spellStart"/>
      <w:r w:rsidRPr="00D77B90">
        <w:t>překonají</w:t>
      </w:r>
      <w:proofErr w:type="spellEnd"/>
      <w:r w:rsidRPr="00D77B90">
        <w:t xml:space="preserve"> </w:t>
      </w:r>
      <w:proofErr w:type="spellStart"/>
      <w:r w:rsidRPr="00D77B90">
        <w:t>hranici</w:t>
      </w:r>
      <w:proofErr w:type="spellEnd"/>
      <w:r w:rsidRPr="00D77B90">
        <w:t xml:space="preserve"> 93 </w:t>
      </w:r>
      <w:proofErr w:type="spellStart"/>
      <w:r w:rsidRPr="00D77B90">
        <w:t>bodů</w:t>
      </w:r>
      <w:proofErr w:type="spellEnd"/>
      <w:r w:rsidRPr="00D77B90">
        <w:t xml:space="preserve">. </w:t>
      </w:r>
    </w:p>
    <w:p w14:paraId="53EB9456" w14:textId="7C784A3C" w:rsidR="00FF5318" w:rsidRPr="00EA3F00" w:rsidRDefault="00FF5318" w:rsidP="00057752">
      <w:pPr>
        <w:jc w:val="both"/>
        <w:rPr>
          <w:i/>
          <w:iCs/>
        </w:rPr>
      </w:pPr>
      <w:r w:rsidRPr="00EA3F00">
        <w:rPr>
          <w:i/>
          <w:iCs/>
        </w:rPr>
        <w:t xml:space="preserve">„Bacchus Madrid je </w:t>
      </w:r>
      <w:proofErr w:type="spellStart"/>
      <w:r w:rsidRPr="00EA3F00">
        <w:rPr>
          <w:i/>
          <w:iCs/>
        </w:rPr>
        <w:t>prestižní</w:t>
      </w:r>
      <w:proofErr w:type="spellEnd"/>
      <w:r w:rsidRPr="00EA3F00">
        <w:rPr>
          <w:i/>
          <w:iCs/>
        </w:rPr>
        <w:t xml:space="preserve"> </w:t>
      </w:r>
      <w:proofErr w:type="spellStart"/>
      <w:r w:rsidRPr="00EA3F00">
        <w:rPr>
          <w:i/>
          <w:iCs/>
        </w:rPr>
        <w:t>vinařská</w:t>
      </w:r>
      <w:proofErr w:type="spellEnd"/>
      <w:r w:rsidRPr="00EA3F00">
        <w:rPr>
          <w:i/>
          <w:iCs/>
        </w:rPr>
        <w:t xml:space="preserve"> </w:t>
      </w:r>
      <w:proofErr w:type="spellStart"/>
      <w:r w:rsidRPr="00EA3F00">
        <w:rPr>
          <w:i/>
          <w:iCs/>
        </w:rPr>
        <w:t>soutěž</w:t>
      </w:r>
      <w:proofErr w:type="spellEnd"/>
      <w:r w:rsidRPr="00EA3F00">
        <w:rPr>
          <w:i/>
          <w:iCs/>
        </w:rPr>
        <w:t xml:space="preserve">, </w:t>
      </w:r>
      <w:proofErr w:type="spellStart"/>
      <w:r w:rsidRPr="00EA3F00">
        <w:rPr>
          <w:i/>
          <w:iCs/>
        </w:rPr>
        <w:t>kterou</w:t>
      </w:r>
      <w:proofErr w:type="spellEnd"/>
      <w:r w:rsidRPr="00EA3F00">
        <w:rPr>
          <w:i/>
          <w:iCs/>
        </w:rPr>
        <w:t xml:space="preserve"> </w:t>
      </w:r>
      <w:proofErr w:type="spellStart"/>
      <w:r w:rsidRPr="00EA3F00">
        <w:rPr>
          <w:i/>
          <w:iCs/>
        </w:rPr>
        <w:t>hodnotí</w:t>
      </w:r>
      <w:proofErr w:type="spellEnd"/>
      <w:r w:rsidRPr="00EA3F00">
        <w:rPr>
          <w:i/>
          <w:iCs/>
        </w:rPr>
        <w:t xml:space="preserve"> </w:t>
      </w:r>
      <w:proofErr w:type="spellStart"/>
      <w:r w:rsidRPr="00EA3F00">
        <w:rPr>
          <w:i/>
          <w:iCs/>
        </w:rPr>
        <w:t>špičkoví</w:t>
      </w:r>
      <w:proofErr w:type="spellEnd"/>
      <w:r w:rsidRPr="00EA3F00">
        <w:rPr>
          <w:i/>
          <w:iCs/>
        </w:rPr>
        <w:t xml:space="preserve"> </w:t>
      </w:r>
      <w:proofErr w:type="spellStart"/>
      <w:r w:rsidRPr="00EA3F00">
        <w:rPr>
          <w:i/>
          <w:iCs/>
        </w:rPr>
        <w:t>mezinárodní</w:t>
      </w:r>
      <w:proofErr w:type="spellEnd"/>
      <w:r w:rsidRPr="00EA3F00">
        <w:rPr>
          <w:i/>
          <w:iCs/>
        </w:rPr>
        <w:t xml:space="preserve"> </w:t>
      </w:r>
      <w:proofErr w:type="spellStart"/>
      <w:r w:rsidRPr="00EA3F00">
        <w:rPr>
          <w:i/>
          <w:iCs/>
        </w:rPr>
        <w:t>hodnotitelé</w:t>
      </w:r>
      <w:proofErr w:type="spellEnd"/>
      <w:r w:rsidRPr="00EA3F00">
        <w:rPr>
          <w:i/>
          <w:iCs/>
        </w:rPr>
        <w:t xml:space="preserve">, </w:t>
      </w:r>
      <w:proofErr w:type="spellStart"/>
      <w:r w:rsidRPr="00EA3F00">
        <w:rPr>
          <w:i/>
          <w:iCs/>
        </w:rPr>
        <w:t>majitelé</w:t>
      </w:r>
      <w:proofErr w:type="spellEnd"/>
      <w:r w:rsidRPr="00EA3F00">
        <w:rPr>
          <w:i/>
          <w:iCs/>
        </w:rPr>
        <w:t xml:space="preserve"> </w:t>
      </w:r>
      <w:proofErr w:type="spellStart"/>
      <w:r w:rsidRPr="00EA3F00">
        <w:rPr>
          <w:i/>
          <w:iCs/>
        </w:rPr>
        <w:t>vinařství</w:t>
      </w:r>
      <w:proofErr w:type="spellEnd"/>
      <w:r w:rsidRPr="00EA3F00">
        <w:rPr>
          <w:i/>
          <w:iCs/>
        </w:rPr>
        <w:t xml:space="preserve">, </w:t>
      </w:r>
      <w:proofErr w:type="spellStart"/>
      <w:r w:rsidRPr="00EA3F00">
        <w:rPr>
          <w:i/>
          <w:iCs/>
        </w:rPr>
        <w:t>včetně</w:t>
      </w:r>
      <w:proofErr w:type="spellEnd"/>
      <w:r w:rsidRPr="00EA3F00">
        <w:rPr>
          <w:i/>
          <w:iCs/>
        </w:rPr>
        <w:t xml:space="preserve"> Master of Wine! </w:t>
      </w:r>
      <w:proofErr w:type="spellStart"/>
      <w:r w:rsidRPr="00EA3F00">
        <w:rPr>
          <w:i/>
          <w:iCs/>
        </w:rPr>
        <w:t>Oslovilo</w:t>
      </w:r>
      <w:proofErr w:type="spellEnd"/>
      <w:r w:rsidRPr="00EA3F00">
        <w:rPr>
          <w:i/>
          <w:iCs/>
        </w:rPr>
        <w:t xml:space="preserve"> </w:t>
      </w:r>
      <w:proofErr w:type="spellStart"/>
      <w:r w:rsidRPr="00EA3F00">
        <w:rPr>
          <w:i/>
          <w:iCs/>
        </w:rPr>
        <w:t>mě</w:t>
      </w:r>
      <w:proofErr w:type="spellEnd"/>
      <w:r w:rsidRPr="00EA3F00">
        <w:rPr>
          <w:i/>
          <w:iCs/>
        </w:rPr>
        <w:t xml:space="preserve"> </w:t>
      </w:r>
      <w:proofErr w:type="spellStart"/>
      <w:r w:rsidRPr="00EA3F00">
        <w:rPr>
          <w:i/>
          <w:iCs/>
        </w:rPr>
        <w:t>prostředí</w:t>
      </w:r>
      <w:proofErr w:type="spellEnd"/>
      <w:r w:rsidRPr="00EA3F00">
        <w:rPr>
          <w:i/>
          <w:iCs/>
        </w:rPr>
        <w:t xml:space="preserve">, </w:t>
      </w:r>
      <w:proofErr w:type="spellStart"/>
      <w:r w:rsidRPr="00EA3F00">
        <w:rPr>
          <w:i/>
          <w:iCs/>
        </w:rPr>
        <w:t>preciznost</w:t>
      </w:r>
      <w:proofErr w:type="spellEnd"/>
      <w:r w:rsidRPr="00EA3F00">
        <w:rPr>
          <w:i/>
          <w:iCs/>
        </w:rPr>
        <w:t xml:space="preserve">, </w:t>
      </w:r>
      <w:proofErr w:type="spellStart"/>
      <w:r w:rsidRPr="00EA3F00">
        <w:rPr>
          <w:i/>
          <w:iCs/>
        </w:rPr>
        <w:t>profesionalita</w:t>
      </w:r>
      <w:proofErr w:type="spellEnd"/>
      <w:r w:rsidRPr="00EA3F00">
        <w:rPr>
          <w:i/>
          <w:iCs/>
        </w:rPr>
        <w:t xml:space="preserve"> a </w:t>
      </w:r>
      <w:proofErr w:type="spellStart"/>
      <w:r w:rsidRPr="00EA3F00">
        <w:rPr>
          <w:i/>
          <w:iCs/>
        </w:rPr>
        <w:t>také</w:t>
      </w:r>
      <w:proofErr w:type="spellEnd"/>
      <w:r w:rsidRPr="00EA3F00">
        <w:rPr>
          <w:i/>
          <w:iCs/>
        </w:rPr>
        <w:t xml:space="preserve"> to, </w:t>
      </w:r>
      <w:proofErr w:type="spellStart"/>
      <w:r w:rsidRPr="00EA3F00">
        <w:rPr>
          <w:i/>
          <w:iCs/>
        </w:rPr>
        <w:t>že</w:t>
      </w:r>
      <w:proofErr w:type="spellEnd"/>
      <w:r w:rsidRPr="00EA3F00">
        <w:rPr>
          <w:i/>
          <w:iCs/>
        </w:rPr>
        <w:t xml:space="preserve"> </w:t>
      </w:r>
      <w:proofErr w:type="spellStart"/>
      <w:r w:rsidRPr="00EA3F00">
        <w:rPr>
          <w:i/>
          <w:iCs/>
        </w:rPr>
        <w:t>hodnotitel</w:t>
      </w:r>
      <w:proofErr w:type="spellEnd"/>
      <w:r w:rsidRPr="00EA3F00">
        <w:rPr>
          <w:i/>
          <w:iCs/>
        </w:rPr>
        <w:t xml:space="preserve"> </w:t>
      </w:r>
      <w:proofErr w:type="spellStart"/>
      <w:r w:rsidRPr="00EA3F00">
        <w:rPr>
          <w:i/>
          <w:iCs/>
        </w:rPr>
        <w:t>má</w:t>
      </w:r>
      <w:proofErr w:type="spellEnd"/>
      <w:r w:rsidRPr="00EA3F00">
        <w:rPr>
          <w:i/>
          <w:iCs/>
        </w:rPr>
        <w:t xml:space="preserve"> </w:t>
      </w:r>
      <w:proofErr w:type="spellStart"/>
      <w:r w:rsidRPr="00EA3F00">
        <w:rPr>
          <w:i/>
          <w:iCs/>
        </w:rPr>
        <w:t>na</w:t>
      </w:r>
      <w:proofErr w:type="spellEnd"/>
      <w:r w:rsidRPr="00EA3F00">
        <w:rPr>
          <w:i/>
          <w:iCs/>
        </w:rPr>
        <w:t xml:space="preserve"> </w:t>
      </w:r>
      <w:proofErr w:type="spellStart"/>
      <w:r w:rsidRPr="00EA3F00">
        <w:rPr>
          <w:i/>
          <w:iCs/>
        </w:rPr>
        <w:t>hodnocení</w:t>
      </w:r>
      <w:proofErr w:type="spellEnd"/>
      <w:r w:rsidRPr="00EA3F00">
        <w:rPr>
          <w:i/>
          <w:iCs/>
        </w:rPr>
        <w:t xml:space="preserve"> </w:t>
      </w:r>
      <w:proofErr w:type="spellStart"/>
      <w:r w:rsidRPr="00EA3F00">
        <w:rPr>
          <w:i/>
          <w:iCs/>
        </w:rPr>
        <w:t>poměrně</w:t>
      </w:r>
      <w:proofErr w:type="spellEnd"/>
      <w:r w:rsidRPr="00EA3F00">
        <w:rPr>
          <w:i/>
          <w:iCs/>
        </w:rPr>
        <w:t xml:space="preserve"> dost </w:t>
      </w:r>
      <w:proofErr w:type="spellStart"/>
      <w:r w:rsidRPr="00EA3F00">
        <w:rPr>
          <w:i/>
          <w:iCs/>
        </w:rPr>
        <w:t>času</w:t>
      </w:r>
      <w:proofErr w:type="spellEnd"/>
      <w:r w:rsidRPr="00EA3F00">
        <w:rPr>
          <w:i/>
          <w:iCs/>
        </w:rPr>
        <w:t xml:space="preserve"> a </w:t>
      </w:r>
      <w:proofErr w:type="spellStart"/>
      <w:r w:rsidRPr="00EA3F00">
        <w:rPr>
          <w:i/>
          <w:iCs/>
        </w:rPr>
        <w:t>nemusí</w:t>
      </w:r>
      <w:proofErr w:type="spellEnd"/>
      <w:r w:rsidRPr="00EA3F00">
        <w:rPr>
          <w:i/>
          <w:iCs/>
        </w:rPr>
        <w:t xml:space="preserve"> </w:t>
      </w:r>
      <w:proofErr w:type="spellStart"/>
      <w:r w:rsidRPr="00EA3F00">
        <w:rPr>
          <w:i/>
          <w:iCs/>
        </w:rPr>
        <w:t>spěchat</w:t>
      </w:r>
      <w:proofErr w:type="spellEnd"/>
      <w:r w:rsidRPr="00EA3F00">
        <w:rPr>
          <w:i/>
          <w:iCs/>
        </w:rPr>
        <w:t xml:space="preserve">, </w:t>
      </w:r>
      <w:proofErr w:type="spellStart"/>
      <w:r w:rsidRPr="00EA3F00">
        <w:rPr>
          <w:i/>
          <w:iCs/>
        </w:rPr>
        <w:t>může</w:t>
      </w:r>
      <w:proofErr w:type="spellEnd"/>
      <w:r w:rsidRPr="00EA3F00">
        <w:rPr>
          <w:i/>
          <w:iCs/>
        </w:rPr>
        <w:t xml:space="preserve"> se </w:t>
      </w:r>
      <w:proofErr w:type="spellStart"/>
      <w:r w:rsidRPr="00EA3F00">
        <w:rPr>
          <w:i/>
          <w:iCs/>
        </w:rPr>
        <w:t>vínu</w:t>
      </w:r>
      <w:proofErr w:type="spellEnd"/>
      <w:r w:rsidRPr="00EA3F00">
        <w:rPr>
          <w:i/>
          <w:iCs/>
        </w:rPr>
        <w:t xml:space="preserve"> </w:t>
      </w:r>
      <w:proofErr w:type="spellStart"/>
      <w:r w:rsidRPr="00EA3F00">
        <w:rPr>
          <w:i/>
          <w:iCs/>
        </w:rPr>
        <w:t>věnovat</w:t>
      </w:r>
      <w:proofErr w:type="spellEnd"/>
      <w:r w:rsidRPr="00EA3F00">
        <w:rPr>
          <w:i/>
          <w:iCs/>
        </w:rPr>
        <w:t xml:space="preserve">. Je to </w:t>
      </w:r>
      <w:proofErr w:type="spellStart"/>
      <w:r w:rsidRPr="00EA3F00">
        <w:rPr>
          <w:i/>
          <w:iCs/>
        </w:rPr>
        <w:t>velká</w:t>
      </w:r>
      <w:proofErr w:type="spellEnd"/>
      <w:r w:rsidRPr="00EA3F00">
        <w:rPr>
          <w:i/>
          <w:iCs/>
        </w:rPr>
        <w:t xml:space="preserve"> </w:t>
      </w:r>
      <w:proofErr w:type="spellStart"/>
      <w:r w:rsidRPr="00EA3F00">
        <w:rPr>
          <w:i/>
          <w:iCs/>
        </w:rPr>
        <w:t>zkušenost</w:t>
      </w:r>
      <w:proofErr w:type="spellEnd"/>
      <w:r w:rsidRPr="00EA3F00">
        <w:rPr>
          <w:i/>
          <w:iCs/>
        </w:rPr>
        <w:t xml:space="preserve"> </w:t>
      </w:r>
      <w:proofErr w:type="spellStart"/>
      <w:r w:rsidRPr="00EA3F00">
        <w:rPr>
          <w:i/>
          <w:iCs/>
        </w:rPr>
        <w:t>hodnotit</w:t>
      </w:r>
      <w:proofErr w:type="spellEnd"/>
      <w:r w:rsidRPr="00EA3F00">
        <w:rPr>
          <w:i/>
          <w:iCs/>
        </w:rPr>
        <w:t xml:space="preserve"> </w:t>
      </w:r>
      <w:proofErr w:type="spellStart"/>
      <w:r w:rsidRPr="00EA3F00">
        <w:rPr>
          <w:i/>
          <w:iCs/>
        </w:rPr>
        <w:t>vína</w:t>
      </w:r>
      <w:proofErr w:type="spellEnd"/>
      <w:r w:rsidRPr="00EA3F00">
        <w:rPr>
          <w:i/>
          <w:iCs/>
        </w:rPr>
        <w:t xml:space="preserve"> </w:t>
      </w:r>
      <w:proofErr w:type="spellStart"/>
      <w:r w:rsidRPr="00EA3F00">
        <w:rPr>
          <w:i/>
          <w:iCs/>
        </w:rPr>
        <w:t>mezi</w:t>
      </w:r>
      <w:proofErr w:type="spellEnd"/>
      <w:r w:rsidRPr="00EA3F00">
        <w:rPr>
          <w:i/>
          <w:iCs/>
        </w:rPr>
        <w:t xml:space="preserve"> </w:t>
      </w:r>
      <w:proofErr w:type="spellStart"/>
      <w:r w:rsidRPr="00EA3F00">
        <w:rPr>
          <w:i/>
          <w:iCs/>
        </w:rPr>
        <w:t>těmito</w:t>
      </w:r>
      <w:proofErr w:type="spellEnd"/>
      <w:r w:rsidRPr="00EA3F00">
        <w:rPr>
          <w:i/>
          <w:iCs/>
        </w:rPr>
        <w:t xml:space="preserve"> </w:t>
      </w:r>
      <w:proofErr w:type="spellStart"/>
      <w:r w:rsidRPr="00EA3F00">
        <w:rPr>
          <w:i/>
          <w:iCs/>
        </w:rPr>
        <w:t>lidmi</w:t>
      </w:r>
      <w:proofErr w:type="spellEnd"/>
      <w:r w:rsidRPr="00EA3F00">
        <w:rPr>
          <w:i/>
          <w:iCs/>
        </w:rPr>
        <w:t>,”</w:t>
      </w:r>
      <w:r>
        <w:t xml:space="preserve"> </w:t>
      </w:r>
      <w:proofErr w:type="spellStart"/>
      <w:r>
        <w:t>zhodnotil</w:t>
      </w:r>
      <w:proofErr w:type="spellEnd"/>
      <w:r>
        <w:t xml:space="preserve"> </w:t>
      </w:r>
      <w:proofErr w:type="spellStart"/>
      <w:r>
        <w:t>atmosféru</w:t>
      </w:r>
      <w:proofErr w:type="spellEnd"/>
      <w:r>
        <w:t xml:space="preserve"> </w:t>
      </w:r>
      <w:proofErr w:type="spellStart"/>
      <w:r>
        <w:t>soutěže</w:t>
      </w:r>
      <w:proofErr w:type="spellEnd"/>
      <w:r>
        <w:t xml:space="preserve"> D</w:t>
      </w:r>
      <w:r w:rsidRPr="00FF5318">
        <w:t xml:space="preserve">avid Chrápek z </w:t>
      </w:r>
      <w:proofErr w:type="spellStart"/>
      <w:r w:rsidR="00984E55">
        <w:t>v</w:t>
      </w:r>
      <w:r w:rsidRPr="00FF5318">
        <w:t>inařství</w:t>
      </w:r>
      <w:proofErr w:type="spellEnd"/>
      <w:r w:rsidRPr="00FF5318">
        <w:t xml:space="preserve"> </w:t>
      </w:r>
      <w:proofErr w:type="spellStart"/>
      <w:r w:rsidRPr="00FF5318">
        <w:t>Mikrosvín</w:t>
      </w:r>
      <w:proofErr w:type="spellEnd"/>
      <w:r w:rsidRPr="00FF5318">
        <w:t xml:space="preserve"> Mikulov, </w:t>
      </w:r>
      <w:proofErr w:type="spellStart"/>
      <w:r w:rsidRPr="00FF5318">
        <w:t>který</w:t>
      </w:r>
      <w:proofErr w:type="spellEnd"/>
      <w:r w:rsidRPr="00FF5318">
        <w:t xml:space="preserve"> </w:t>
      </w:r>
      <w:proofErr w:type="spellStart"/>
      <w:r w:rsidRPr="00FF5318">
        <w:t>byl</w:t>
      </w:r>
      <w:proofErr w:type="spellEnd"/>
      <w:r w:rsidRPr="00FF5318">
        <w:t xml:space="preserve"> </w:t>
      </w:r>
      <w:proofErr w:type="spellStart"/>
      <w:r w:rsidRPr="00FF5318">
        <w:t>přímým</w:t>
      </w:r>
      <w:proofErr w:type="spellEnd"/>
      <w:r w:rsidRPr="00FF5318">
        <w:t xml:space="preserve"> </w:t>
      </w:r>
      <w:proofErr w:type="spellStart"/>
      <w:r w:rsidRPr="00FF5318">
        <w:t>účastníkem</w:t>
      </w:r>
      <w:proofErr w:type="spellEnd"/>
      <w:r w:rsidRPr="00FF5318">
        <w:t xml:space="preserve"> v </w:t>
      </w:r>
      <w:proofErr w:type="spellStart"/>
      <w:r w:rsidRPr="00FF5318">
        <w:t>komisi</w:t>
      </w:r>
      <w:proofErr w:type="spellEnd"/>
      <w:r w:rsidRPr="00FF5318">
        <w:t xml:space="preserve"> </w:t>
      </w:r>
      <w:proofErr w:type="spellStart"/>
      <w:r w:rsidRPr="00FF5318">
        <w:t>hodnotitelů</w:t>
      </w:r>
      <w:proofErr w:type="spellEnd"/>
      <w:r w:rsidRPr="00FF5318">
        <w:t>,</w:t>
      </w:r>
      <w:r>
        <w:t xml:space="preserve"> a </w:t>
      </w:r>
      <w:proofErr w:type="spellStart"/>
      <w:r>
        <w:t>dodal</w:t>
      </w:r>
      <w:proofErr w:type="spellEnd"/>
      <w:r>
        <w:t>: “</w:t>
      </w:r>
      <w:proofErr w:type="spellStart"/>
      <w:r w:rsidRPr="00EA3F00">
        <w:rPr>
          <w:i/>
          <w:iCs/>
        </w:rPr>
        <w:t>Komise</w:t>
      </w:r>
      <w:proofErr w:type="spellEnd"/>
      <w:r w:rsidRPr="00EA3F00">
        <w:rPr>
          <w:i/>
          <w:iCs/>
        </w:rPr>
        <w:t xml:space="preserve"> </w:t>
      </w:r>
      <w:proofErr w:type="spellStart"/>
      <w:r w:rsidRPr="00EA3F00">
        <w:rPr>
          <w:i/>
          <w:iCs/>
        </w:rPr>
        <w:t>udělila</w:t>
      </w:r>
      <w:proofErr w:type="spellEnd"/>
      <w:r w:rsidRPr="00EA3F00">
        <w:rPr>
          <w:i/>
          <w:iCs/>
        </w:rPr>
        <w:t xml:space="preserve"> ze 150 </w:t>
      </w:r>
      <w:proofErr w:type="spellStart"/>
      <w:r w:rsidRPr="00EA3F00">
        <w:rPr>
          <w:i/>
          <w:iCs/>
        </w:rPr>
        <w:t>vzorků</w:t>
      </w:r>
      <w:proofErr w:type="spellEnd"/>
      <w:r w:rsidRPr="00EA3F00">
        <w:rPr>
          <w:i/>
          <w:iCs/>
        </w:rPr>
        <w:t xml:space="preserve"> </w:t>
      </w:r>
      <w:proofErr w:type="spellStart"/>
      <w:r w:rsidRPr="00EA3F00">
        <w:rPr>
          <w:i/>
          <w:iCs/>
        </w:rPr>
        <w:t>jen</w:t>
      </w:r>
      <w:proofErr w:type="spellEnd"/>
      <w:r w:rsidRPr="00EA3F00">
        <w:rPr>
          <w:i/>
          <w:iCs/>
        </w:rPr>
        <w:t xml:space="preserve"> </w:t>
      </w:r>
      <w:proofErr w:type="spellStart"/>
      <w:r w:rsidRPr="00EA3F00">
        <w:rPr>
          <w:i/>
          <w:iCs/>
        </w:rPr>
        <w:t>dvě</w:t>
      </w:r>
      <w:proofErr w:type="spellEnd"/>
      <w:r w:rsidRPr="00EA3F00">
        <w:rPr>
          <w:i/>
          <w:iCs/>
        </w:rPr>
        <w:t xml:space="preserve"> </w:t>
      </w:r>
      <w:proofErr w:type="spellStart"/>
      <w:r w:rsidRPr="00EA3F00">
        <w:rPr>
          <w:i/>
          <w:iCs/>
        </w:rPr>
        <w:t>Velké</w:t>
      </w:r>
      <w:proofErr w:type="spellEnd"/>
      <w:r w:rsidRPr="00EA3F00">
        <w:rPr>
          <w:i/>
          <w:iCs/>
        </w:rPr>
        <w:t xml:space="preserve"> </w:t>
      </w:r>
      <w:proofErr w:type="spellStart"/>
      <w:r w:rsidRPr="00EA3F00">
        <w:rPr>
          <w:i/>
          <w:iCs/>
        </w:rPr>
        <w:t>zlaté</w:t>
      </w:r>
      <w:proofErr w:type="spellEnd"/>
      <w:r w:rsidRPr="00EA3F00">
        <w:rPr>
          <w:i/>
          <w:iCs/>
        </w:rPr>
        <w:t xml:space="preserve"> </w:t>
      </w:r>
      <w:proofErr w:type="spellStart"/>
      <w:r w:rsidRPr="00EA3F00">
        <w:rPr>
          <w:i/>
          <w:iCs/>
        </w:rPr>
        <w:t>medaile</w:t>
      </w:r>
      <w:proofErr w:type="spellEnd"/>
      <w:r w:rsidRPr="00EA3F00">
        <w:rPr>
          <w:i/>
          <w:iCs/>
        </w:rPr>
        <w:t xml:space="preserve"> a </w:t>
      </w:r>
      <w:proofErr w:type="spellStart"/>
      <w:r w:rsidRPr="00EA3F00">
        <w:rPr>
          <w:i/>
          <w:iCs/>
        </w:rPr>
        <w:t>pokud</w:t>
      </w:r>
      <w:proofErr w:type="spellEnd"/>
      <w:r w:rsidRPr="00EA3F00">
        <w:rPr>
          <w:i/>
          <w:iCs/>
        </w:rPr>
        <w:t xml:space="preserve"> </w:t>
      </w:r>
      <w:proofErr w:type="spellStart"/>
      <w:r w:rsidRPr="00EA3F00">
        <w:rPr>
          <w:i/>
          <w:iCs/>
        </w:rPr>
        <w:t>víno</w:t>
      </w:r>
      <w:proofErr w:type="spellEnd"/>
      <w:r w:rsidRPr="00EA3F00">
        <w:rPr>
          <w:i/>
          <w:iCs/>
        </w:rPr>
        <w:t xml:space="preserve"> </w:t>
      </w:r>
      <w:proofErr w:type="spellStart"/>
      <w:r w:rsidRPr="00EA3F00">
        <w:rPr>
          <w:i/>
          <w:iCs/>
        </w:rPr>
        <w:t>dostane</w:t>
      </w:r>
      <w:proofErr w:type="spellEnd"/>
      <w:r w:rsidRPr="00EA3F00">
        <w:rPr>
          <w:i/>
          <w:iCs/>
        </w:rPr>
        <w:t xml:space="preserve"> toto </w:t>
      </w:r>
      <w:proofErr w:type="spellStart"/>
      <w:r w:rsidRPr="00EA3F00">
        <w:rPr>
          <w:i/>
          <w:iCs/>
        </w:rPr>
        <w:t>hodnocení</w:t>
      </w:r>
      <w:proofErr w:type="spellEnd"/>
      <w:r w:rsidRPr="00EA3F00">
        <w:rPr>
          <w:i/>
          <w:iCs/>
        </w:rPr>
        <w:t xml:space="preserve">, </w:t>
      </w:r>
      <w:proofErr w:type="spellStart"/>
      <w:r w:rsidRPr="00EA3F00">
        <w:rPr>
          <w:i/>
          <w:iCs/>
        </w:rPr>
        <w:t>musí</w:t>
      </w:r>
      <w:proofErr w:type="spellEnd"/>
      <w:r w:rsidRPr="00EA3F00">
        <w:rPr>
          <w:i/>
          <w:iCs/>
        </w:rPr>
        <w:t xml:space="preserve"> </w:t>
      </w:r>
      <w:proofErr w:type="spellStart"/>
      <w:r w:rsidRPr="00EA3F00">
        <w:rPr>
          <w:i/>
          <w:iCs/>
        </w:rPr>
        <w:t>rezonovat</w:t>
      </w:r>
      <w:proofErr w:type="spellEnd"/>
      <w:r w:rsidRPr="00EA3F00">
        <w:rPr>
          <w:i/>
          <w:iCs/>
        </w:rPr>
        <w:t xml:space="preserve"> – </w:t>
      </w:r>
      <w:proofErr w:type="spellStart"/>
      <w:r w:rsidRPr="00EA3F00">
        <w:rPr>
          <w:i/>
          <w:iCs/>
        </w:rPr>
        <w:t>oslovit</w:t>
      </w:r>
      <w:proofErr w:type="spellEnd"/>
      <w:r w:rsidRPr="00EA3F00">
        <w:rPr>
          <w:i/>
          <w:iCs/>
        </w:rPr>
        <w:t xml:space="preserve"> </w:t>
      </w:r>
      <w:proofErr w:type="spellStart"/>
      <w:r w:rsidRPr="00EA3F00">
        <w:rPr>
          <w:i/>
          <w:iCs/>
        </w:rPr>
        <w:t>opravdu</w:t>
      </w:r>
      <w:proofErr w:type="spellEnd"/>
      <w:r w:rsidRPr="00EA3F00">
        <w:rPr>
          <w:i/>
          <w:iCs/>
        </w:rPr>
        <w:t xml:space="preserve"> </w:t>
      </w:r>
      <w:proofErr w:type="spellStart"/>
      <w:r w:rsidRPr="00EA3F00">
        <w:rPr>
          <w:i/>
          <w:iCs/>
        </w:rPr>
        <w:t>celou</w:t>
      </w:r>
      <w:proofErr w:type="spellEnd"/>
      <w:r w:rsidRPr="00EA3F00">
        <w:rPr>
          <w:i/>
          <w:iCs/>
        </w:rPr>
        <w:t xml:space="preserve"> </w:t>
      </w:r>
      <w:proofErr w:type="spellStart"/>
      <w:r w:rsidRPr="00EA3F00">
        <w:rPr>
          <w:i/>
          <w:iCs/>
        </w:rPr>
        <w:t>komisi</w:t>
      </w:r>
      <w:proofErr w:type="spellEnd"/>
      <w:r w:rsidRPr="00EA3F00">
        <w:rPr>
          <w:i/>
          <w:iCs/>
        </w:rPr>
        <w:t xml:space="preserve">. </w:t>
      </w:r>
      <w:proofErr w:type="spellStart"/>
      <w:r w:rsidRPr="00EA3F00">
        <w:rPr>
          <w:i/>
          <w:iCs/>
        </w:rPr>
        <w:t>Naše</w:t>
      </w:r>
      <w:proofErr w:type="spellEnd"/>
      <w:r w:rsidRPr="00EA3F00">
        <w:rPr>
          <w:i/>
          <w:iCs/>
        </w:rPr>
        <w:t xml:space="preserve"> </w:t>
      </w:r>
      <w:proofErr w:type="spellStart"/>
      <w:r w:rsidRPr="00EA3F00">
        <w:rPr>
          <w:i/>
          <w:iCs/>
        </w:rPr>
        <w:t>komise</w:t>
      </w:r>
      <w:proofErr w:type="spellEnd"/>
      <w:r w:rsidRPr="00EA3F00">
        <w:rPr>
          <w:i/>
          <w:iCs/>
        </w:rPr>
        <w:t xml:space="preserve"> toto </w:t>
      </w:r>
      <w:proofErr w:type="spellStart"/>
      <w:r w:rsidRPr="00EA3F00">
        <w:rPr>
          <w:i/>
          <w:iCs/>
        </w:rPr>
        <w:t>víno</w:t>
      </w:r>
      <w:proofErr w:type="spellEnd"/>
      <w:r w:rsidRPr="00EA3F00">
        <w:rPr>
          <w:i/>
          <w:iCs/>
        </w:rPr>
        <w:t xml:space="preserve"> v </w:t>
      </w:r>
      <w:proofErr w:type="spellStart"/>
      <w:r w:rsidRPr="00EA3F00">
        <w:rPr>
          <w:i/>
          <w:iCs/>
        </w:rPr>
        <w:t>hodnocení</w:t>
      </w:r>
      <w:proofErr w:type="spellEnd"/>
      <w:r w:rsidRPr="00EA3F00">
        <w:rPr>
          <w:i/>
          <w:iCs/>
        </w:rPr>
        <w:t xml:space="preserve"> </w:t>
      </w:r>
      <w:proofErr w:type="spellStart"/>
      <w:r w:rsidRPr="00EA3F00">
        <w:rPr>
          <w:i/>
          <w:iCs/>
        </w:rPr>
        <w:t>neměla</w:t>
      </w:r>
      <w:proofErr w:type="spellEnd"/>
      <w:r w:rsidRPr="00EA3F00">
        <w:rPr>
          <w:i/>
          <w:iCs/>
        </w:rPr>
        <w:t xml:space="preserve">, o to </w:t>
      </w:r>
      <w:proofErr w:type="spellStart"/>
      <w:r w:rsidRPr="00EA3F00">
        <w:rPr>
          <w:i/>
          <w:iCs/>
        </w:rPr>
        <w:t>víc</w:t>
      </w:r>
      <w:proofErr w:type="spellEnd"/>
      <w:r w:rsidRPr="00EA3F00">
        <w:rPr>
          <w:i/>
          <w:iCs/>
        </w:rPr>
        <w:t xml:space="preserve"> </w:t>
      </w:r>
      <w:proofErr w:type="spellStart"/>
      <w:r w:rsidRPr="00EA3F00">
        <w:rPr>
          <w:i/>
          <w:iCs/>
        </w:rPr>
        <w:t>jsem</w:t>
      </w:r>
      <w:proofErr w:type="spellEnd"/>
      <w:r w:rsidRPr="00EA3F00">
        <w:rPr>
          <w:i/>
          <w:iCs/>
        </w:rPr>
        <w:t xml:space="preserve"> </w:t>
      </w:r>
      <w:proofErr w:type="spellStart"/>
      <w:r w:rsidRPr="00EA3F00">
        <w:rPr>
          <w:i/>
          <w:iCs/>
        </w:rPr>
        <w:t>nadšený</w:t>
      </w:r>
      <w:proofErr w:type="spellEnd"/>
      <w:r w:rsidRPr="00EA3F00">
        <w:rPr>
          <w:i/>
          <w:iCs/>
        </w:rPr>
        <w:t xml:space="preserve">, </w:t>
      </w:r>
      <w:proofErr w:type="spellStart"/>
      <w:r w:rsidRPr="00EA3F00">
        <w:rPr>
          <w:i/>
          <w:iCs/>
        </w:rPr>
        <w:t>že</w:t>
      </w:r>
      <w:proofErr w:type="spellEnd"/>
      <w:r w:rsidRPr="00EA3F00">
        <w:rPr>
          <w:i/>
          <w:iCs/>
        </w:rPr>
        <w:t xml:space="preserve"> </w:t>
      </w:r>
      <w:proofErr w:type="spellStart"/>
      <w:r w:rsidRPr="00EA3F00">
        <w:rPr>
          <w:i/>
          <w:iCs/>
        </w:rPr>
        <w:t>bylo</w:t>
      </w:r>
      <w:proofErr w:type="spellEnd"/>
      <w:r w:rsidRPr="00EA3F00">
        <w:rPr>
          <w:i/>
          <w:iCs/>
        </w:rPr>
        <w:t xml:space="preserve"> </w:t>
      </w:r>
      <w:proofErr w:type="spellStart"/>
      <w:r w:rsidRPr="00EA3F00">
        <w:rPr>
          <w:i/>
          <w:iCs/>
        </w:rPr>
        <w:t>takto</w:t>
      </w:r>
      <w:proofErr w:type="spellEnd"/>
      <w:r w:rsidRPr="00EA3F00">
        <w:rPr>
          <w:i/>
          <w:iCs/>
        </w:rPr>
        <w:t xml:space="preserve"> </w:t>
      </w:r>
      <w:proofErr w:type="spellStart"/>
      <w:r w:rsidRPr="00EA3F00">
        <w:rPr>
          <w:i/>
          <w:iCs/>
        </w:rPr>
        <w:t>oceněné</w:t>
      </w:r>
      <w:proofErr w:type="spellEnd"/>
      <w:r w:rsidRPr="00EA3F00">
        <w:rPr>
          <w:i/>
          <w:iCs/>
        </w:rPr>
        <w:t xml:space="preserve"> </w:t>
      </w:r>
      <w:proofErr w:type="spellStart"/>
      <w:r w:rsidRPr="00EA3F00">
        <w:rPr>
          <w:i/>
          <w:iCs/>
        </w:rPr>
        <w:t>mezinárodní</w:t>
      </w:r>
      <w:proofErr w:type="spellEnd"/>
      <w:r w:rsidRPr="00EA3F00">
        <w:rPr>
          <w:i/>
          <w:iCs/>
        </w:rPr>
        <w:t xml:space="preserve"> </w:t>
      </w:r>
      <w:proofErr w:type="spellStart"/>
      <w:r w:rsidRPr="00EA3F00">
        <w:rPr>
          <w:i/>
          <w:iCs/>
        </w:rPr>
        <w:t>komisí</w:t>
      </w:r>
      <w:proofErr w:type="spellEnd"/>
      <w:r w:rsidRPr="00EA3F00">
        <w:rPr>
          <w:i/>
          <w:iCs/>
        </w:rPr>
        <w:t xml:space="preserve"> </w:t>
      </w:r>
      <w:proofErr w:type="spellStart"/>
      <w:r w:rsidRPr="00EA3F00">
        <w:rPr>
          <w:i/>
          <w:iCs/>
        </w:rPr>
        <w:t>Rulandské</w:t>
      </w:r>
      <w:proofErr w:type="spellEnd"/>
      <w:r w:rsidRPr="00EA3F00">
        <w:rPr>
          <w:i/>
          <w:iCs/>
        </w:rPr>
        <w:t xml:space="preserve"> </w:t>
      </w:r>
      <w:proofErr w:type="spellStart"/>
      <w:r w:rsidRPr="00EA3F00">
        <w:rPr>
          <w:i/>
          <w:iCs/>
        </w:rPr>
        <w:t>šedé</w:t>
      </w:r>
      <w:proofErr w:type="spellEnd"/>
      <w:r w:rsidRPr="00EA3F00">
        <w:rPr>
          <w:i/>
          <w:iCs/>
        </w:rPr>
        <w:t xml:space="preserve"> z Mikrosvínu, </w:t>
      </w:r>
      <w:proofErr w:type="spellStart"/>
      <w:r w:rsidRPr="00EA3F00">
        <w:rPr>
          <w:i/>
          <w:iCs/>
        </w:rPr>
        <w:t>stejně</w:t>
      </w:r>
      <w:proofErr w:type="spellEnd"/>
      <w:r w:rsidRPr="00EA3F00">
        <w:rPr>
          <w:i/>
          <w:iCs/>
        </w:rPr>
        <w:t xml:space="preserve"> </w:t>
      </w:r>
      <w:proofErr w:type="spellStart"/>
      <w:r w:rsidRPr="00EA3F00">
        <w:rPr>
          <w:i/>
          <w:iCs/>
        </w:rPr>
        <w:t>jako</w:t>
      </w:r>
      <w:proofErr w:type="spellEnd"/>
      <w:r w:rsidRPr="00EA3F00">
        <w:rPr>
          <w:i/>
          <w:iCs/>
        </w:rPr>
        <w:t xml:space="preserve"> Davinus za </w:t>
      </w:r>
      <w:proofErr w:type="spellStart"/>
      <w:r w:rsidRPr="00EA3F00">
        <w:rPr>
          <w:i/>
          <w:iCs/>
        </w:rPr>
        <w:t>Ryzlink</w:t>
      </w:r>
      <w:proofErr w:type="spellEnd"/>
      <w:r w:rsidRPr="00EA3F00">
        <w:rPr>
          <w:i/>
          <w:iCs/>
        </w:rPr>
        <w:t xml:space="preserve"> </w:t>
      </w:r>
      <w:proofErr w:type="spellStart"/>
      <w:r w:rsidRPr="00EA3F00">
        <w:rPr>
          <w:i/>
          <w:iCs/>
        </w:rPr>
        <w:t>rýnský</w:t>
      </w:r>
      <w:proofErr w:type="spellEnd"/>
      <w:r w:rsidR="00984E55">
        <w:rPr>
          <w:i/>
          <w:iCs/>
        </w:rPr>
        <w:t>.”</w:t>
      </w:r>
    </w:p>
    <w:p w14:paraId="01FD90F1" w14:textId="3DF3AEE0" w:rsidR="00FF5318" w:rsidRDefault="00FF5318" w:rsidP="00057752">
      <w:pPr>
        <w:jc w:val="both"/>
      </w:pPr>
      <w:proofErr w:type="spellStart"/>
      <w:r w:rsidRPr="00FF5318">
        <w:t>Právě</w:t>
      </w:r>
      <w:proofErr w:type="spellEnd"/>
      <w:r w:rsidRPr="00FF5318">
        <w:t xml:space="preserve"> </w:t>
      </w:r>
      <w:proofErr w:type="spellStart"/>
      <w:r w:rsidR="00984E55">
        <w:t>společnost</w:t>
      </w:r>
      <w:proofErr w:type="spellEnd"/>
      <w:r w:rsidRPr="00FF5318">
        <w:t xml:space="preserve"> DAVINUS </w:t>
      </w:r>
      <w:proofErr w:type="spellStart"/>
      <w:r w:rsidRPr="00FF5318">
        <w:t>stojí</w:t>
      </w:r>
      <w:proofErr w:type="spellEnd"/>
      <w:r w:rsidRPr="00FF5318">
        <w:t xml:space="preserve"> za </w:t>
      </w:r>
      <w:proofErr w:type="spellStart"/>
      <w:r w:rsidRPr="00FF5318">
        <w:t>druhým</w:t>
      </w:r>
      <w:proofErr w:type="spellEnd"/>
      <w:r w:rsidRPr="00FF5318">
        <w:t xml:space="preserve"> </w:t>
      </w:r>
      <w:proofErr w:type="spellStart"/>
      <w:r w:rsidRPr="00FF5318">
        <w:t>největším</w:t>
      </w:r>
      <w:proofErr w:type="spellEnd"/>
      <w:r w:rsidRPr="00FF5318">
        <w:t xml:space="preserve"> </w:t>
      </w:r>
      <w:proofErr w:type="spellStart"/>
      <w:r w:rsidRPr="00FF5318">
        <w:t>úspěchem</w:t>
      </w:r>
      <w:proofErr w:type="spellEnd"/>
      <w:r w:rsidRPr="00FF5318">
        <w:t xml:space="preserve"> </w:t>
      </w:r>
      <w:proofErr w:type="spellStart"/>
      <w:r w:rsidRPr="00FF5318">
        <w:t>české</w:t>
      </w:r>
      <w:proofErr w:type="spellEnd"/>
      <w:r w:rsidRPr="00FF5318">
        <w:t xml:space="preserve"> </w:t>
      </w:r>
      <w:proofErr w:type="spellStart"/>
      <w:r w:rsidRPr="00FF5318">
        <w:t>výpravy</w:t>
      </w:r>
      <w:proofErr w:type="spellEnd"/>
      <w:r w:rsidRPr="00FF5318">
        <w:t xml:space="preserve">, </w:t>
      </w:r>
      <w:proofErr w:type="spellStart"/>
      <w:r w:rsidRPr="00FF5318">
        <w:t>když</w:t>
      </w:r>
      <w:proofErr w:type="spellEnd"/>
      <w:r w:rsidRPr="00FF5318">
        <w:t xml:space="preserve"> </w:t>
      </w:r>
      <w:proofErr w:type="spellStart"/>
      <w:r w:rsidRPr="00FF5318">
        <w:t>získal</w:t>
      </w:r>
      <w:r w:rsidR="00984E55">
        <w:t>a</w:t>
      </w:r>
      <w:proofErr w:type="spellEnd"/>
      <w:r w:rsidRPr="00FF5318">
        <w:t xml:space="preserve"> </w:t>
      </w:r>
      <w:proofErr w:type="spellStart"/>
      <w:r w:rsidRPr="00FF5318">
        <w:t>Velkou</w:t>
      </w:r>
      <w:proofErr w:type="spellEnd"/>
      <w:r w:rsidRPr="00FF5318">
        <w:t xml:space="preserve"> </w:t>
      </w:r>
      <w:proofErr w:type="spellStart"/>
      <w:r w:rsidRPr="00FF5318">
        <w:t>zlatou</w:t>
      </w:r>
      <w:proofErr w:type="spellEnd"/>
      <w:r w:rsidRPr="00FF5318">
        <w:t xml:space="preserve"> </w:t>
      </w:r>
      <w:proofErr w:type="spellStart"/>
      <w:r w:rsidRPr="00FF5318">
        <w:t>medaili</w:t>
      </w:r>
      <w:proofErr w:type="spellEnd"/>
      <w:r w:rsidRPr="00FF5318">
        <w:t xml:space="preserve"> za </w:t>
      </w:r>
      <w:proofErr w:type="spellStart"/>
      <w:r w:rsidRPr="00FF5318">
        <w:t>svůj</w:t>
      </w:r>
      <w:proofErr w:type="spellEnd"/>
      <w:r w:rsidRPr="00FF5318">
        <w:t xml:space="preserve"> SOMMELIER SELECT </w:t>
      </w:r>
      <w:proofErr w:type="spellStart"/>
      <w:r w:rsidRPr="00FF5318">
        <w:t>Ryzlink</w:t>
      </w:r>
      <w:proofErr w:type="spellEnd"/>
      <w:r w:rsidRPr="00FF5318">
        <w:t xml:space="preserve"> </w:t>
      </w:r>
      <w:proofErr w:type="spellStart"/>
      <w:r w:rsidRPr="00FF5318">
        <w:t>rýnský</w:t>
      </w:r>
      <w:proofErr w:type="spellEnd"/>
      <w:r w:rsidRPr="00FF5318">
        <w:t xml:space="preserve">, </w:t>
      </w:r>
      <w:proofErr w:type="spellStart"/>
      <w:r w:rsidRPr="00FF5318">
        <w:t>pozdní</w:t>
      </w:r>
      <w:proofErr w:type="spellEnd"/>
      <w:r w:rsidRPr="00FF5318">
        <w:t xml:space="preserve"> </w:t>
      </w:r>
      <w:proofErr w:type="spellStart"/>
      <w:r w:rsidRPr="00FF5318">
        <w:t>sběr</w:t>
      </w:r>
      <w:proofErr w:type="spellEnd"/>
      <w:r w:rsidRPr="00FF5318">
        <w:t xml:space="preserve">. </w:t>
      </w:r>
      <w:proofErr w:type="spellStart"/>
      <w:r w:rsidRPr="00FF5318">
        <w:t>Dvě</w:t>
      </w:r>
      <w:proofErr w:type="spellEnd"/>
      <w:r w:rsidRPr="00FF5318">
        <w:t xml:space="preserve"> </w:t>
      </w:r>
      <w:proofErr w:type="spellStart"/>
      <w:r w:rsidRPr="00FF5318">
        <w:t>nejvyšší</w:t>
      </w:r>
      <w:proofErr w:type="spellEnd"/>
      <w:r w:rsidRPr="00FF5318">
        <w:t xml:space="preserve"> </w:t>
      </w:r>
      <w:proofErr w:type="spellStart"/>
      <w:r w:rsidRPr="00FF5318">
        <w:t>ocenění</w:t>
      </w:r>
      <w:proofErr w:type="spellEnd"/>
      <w:r w:rsidRPr="00FF5318">
        <w:t xml:space="preserve"> z </w:t>
      </w:r>
      <w:proofErr w:type="spellStart"/>
      <w:r w:rsidRPr="00FF5318">
        <w:t>jedné</w:t>
      </w:r>
      <w:proofErr w:type="spellEnd"/>
      <w:r w:rsidRPr="00FF5318">
        <w:t xml:space="preserve"> </w:t>
      </w:r>
      <w:proofErr w:type="spellStart"/>
      <w:r w:rsidRPr="00FF5318">
        <w:t>soutěže</w:t>
      </w:r>
      <w:proofErr w:type="spellEnd"/>
      <w:r w:rsidRPr="00FF5318">
        <w:t xml:space="preserve"> pro </w:t>
      </w:r>
      <w:proofErr w:type="spellStart"/>
      <w:r w:rsidRPr="00FF5318">
        <w:t>Českou</w:t>
      </w:r>
      <w:proofErr w:type="spellEnd"/>
      <w:r w:rsidRPr="00FF5318">
        <w:t xml:space="preserve"> </w:t>
      </w:r>
      <w:proofErr w:type="spellStart"/>
      <w:r w:rsidRPr="00FF5318">
        <w:t>republiku</w:t>
      </w:r>
      <w:proofErr w:type="spellEnd"/>
      <w:r w:rsidRPr="00FF5318">
        <w:t xml:space="preserve"> </w:t>
      </w:r>
      <w:proofErr w:type="spellStart"/>
      <w:r w:rsidRPr="00FF5318">
        <w:t>jsou</w:t>
      </w:r>
      <w:proofErr w:type="spellEnd"/>
      <w:r w:rsidRPr="00FF5318">
        <w:t xml:space="preserve"> </w:t>
      </w:r>
      <w:proofErr w:type="spellStart"/>
      <w:r w:rsidRPr="00FF5318">
        <w:t>jasným</w:t>
      </w:r>
      <w:proofErr w:type="spellEnd"/>
      <w:r w:rsidRPr="00FF5318">
        <w:t xml:space="preserve"> </w:t>
      </w:r>
      <w:proofErr w:type="spellStart"/>
      <w:r w:rsidRPr="00FF5318">
        <w:t>důkazem</w:t>
      </w:r>
      <w:proofErr w:type="spellEnd"/>
      <w:r w:rsidRPr="00FF5318">
        <w:t xml:space="preserve">, </w:t>
      </w:r>
      <w:proofErr w:type="spellStart"/>
      <w:r w:rsidRPr="00FF5318">
        <w:t>že</w:t>
      </w:r>
      <w:proofErr w:type="spellEnd"/>
      <w:r w:rsidRPr="00FF5318">
        <w:t xml:space="preserve"> </w:t>
      </w:r>
      <w:proofErr w:type="spellStart"/>
      <w:r w:rsidRPr="00FF5318">
        <w:t>tuzemská</w:t>
      </w:r>
      <w:proofErr w:type="spellEnd"/>
      <w:r w:rsidRPr="00FF5318">
        <w:t xml:space="preserve"> </w:t>
      </w:r>
      <w:proofErr w:type="spellStart"/>
      <w:r w:rsidRPr="00FF5318">
        <w:t>produkce</w:t>
      </w:r>
      <w:proofErr w:type="spellEnd"/>
      <w:r w:rsidRPr="00FF5318">
        <w:t xml:space="preserve"> </w:t>
      </w:r>
      <w:proofErr w:type="spellStart"/>
      <w:r w:rsidRPr="00FF5318">
        <w:t>patří</w:t>
      </w:r>
      <w:proofErr w:type="spellEnd"/>
      <w:r w:rsidRPr="00FF5318">
        <w:t xml:space="preserve"> k </w:t>
      </w:r>
      <w:proofErr w:type="spellStart"/>
      <w:r w:rsidRPr="00FF5318">
        <w:t>absolutní</w:t>
      </w:r>
      <w:proofErr w:type="spellEnd"/>
      <w:r w:rsidRPr="00FF5318">
        <w:t xml:space="preserve"> </w:t>
      </w:r>
      <w:proofErr w:type="spellStart"/>
      <w:r w:rsidRPr="00FF5318">
        <w:t>světové</w:t>
      </w:r>
      <w:proofErr w:type="spellEnd"/>
      <w:r w:rsidRPr="00FF5318">
        <w:t xml:space="preserve"> </w:t>
      </w:r>
      <w:proofErr w:type="spellStart"/>
      <w:r w:rsidRPr="00FF5318">
        <w:t>špičce</w:t>
      </w:r>
      <w:proofErr w:type="spellEnd"/>
      <w:r w:rsidRPr="00FF5318">
        <w:t>.</w:t>
      </w:r>
    </w:p>
    <w:p w14:paraId="3BD073B3" w14:textId="017B85A6" w:rsidR="00FF5318" w:rsidRDefault="005D1906" w:rsidP="00FF5318">
      <w:pPr>
        <w:jc w:val="both"/>
        <w:rPr>
          <w:lang w:val="cs-CZ"/>
        </w:rPr>
      </w:pPr>
      <w:r>
        <w:rPr>
          <w:lang w:val="cs-CZ"/>
        </w:rPr>
        <w:t>Kr</w:t>
      </w:r>
      <w:r w:rsidR="00FF5318" w:rsidRPr="00FF5318">
        <w:rPr>
          <w:lang w:val="cs-CZ"/>
        </w:rPr>
        <w:t>omě těchto dvou nejcennějších ocenění si tuzemští vinaři odvážejí úctyhodných 1</w:t>
      </w:r>
      <w:r w:rsidR="00EA3F00">
        <w:rPr>
          <w:lang w:val="cs-CZ"/>
        </w:rPr>
        <w:t>9</w:t>
      </w:r>
      <w:r w:rsidR="00FF5318" w:rsidRPr="00FF5318">
        <w:rPr>
          <w:lang w:val="cs-CZ"/>
        </w:rPr>
        <w:t xml:space="preserve"> zlatých a </w:t>
      </w:r>
      <w:r w:rsidR="00EA3F00">
        <w:rPr>
          <w:lang w:val="cs-CZ"/>
        </w:rPr>
        <w:t>8</w:t>
      </w:r>
      <w:r w:rsidR="00FF5318" w:rsidRPr="00FF5318">
        <w:rPr>
          <w:lang w:val="cs-CZ"/>
        </w:rPr>
        <w:t xml:space="preserve"> stříbrných medailí. Naprostým fenoménem soutěže se stalo B\V vinařství a.s., které získalo neuvěřitelných 10 zlatých medailí za širokou kolekci vín od mladých veltlínů a ryzlinků ročníku 2024 až po vyzrálá červená vína řady RESERVA. Mezi další zlaté medailisty se zařadila vinařství </w:t>
      </w:r>
      <w:proofErr w:type="spellStart"/>
      <w:r w:rsidR="00FF5318" w:rsidRPr="00FF5318">
        <w:rPr>
          <w:lang w:val="cs-CZ"/>
        </w:rPr>
        <w:t>Gotberg</w:t>
      </w:r>
      <w:proofErr w:type="spellEnd"/>
      <w:r w:rsidR="00FF5318" w:rsidRPr="00FF5318">
        <w:rPr>
          <w:lang w:val="cs-CZ"/>
        </w:rPr>
        <w:t xml:space="preserve">, Vinařství U Kapličky, </w:t>
      </w:r>
      <w:proofErr w:type="spellStart"/>
      <w:r w:rsidR="00FF5318" w:rsidRPr="00FF5318">
        <w:rPr>
          <w:lang w:val="cs-CZ"/>
        </w:rPr>
        <w:t>Vinofol</w:t>
      </w:r>
      <w:proofErr w:type="spellEnd"/>
      <w:r w:rsidR="00FF5318" w:rsidRPr="00FF5318">
        <w:rPr>
          <w:lang w:val="cs-CZ"/>
        </w:rPr>
        <w:t xml:space="preserve">, </w:t>
      </w:r>
      <w:proofErr w:type="spellStart"/>
      <w:r w:rsidR="00FF5318" w:rsidRPr="00FF5318">
        <w:rPr>
          <w:lang w:val="cs-CZ"/>
        </w:rPr>
        <w:t>Reisten</w:t>
      </w:r>
      <w:proofErr w:type="spellEnd"/>
      <w:r w:rsidR="00FF5318" w:rsidRPr="00FF5318">
        <w:rPr>
          <w:lang w:val="cs-CZ"/>
        </w:rPr>
        <w:t xml:space="preserve"> a Kolby. Úspěch české výpravy doplnilo stříbrnou medailí také vinařství Vinný sklep U </w:t>
      </w:r>
      <w:proofErr w:type="spellStart"/>
      <w:r w:rsidR="00FF5318" w:rsidRPr="00FF5318">
        <w:rPr>
          <w:lang w:val="cs-CZ"/>
        </w:rPr>
        <w:t>Štípčáků</w:t>
      </w:r>
      <w:proofErr w:type="spellEnd"/>
      <w:r w:rsidR="00FF5318" w:rsidRPr="00FF5318">
        <w:rPr>
          <w:lang w:val="cs-CZ"/>
        </w:rPr>
        <w:t>.</w:t>
      </w:r>
    </w:p>
    <w:p w14:paraId="787D50AC" w14:textId="77777777" w:rsidR="005D1906" w:rsidRDefault="005D1906" w:rsidP="00FF5318">
      <w:pPr>
        <w:jc w:val="both"/>
        <w:rPr>
          <w:lang w:val="cs-CZ"/>
        </w:rPr>
      </w:pPr>
    </w:p>
    <w:p w14:paraId="07B33416" w14:textId="77777777" w:rsidR="005D1906" w:rsidRDefault="005D1906" w:rsidP="00FF5318">
      <w:pPr>
        <w:jc w:val="both"/>
        <w:rPr>
          <w:lang w:val="cs-CZ"/>
        </w:rPr>
      </w:pPr>
    </w:p>
    <w:p w14:paraId="53972E29" w14:textId="77777777" w:rsidR="00FF5318" w:rsidRPr="006071A5" w:rsidRDefault="00FF5318" w:rsidP="00FF5318">
      <w:pPr>
        <w:jc w:val="both"/>
        <w:rPr>
          <w:b/>
          <w:bCs/>
        </w:rPr>
      </w:pPr>
      <w:r w:rsidRPr="006071A5">
        <w:rPr>
          <w:b/>
          <w:bCs/>
        </w:rPr>
        <w:lastRenderedPageBreak/>
        <w:t xml:space="preserve">O </w:t>
      </w:r>
      <w:proofErr w:type="spellStart"/>
      <w:r w:rsidRPr="006071A5">
        <w:rPr>
          <w:b/>
          <w:bCs/>
        </w:rPr>
        <w:t>soutěži</w:t>
      </w:r>
      <w:proofErr w:type="spellEnd"/>
    </w:p>
    <w:p w14:paraId="46F373A4" w14:textId="2F3C17C9" w:rsidR="00FF5318" w:rsidRPr="00FF5318" w:rsidRDefault="00FF5318" w:rsidP="00FF5318">
      <w:pPr>
        <w:jc w:val="both"/>
        <w:rPr>
          <w:lang w:val="cs-CZ"/>
        </w:rPr>
      </w:pPr>
      <w:proofErr w:type="spellStart"/>
      <w:r w:rsidRPr="00FF5318">
        <w:rPr>
          <w:lang w:val="cs-CZ"/>
        </w:rPr>
        <w:t>Bacchus</w:t>
      </w:r>
      <w:proofErr w:type="spellEnd"/>
      <w:r w:rsidRPr="00FF5318">
        <w:rPr>
          <w:lang w:val="cs-CZ"/>
        </w:rPr>
        <w:t xml:space="preserve"> je největší mezinárodní soutěží vín ve Španělsku. Porota složená z více než 100 odborníků hodnotí vzorky v přísných anonymních degustacích. Letošní 23. ročník opět potvrdil, že moravská a česká vína </w:t>
      </w:r>
      <w:proofErr w:type="gramStart"/>
      <w:r w:rsidRPr="00FF5318">
        <w:rPr>
          <w:lang w:val="cs-CZ"/>
        </w:rPr>
        <w:t>dokáží</w:t>
      </w:r>
      <w:proofErr w:type="gramEnd"/>
      <w:r w:rsidRPr="00FF5318">
        <w:rPr>
          <w:lang w:val="cs-CZ"/>
        </w:rPr>
        <w:t xml:space="preserve"> díky svému charakteru úspěšně konkurovat nejlepším světovým výrobcům. </w:t>
      </w:r>
    </w:p>
    <w:p w14:paraId="73DEDA15" w14:textId="185487F6" w:rsidR="00640E28" w:rsidRDefault="00640E28" w:rsidP="00640E28">
      <w:pPr>
        <w:jc w:val="both"/>
        <w:rPr>
          <w:lang w:val="cs-CZ"/>
        </w:rPr>
      </w:pPr>
      <w:r w:rsidRPr="00640E28">
        <w:rPr>
          <w:lang w:val="cs-CZ"/>
        </w:rPr>
        <w:t>Účast tuzemských vín</w:t>
      </w:r>
      <w:r w:rsidR="00FF7D9D">
        <w:rPr>
          <w:lang w:val="cs-CZ"/>
        </w:rPr>
        <w:t xml:space="preserve"> </w:t>
      </w:r>
      <w:r w:rsidRPr="00640E28">
        <w:rPr>
          <w:lang w:val="cs-CZ"/>
        </w:rPr>
        <w:t>organizačně zajišťovalo Národní vinařské centrum s finanční podporou Vinařského fondu.</w:t>
      </w:r>
    </w:p>
    <w:p w14:paraId="6E770BF9" w14:textId="74A106C1" w:rsidR="002C0FD3" w:rsidRDefault="002C0FD3" w:rsidP="002C0FD3">
      <w:pPr>
        <w:rPr>
          <w:lang w:val="cs-CZ"/>
        </w:rPr>
      </w:pPr>
      <w:r>
        <w:rPr>
          <w:lang w:val="cs-CZ"/>
        </w:rPr>
        <w:t xml:space="preserve">Přehled výsledků tuzemských vín naleznete v tabulce na následující straně. Kompletní výsledky soutěže </w:t>
      </w:r>
      <w:hyperlink r:id="rId8" w:history="1">
        <w:r w:rsidRPr="00057752">
          <w:rPr>
            <w:rStyle w:val="Hypertextovodkaz"/>
            <w:lang w:val="cs-CZ"/>
          </w:rPr>
          <w:t>ZDE</w:t>
        </w:r>
      </w:hyperlink>
    </w:p>
    <w:p w14:paraId="285D606A" w14:textId="77777777" w:rsidR="002C0FD3" w:rsidRPr="00A9507B" w:rsidRDefault="002C0FD3" w:rsidP="002C0FD3">
      <w:pPr>
        <w:rPr>
          <w:lang w:val="cs-CZ"/>
        </w:rPr>
      </w:pPr>
      <w:r w:rsidRPr="00A9507B">
        <w:rPr>
          <w:lang w:val="cs-CZ"/>
        </w:rPr>
        <w:t>Kontakty pro média:</w:t>
      </w:r>
      <w:r w:rsidRPr="00A9507B">
        <w:rPr>
          <w:lang w:val="cs-CZ"/>
        </w:rPr>
        <w:br/>
        <w:t>Národní vinařské centrum, o.p.s.</w:t>
      </w:r>
      <w:r w:rsidRPr="00A9507B">
        <w:rPr>
          <w:lang w:val="cs-CZ"/>
        </w:rPr>
        <w:br/>
        <w:t>Dagmar Fialová, ředitelka marketingu</w:t>
      </w:r>
      <w:r w:rsidRPr="00A9507B">
        <w:rPr>
          <w:lang w:val="cs-CZ"/>
        </w:rPr>
        <w:br/>
      </w:r>
      <w:r w:rsidRPr="00A9507B">
        <w:rPr>
          <w:rFonts w:ascii="Segoe UI Emoji" w:hAnsi="Segoe UI Emoji" w:cs="Segoe UI Emoji"/>
          <w:lang w:val="cs-CZ"/>
        </w:rPr>
        <w:t>📞</w:t>
      </w:r>
      <w:r w:rsidRPr="00A9507B">
        <w:rPr>
          <w:lang w:val="cs-CZ"/>
        </w:rPr>
        <w:t xml:space="preserve"> +420 720 820 921</w:t>
      </w:r>
      <w:r w:rsidRPr="00A9507B">
        <w:rPr>
          <w:lang w:val="cs-CZ"/>
        </w:rPr>
        <w:br/>
      </w:r>
      <w:r w:rsidRPr="00A9507B">
        <w:rPr>
          <w:rFonts w:ascii="Segoe UI Emoji" w:hAnsi="Segoe UI Emoji" w:cs="Segoe UI Emoji"/>
          <w:lang w:val="cs-CZ"/>
        </w:rPr>
        <w:t>✉️</w:t>
      </w:r>
      <w:r w:rsidRPr="00A9507B">
        <w:rPr>
          <w:lang w:val="cs-CZ"/>
        </w:rPr>
        <w:t xml:space="preserve"> </w:t>
      </w:r>
      <w:hyperlink r:id="rId9" w:history="1">
        <w:r w:rsidRPr="00A9507B">
          <w:rPr>
            <w:rStyle w:val="Hypertextovodkaz"/>
            <w:lang w:val="cs-CZ"/>
          </w:rPr>
          <w:t>dagmar.fialova@vinarskecentrum.cz</w:t>
        </w:r>
      </w:hyperlink>
    </w:p>
    <w:p w14:paraId="2148795C" w14:textId="77777777" w:rsidR="002C0FD3" w:rsidRPr="00A9507B" w:rsidRDefault="002C0FD3" w:rsidP="002C0FD3">
      <w:pPr>
        <w:rPr>
          <w:lang w:val="cs-CZ"/>
        </w:rPr>
      </w:pPr>
      <w:r w:rsidRPr="00A9507B">
        <w:rPr>
          <w:lang w:val="cs-CZ"/>
        </w:rPr>
        <w:t>Kateřina Martykánová, PR manažerka</w:t>
      </w:r>
      <w:r w:rsidRPr="00A9507B">
        <w:rPr>
          <w:lang w:val="cs-CZ"/>
        </w:rPr>
        <w:br/>
      </w:r>
      <w:r w:rsidRPr="00A9507B">
        <w:rPr>
          <w:rFonts w:ascii="Segoe UI Emoji" w:hAnsi="Segoe UI Emoji" w:cs="Segoe UI Emoji"/>
          <w:lang w:val="cs-CZ"/>
        </w:rPr>
        <w:t>📞</w:t>
      </w:r>
      <w:r w:rsidRPr="00A9507B">
        <w:rPr>
          <w:lang w:val="cs-CZ"/>
        </w:rPr>
        <w:t xml:space="preserve"> +420 602 576 870</w:t>
      </w:r>
      <w:r w:rsidRPr="00A9507B">
        <w:rPr>
          <w:lang w:val="cs-CZ"/>
        </w:rPr>
        <w:br/>
      </w:r>
      <w:r w:rsidRPr="00A9507B">
        <w:rPr>
          <w:rFonts w:ascii="Segoe UI Emoji" w:hAnsi="Segoe UI Emoji" w:cs="Segoe UI Emoji"/>
          <w:lang w:val="cs-CZ"/>
        </w:rPr>
        <w:t>✉️</w:t>
      </w:r>
      <w:r w:rsidRPr="00A9507B">
        <w:rPr>
          <w:lang w:val="cs-CZ"/>
        </w:rPr>
        <w:t xml:space="preserve"> </w:t>
      </w:r>
      <w:hyperlink r:id="rId10" w:history="1">
        <w:r w:rsidRPr="00A9507B">
          <w:rPr>
            <w:rStyle w:val="Hypertextovodkaz"/>
            <w:lang w:val="cs-CZ"/>
          </w:rPr>
          <w:t>press@</w:t>
        </w:r>
      </w:hyperlink>
      <w:r w:rsidRPr="00A9507B">
        <w:rPr>
          <w:rStyle w:val="Hypertextovodkaz"/>
          <w:lang w:val="cs-CZ"/>
        </w:rPr>
        <w:t>vinarskecentrum.cz</w:t>
      </w:r>
    </w:p>
    <w:p w14:paraId="06405E87" w14:textId="77777777" w:rsidR="002C0FD3" w:rsidRDefault="002C0FD3" w:rsidP="00640E28">
      <w:pPr>
        <w:jc w:val="both"/>
        <w:rPr>
          <w:lang w:val="cs-CZ"/>
        </w:rPr>
      </w:pPr>
    </w:p>
    <w:p w14:paraId="1138DB9D" w14:textId="608D2195" w:rsidR="002C0FD3" w:rsidRDefault="002C0FD3" w:rsidP="002C0FD3">
      <w:pPr>
        <w:rPr>
          <w:lang w:val="cs-CZ"/>
        </w:rPr>
      </w:pPr>
    </w:p>
    <w:p w14:paraId="7A769772" w14:textId="73AFE86A" w:rsidR="002C0FD3" w:rsidRDefault="00EA3F00">
      <w:pPr>
        <w:rPr>
          <w:lang w:val="cs-CZ"/>
        </w:rPr>
      </w:pPr>
      <w:r>
        <w:rPr>
          <w:noProof/>
          <w:lang w:val="cs-CZ"/>
        </w:rPr>
        <w:lastRenderedPageBreak/>
        <w:drawing>
          <wp:inline distT="0" distB="0" distL="0" distR="0" wp14:anchorId="2D20A428" wp14:editId="0EFBE8D2">
            <wp:extent cx="6010275" cy="4867728"/>
            <wp:effectExtent l="0" t="0" r="0" b="9525"/>
            <wp:docPr id="138130746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366" cy="4875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C0FD3" w:rsidSect="00C00EA9">
      <w:headerReference w:type="default" r:id="rId12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4E4AE" w14:textId="77777777" w:rsidR="00C56E69" w:rsidRPr="00215671" w:rsidRDefault="00C56E69" w:rsidP="007E3598">
      <w:pPr>
        <w:spacing w:after="0" w:line="240" w:lineRule="auto"/>
      </w:pPr>
      <w:r w:rsidRPr="00215671">
        <w:separator/>
      </w:r>
    </w:p>
  </w:endnote>
  <w:endnote w:type="continuationSeparator" w:id="0">
    <w:p w14:paraId="32B5AB6D" w14:textId="77777777" w:rsidR="00C56E69" w:rsidRPr="00215671" w:rsidRDefault="00C56E69" w:rsidP="007E3598">
      <w:pPr>
        <w:spacing w:after="0" w:line="240" w:lineRule="auto"/>
      </w:pPr>
      <w:r w:rsidRPr="002156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8930E" w14:textId="77777777" w:rsidR="00C56E69" w:rsidRPr="00215671" w:rsidRDefault="00C56E69" w:rsidP="007E3598">
      <w:pPr>
        <w:spacing w:after="0" w:line="240" w:lineRule="auto"/>
      </w:pPr>
      <w:r w:rsidRPr="00215671">
        <w:separator/>
      </w:r>
    </w:p>
  </w:footnote>
  <w:footnote w:type="continuationSeparator" w:id="0">
    <w:p w14:paraId="6E6B77D9" w14:textId="77777777" w:rsidR="00C56E69" w:rsidRPr="00215671" w:rsidRDefault="00C56E69" w:rsidP="007E3598">
      <w:pPr>
        <w:spacing w:after="0" w:line="240" w:lineRule="auto"/>
      </w:pPr>
      <w:r w:rsidRPr="002156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69546" w14:textId="506E69FE" w:rsidR="007E3598" w:rsidRPr="00215671" w:rsidRDefault="00BE0CE3">
    <w:pPr>
      <w:pStyle w:val="Zhlav"/>
    </w:pPr>
    <w:r w:rsidRPr="00215671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44638DD9" wp14:editId="676730C7">
          <wp:simplePos x="0" y="0"/>
          <wp:positionH relativeFrom="column">
            <wp:posOffset>4175125</wp:posOffset>
          </wp:positionH>
          <wp:positionV relativeFrom="paragraph">
            <wp:posOffset>62230</wp:posOffset>
          </wp:positionV>
          <wp:extent cx="1276350" cy="312420"/>
          <wp:effectExtent l="0" t="0" r="0" b="0"/>
          <wp:wrapSquare wrapText="bothSides"/>
          <wp:docPr id="1302825504" name="Obrázek 2" descr="Obsah obrázku text, Písmo, log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825504" name="Obrázek 2" descr="Obsah obrázku text, Písmo, logo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15671">
      <w:rPr>
        <w:noProof/>
      </w:rPr>
      <w:drawing>
        <wp:anchor distT="0" distB="0" distL="114300" distR="114300" simplePos="0" relativeHeight="251662336" behindDoc="1" locked="0" layoutInCell="1" allowOverlap="1" wp14:anchorId="23E9EE20" wp14:editId="08FCDAEB">
          <wp:simplePos x="0" y="0"/>
          <wp:positionH relativeFrom="column">
            <wp:posOffset>2498725</wp:posOffset>
          </wp:positionH>
          <wp:positionV relativeFrom="paragraph">
            <wp:posOffset>-241300</wp:posOffset>
          </wp:positionV>
          <wp:extent cx="805815" cy="736600"/>
          <wp:effectExtent l="0" t="0" r="0" b="6350"/>
          <wp:wrapTight wrapText="bothSides">
            <wp:wrapPolygon edited="0">
              <wp:start x="0" y="0"/>
              <wp:lineTo x="0" y="21228"/>
              <wp:lineTo x="20936" y="21228"/>
              <wp:lineTo x="20936" y="0"/>
              <wp:lineTo x="0" y="0"/>
            </wp:wrapPolygon>
          </wp:wrapTight>
          <wp:docPr id="533305980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305980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815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5671">
      <w:rPr>
        <w:noProof/>
      </w:rPr>
      <w:drawing>
        <wp:anchor distT="0" distB="0" distL="114300" distR="114300" simplePos="0" relativeHeight="251663360" behindDoc="1" locked="0" layoutInCell="1" allowOverlap="1" wp14:anchorId="758EE83D" wp14:editId="24B9BE2C">
          <wp:simplePos x="0" y="0"/>
          <wp:positionH relativeFrom="column">
            <wp:posOffset>92075</wp:posOffset>
          </wp:positionH>
          <wp:positionV relativeFrom="paragraph">
            <wp:posOffset>-285750</wp:posOffset>
          </wp:positionV>
          <wp:extent cx="1809750" cy="913765"/>
          <wp:effectExtent l="0" t="0" r="0" b="635"/>
          <wp:wrapTight wrapText="bothSides">
            <wp:wrapPolygon edited="0">
              <wp:start x="0" y="0"/>
              <wp:lineTo x="0" y="21165"/>
              <wp:lineTo x="21373" y="21165"/>
              <wp:lineTo x="21373" y="0"/>
              <wp:lineTo x="0" y="0"/>
            </wp:wrapPolygon>
          </wp:wrapTight>
          <wp:docPr id="1928275331" name="Obrázek 1" descr="Obsah obrázku text, logo, Písm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275331" name="Obrázek 1" descr="Obsah obrázku text, logo, Písmo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9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E3598" w:rsidRPr="00215671">
      <w:rPr>
        <w:b/>
        <w:bCs/>
      </w:rPr>
      <w:t xml:space="preserve"> </w:t>
    </w:r>
  </w:p>
  <w:p w14:paraId="12C608E0" w14:textId="3D639EB0" w:rsidR="007E3598" w:rsidRPr="00215671" w:rsidRDefault="007E3598">
    <w:pPr>
      <w:pStyle w:val="Zhlav"/>
    </w:pPr>
  </w:p>
  <w:p w14:paraId="6E765A8F" w14:textId="77777777" w:rsidR="007D5DF5" w:rsidRPr="00215671" w:rsidRDefault="007D5DF5">
    <w:pPr>
      <w:pStyle w:val="Zhlav"/>
    </w:pPr>
  </w:p>
  <w:p w14:paraId="50E610EB" w14:textId="77777777" w:rsidR="007D5DF5" w:rsidRPr="00215671" w:rsidRDefault="007D5DF5">
    <w:pPr>
      <w:pStyle w:val="Zhlav"/>
    </w:pPr>
  </w:p>
  <w:p w14:paraId="6AB4DB1C" w14:textId="77777777" w:rsidR="007D5DF5" w:rsidRPr="00215671" w:rsidRDefault="007D5D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36E6FEF"/>
    <w:multiLevelType w:val="multilevel"/>
    <w:tmpl w:val="FD08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0492530">
    <w:abstractNumId w:val="8"/>
  </w:num>
  <w:num w:numId="2" w16cid:durableId="835000413">
    <w:abstractNumId w:val="6"/>
  </w:num>
  <w:num w:numId="3" w16cid:durableId="1330477193">
    <w:abstractNumId w:val="5"/>
  </w:num>
  <w:num w:numId="4" w16cid:durableId="1567715873">
    <w:abstractNumId w:val="4"/>
  </w:num>
  <w:num w:numId="5" w16cid:durableId="103118823">
    <w:abstractNumId w:val="7"/>
  </w:num>
  <w:num w:numId="6" w16cid:durableId="1925069938">
    <w:abstractNumId w:val="3"/>
  </w:num>
  <w:num w:numId="7" w16cid:durableId="1120685423">
    <w:abstractNumId w:val="2"/>
  </w:num>
  <w:num w:numId="8" w16cid:durableId="854267920">
    <w:abstractNumId w:val="1"/>
  </w:num>
  <w:num w:numId="9" w16cid:durableId="1740253849">
    <w:abstractNumId w:val="0"/>
  </w:num>
  <w:num w:numId="10" w16cid:durableId="7409099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E70"/>
    <w:rsid w:val="0003352A"/>
    <w:rsid w:val="00034616"/>
    <w:rsid w:val="00057752"/>
    <w:rsid w:val="0006063C"/>
    <w:rsid w:val="000A2F5A"/>
    <w:rsid w:val="000B6BCC"/>
    <w:rsid w:val="000D1605"/>
    <w:rsid w:val="000D4C18"/>
    <w:rsid w:val="000E7365"/>
    <w:rsid w:val="000F272A"/>
    <w:rsid w:val="00102E9F"/>
    <w:rsid w:val="0015074B"/>
    <w:rsid w:val="00161DA8"/>
    <w:rsid w:val="00161F90"/>
    <w:rsid w:val="00166F81"/>
    <w:rsid w:val="00181DA6"/>
    <w:rsid w:val="001A43BF"/>
    <w:rsid w:val="001A7EC3"/>
    <w:rsid w:val="001C3300"/>
    <w:rsid w:val="001E223D"/>
    <w:rsid w:val="00215671"/>
    <w:rsid w:val="00245060"/>
    <w:rsid w:val="0025068C"/>
    <w:rsid w:val="00265ACF"/>
    <w:rsid w:val="002842DD"/>
    <w:rsid w:val="0029639D"/>
    <w:rsid w:val="002C0FD3"/>
    <w:rsid w:val="002C186D"/>
    <w:rsid w:val="002C18D2"/>
    <w:rsid w:val="002D57E4"/>
    <w:rsid w:val="002F0B17"/>
    <w:rsid w:val="00315607"/>
    <w:rsid w:val="00326F90"/>
    <w:rsid w:val="00360222"/>
    <w:rsid w:val="003A5239"/>
    <w:rsid w:val="003B3D77"/>
    <w:rsid w:val="003D3F59"/>
    <w:rsid w:val="003E5B09"/>
    <w:rsid w:val="003F5390"/>
    <w:rsid w:val="00414B13"/>
    <w:rsid w:val="00451101"/>
    <w:rsid w:val="00471B60"/>
    <w:rsid w:val="004855FB"/>
    <w:rsid w:val="004A5E90"/>
    <w:rsid w:val="004B257C"/>
    <w:rsid w:val="004B3078"/>
    <w:rsid w:val="004F6967"/>
    <w:rsid w:val="00502E7C"/>
    <w:rsid w:val="00503BF1"/>
    <w:rsid w:val="00554E46"/>
    <w:rsid w:val="00563ECB"/>
    <w:rsid w:val="005651A3"/>
    <w:rsid w:val="00576778"/>
    <w:rsid w:val="00577F8D"/>
    <w:rsid w:val="00585FAB"/>
    <w:rsid w:val="00591B64"/>
    <w:rsid w:val="00594B58"/>
    <w:rsid w:val="005A4314"/>
    <w:rsid w:val="005B7231"/>
    <w:rsid w:val="005D1906"/>
    <w:rsid w:val="006071A5"/>
    <w:rsid w:val="00633FDE"/>
    <w:rsid w:val="00640E28"/>
    <w:rsid w:val="006606CB"/>
    <w:rsid w:val="00661955"/>
    <w:rsid w:val="0068635A"/>
    <w:rsid w:val="006B34A8"/>
    <w:rsid w:val="006B69CC"/>
    <w:rsid w:val="006C407E"/>
    <w:rsid w:val="006D731D"/>
    <w:rsid w:val="006E23A7"/>
    <w:rsid w:val="006E24E0"/>
    <w:rsid w:val="006E7880"/>
    <w:rsid w:val="00703CE1"/>
    <w:rsid w:val="00706580"/>
    <w:rsid w:val="00714F8A"/>
    <w:rsid w:val="0074240D"/>
    <w:rsid w:val="00761B75"/>
    <w:rsid w:val="00782410"/>
    <w:rsid w:val="007A5BBB"/>
    <w:rsid w:val="007D5DF5"/>
    <w:rsid w:val="007E3598"/>
    <w:rsid w:val="00803C0D"/>
    <w:rsid w:val="008129CD"/>
    <w:rsid w:val="008533E9"/>
    <w:rsid w:val="00867C60"/>
    <w:rsid w:val="008910F3"/>
    <w:rsid w:val="008937E3"/>
    <w:rsid w:val="008964BD"/>
    <w:rsid w:val="008A4576"/>
    <w:rsid w:val="008A5829"/>
    <w:rsid w:val="008F10FC"/>
    <w:rsid w:val="00955B7D"/>
    <w:rsid w:val="00984E55"/>
    <w:rsid w:val="0098528C"/>
    <w:rsid w:val="00986CD2"/>
    <w:rsid w:val="009A629F"/>
    <w:rsid w:val="009D7111"/>
    <w:rsid w:val="00A00DEF"/>
    <w:rsid w:val="00A03125"/>
    <w:rsid w:val="00A13BC7"/>
    <w:rsid w:val="00A145FC"/>
    <w:rsid w:val="00A46627"/>
    <w:rsid w:val="00A61206"/>
    <w:rsid w:val="00A65AE4"/>
    <w:rsid w:val="00A82700"/>
    <w:rsid w:val="00A905C9"/>
    <w:rsid w:val="00A9507B"/>
    <w:rsid w:val="00AA1D8D"/>
    <w:rsid w:val="00AB1CFA"/>
    <w:rsid w:val="00AD27A3"/>
    <w:rsid w:val="00AF0D39"/>
    <w:rsid w:val="00B411CD"/>
    <w:rsid w:val="00B46412"/>
    <w:rsid w:val="00B47730"/>
    <w:rsid w:val="00B47CB8"/>
    <w:rsid w:val="00B533DB"/>
    <w:rsid w:val="00B6710C"/>
    <w:rsid w:val="00BB1D0B"/>
    <w:rsid w:val="00BC455C"/>
    <w:rsid w:val="00BE0CE3"/>
    <w:rsid w:val="00C00CB2"/>
    <w:rsid w:val="00C00EA9"/>
    <w:rsid w:val="00C06649"/>
    <w:rsid w:val="00C33D3D"/>
    <w:rsid w:val="00C51E36"/>
    <w:rsid w:val="00C56E69"/>
    <w:rsid w:val="00C61A73"/>
    <w:rsid w:val="00C92AE4"/>
    <w:rsid w:val="00C93685"/>
    <w:rsid w:val="00CB0664"/>
    <w:rsid w:val="00D153EE"/>
    <w:rsid w:val="00D44ACB"/>
    <w:rsid w:val="00D45E07"/>
    <w:rsid w:val="00D63EE3"/>
    <w:rsid w:val="00D77B90"/>
    <w:rsid w:val="00D935F1"/>
    <w:rsid w:val="00D97271"/>
    <w:rsid w:val="00DA39CB"/>
    <w:rsid w:val="00DA3D70"/>
    <w:rsid w:val="00DA52C8"/>
    <w:rsid w:val="00DC4861"/>
    <w:rsid w:val="00DF3DB9"/>
    <w:rsid w:val="00DF41BD"/>
    <w:rsid w:val="00DF6A1E"/>
    <w:rsid w:val="00DF6D1C"/>
    <w:rsid w:val="00E13B52"/>
    <w:rsid w:val="00E13F1D"/>
    <w:rsid w:val="00E47C9A"/>
    <w:rsid w:val="00E55A33"/>
    <w:rsid w:val="00E96FF7"/>
    <w:rsid w:val="00EA3F00"/>
    <w:rsid w:val="00EE7176"/>
    <w:rsid w:val="00EF6F74"/>
    <w:rsid w:val="00F21D58"/>
    <w:rsid w:val="00F61761"/>
    <w:rsid w:val="00F65ADB"/>
    <w:rsid w:val="00F8308F"/>
    <w:rsid w:val="00F87A0F"/>
    <w:rsid w:val="00F95757"/>
    <w:rsid w:val="00FC693F"/>
    <w:rsid w:val="00FF5318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2A1871"/>
  <w14:defaultImageDpi w14:val="300"/>
  <w15:docId w15:val="{ACB943B7-E141-422E-8EC1-44437AE0E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odkaz">
    <w:name w:val="Hyperlink"/>
    <w:basedOn w:val="Standardnpsmoodstavce"/>
    <w:uiPriority w:val="99"/>
    <w:unhideWhenUsed/>
    <w:rsid w:val="008910F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910F3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8964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964B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964B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64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64BD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7E3598"/>
    <w:rPr>
      <w:rFonts w:ascii="Times New Roman" w:hAnsi="Times New Roman" w:cs="Times New Roman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EA3F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cursobacchus.es/en/result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mailto:press@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gmar.fialova@vinarskecentrum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496</Words>
  <Characters>2833</Characters>
  <Application>Microsoft Office Word</Application>
  <DocSecurity>0</DocSecurity>
  <Lines>46</Lines>
  <Paragraphs>26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Kateřina Martykánová | ZLÍN FILM FESTIVAL</cp:lastModifiedBy>
  <cp:revision>5</cp:revision>
  <dcterms:created xsi:type="dcterms:W3CDTF">2026-04-16T11:01:00Z</dcterms:created>
  <dcterms:modified xsi:type="dcterms:W3CDTF">2026-04-17T19:56:00Z</dcterms:modified>
  <cp:category/>
</cp:coreProperties>
</file>