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D04A9" w14:textId="77777777" w:rsidR="00500EFD" w:rsidRDefault="00000000">
      <w:pPr>
        <w:pStyle w:val="Heading1"/>
      </w:pPr>
      <w:r>
        <w:t>Who Is Our Friend?</w:t>
      </w:r>
    </w:p>
    <w:p w14:paraId="55DD3F24" w14:textId="4D8BFE03" w:rsidR="00CF4FBD" w:rsidRDefault="00CF4FBD" w:rsidP="00CF4FBD">
      <w:pPr>
        <w:pStyle w:val="NormalWeb"/>
      </w:pPr>
      <w:r>
        <w:t>Who do you think our very best friend is?</w:t>
      </w:r>
      <w:r>
        <w:br/>
        <w:t>He doesn’t look anything like us…</w:t>
      </w:r>
      <w:r>
        <w:br/>
        <w:t>Our best friend is a little bird!</w:t>
      </w:r>
    </w:p>
    <w:p w14:paraId="23CC1FAC" w14:textId="77777777" w:rsidR="00CF4FBD" w:rsidRDefault="00CF4FBD" w:rsidP="00CF4FBD">
      <w:pPr>
        <w:pStyle w:val="NormalWeb"/>
      </w:pPr>
      <w:r>
        <w:t>I am a rhinoceros. Tiny insects crawl all over my skin and bother me terribly. The oxpecker bird eats them for me.</w:t>
      </w:r>
    </w:p>
    <w:p w14:paraId="68E7C9EC" w14:textId="77777777" w:rsidR="00CF4FBD" w:rsidRDefault="00CF4FBD" w:rsidP="00CF4FBD">
      <w:pPr>
        <w:pStyle w:val="NormalWeb"/>
      </w:pPr>
      <w:r>
        <w:t>I am a crocodile. I cannot brush my own teeth. The oxpecker bird cleans them carefully with its beak.</w:t>
      </w:r>
    </w:p>
    <w:p w14:paraId="1F3A44AB" w14:textId="77777777" w:rsidR="00CF4FBD" w:rsidRDefault="00CF4FBD" w:rsidP="00CF4FBD">
      <w:pPr>
        <w:pStyle w:val="NormalWeb"/>
      </w:pPr>
      <w:r>
        <w:t>I am a giraffe. My head is so high up that I cannot scratch it myself. The oxpecker bird scratches it for me.</w:t>
      </w:r>
    </w:p>
    <w:p w14:paraId="1969171C" w14:textId="77777777" w:rsidR="00CF4FBD" w:rsidRDefault="00CF4FBD" w:rsidP="00CF4FBD">
      <w:pPr>
        <w:pStyle w:val="NormalWeb"/>
      </w:pPr>
      <w:r>
        <w:t>I am a zebra. I cannot see very far into the distance. The oxpecker bird has sharp eyes and helps me watch what is far away.</w:t>
      </w:r>
    </w:p>
    <w:p w14:paraId="6FA84F7B" w14:textId="77777777" w:rsidR="00CF4FBD" w:rsidRDefault="00CF4FBD" w:rsidP="00CF4FBD">
      <w:pPr>
        <w:pStyle w:val="NormalWeb"/>
      </w:pPr>
      <w:r>
        <w:t>It’s true that the oxpecker bird is different from us — but that doesn’t matter at all. He is our dear friend. Even when he sings loudly, we are happy to hear him.</w:t>
      </w:r>
    </w:p>
    <w:p w14:paraId="26FE185F" w14:textId="77777777" w:rsidR="00CF4FBD" w:rsidRDefault="00CF4FBD" w:rsidP="00CF4FBD">
      <w:pPr>
        <w:pStyle w:val="NormalWeb"/>
      </w:pPr>
      <w:r>
        <w:t>Would you like to be our friend too?</w:t>
      </w:r>
    </w:p>
    <w:p w14:paraId="5D88BDAA" w14:textId="7CF9C38F" w:rsidR="00500EFD" w:rsidRPr="00CF4FBD" w:rsidRDefault="00500EFD" w:rsidP="00CF4FBD">
      <w:pPr>
        <w:rPr>
          <w:lang w:val="en-NL"/>
        </w:rPr>
      </w:pPr>
    </w:p>
    <w:sectPr w:rsidR="00500EFD" w:rsidRPr="00CF4FB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5428700">
    <w:abstractNumId w:val="8"/>
  </w:num>
  <w:num w:numId="2" w16cid:durableId="364524098">
    <w:abstractNumId w:val="6"/>
  </w:num>
  <w:num w:numId="3" w16cid:durableId="1429934873">
    <w:abstractNumId w:val="5"/>
  </w:num>
  <w:num w:numId="4" w16cid:durableId="1558936416">
    <w:abstractNumId w:val="4"/>
  </w:num>
  <w:num w:numId="5" w16cid:durableId="2023698251">
    <w:abstractNumId w:val="7"/>
  </w:num>
  <w:num w:numId="6" w16cid:durableId="1289702384">
    <w:abstractNumId w:val="3"/>
  </w:num>
  <w:num w:numId="7" w16cid:durableId="813909169">
    <w:abstractNumId w:val="2"/>
  </w:num>
  <w:num w:numId="8" w16cid:durableId="152915571">
    <w:abstractNumId w:val="1"/>
  </w:num>
  <w:num w:numId="9" w16cid:durableId="1612317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0D8C"/>
    <w:rsid w:val="0015074B"/>
    <w:rsid w:val="0029639D"/>
    <w:rsid w:val="00326F90"/>
    <w:rsid w:val="00500EFD"/>
    <w:rsid w:val="00AA1D8D"/>
    <w:rsid w:val="00B33C83"/>
    <w:rsid w:val="00B47730"/>
    <w:rsid w:val="00CB0664"/>
    <w:rsid w:val="00CC1012"/>
    <w:rsid w:val="00CF4F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C8EB914"/>
  <w14:defaultImageDpi w14:val="300"/>
  <w15:docId w15:val="{C045BB4C-C8B5-8B43-9D3B-C5EDCD65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CF4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Stacey Knecht</cp:lastModifiedBy>
  <cp:revision>3</cp:revision>
  <dcterms:created xsi:type="dcterms:W3CDTF">2025-08-23T17:00:00Z</dcterms:created>
  <dcterms:modified xsi:type="dcterms:W3CDTF">2026-05-14T18:20:00Z</dcterms:modified>
  <cp:category/>
</cp:coreProperties>
</file>