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893C" w14:textId="23B77E97" w:rsidR="00B44E5D" w:rsidRDefault="00000000" w:rsidP="00B44E5D">
      <w:pPr>
        <w:pStyle w:val="Heading1"/>
      </w:pPr>
      <w:r>
        <w:t>My Special Blank</w:t>
      </w:r>
      <w:r w:rsidR="00B44E5D">
        <w:t>et</w:t>
      </w:r>
    </w:p>
    <w:p w14:paraId="5E3FA005" w14:textId="6AAC490A" w:rsidR="0043364D" w:rsidRDefault="007D53D2">
      <w:r>
        <w:br/>
      </w:r>
      <w:r w:rsidR="00000000">
        <w:t>Can you see me?</w:t>
      </w:r>
      <w:r w:rsidR="00000000">
        <w:br/>
        <w:t xml:space="preserve">I’m </w:t>
      </w:r>
      <w:r>
        <w:t xml:space="preserve">sitting </w:t>
      </w:r>
      <w:r w:rsidR="00000000">
        <w:t xml:space="preserve">on my mother’s shoulders, wrapped in my </w:t>
      </w:r>
      <w:r w:rsidR="00B44E5D">
        <w:t>special</w:t>
      </w:r>
      <w:r w:rsidR="00000000">
        <w:t xml:space="preserve"> blank</w:t>
      </w:r>
      <w:r w:rsidR="00B44E5D">
        <w:t>et</w:t>
      </w:r>
      <w:r w:rsidR="00000000">
        <w:t>.</w:t>
      </w:r>
    </w:p>
    <w:p w14:paraId="4F8D54EC" w14:textId="77777777" w:rsidR="0043364D" w:rsidRDefault="00000000">
      <w:r>
        <w:t>I love my mother very much.</w:t>
      </w:r>
      <w:r>
        <w:br/>
        <w:t>And my mother loves me too.</w:t>
      </w:r>
    </w:p>
    <w:p w14:paraId="1F38AC24" w14:textId="21402702" w:rsidR="0043364D" w:rsidRDefault="00000000">
      <w:r>
        <w:t>I love my blank</w:t>
      </w:r>
      <w:r w:rsidR="00B44E5D">
        <w:t>et</w:t>
      </w:r>
      <w:r>
        <w:t xml:space="preserve"> </w:t>
      </w:r>
      <w:r w:rsidR="007D53D2">
        <w:t xml:space="preserve">very </w:t>
      </w:r>
      <w:r>
        <w:t>much as well.</w:t>
      </w:r>
    </w:p>
    <w:p w14:paraId="5E0F03E2" w14:textId="3DD39D6B" w:rsidR="0043364D" w:rsidRDefault="00000000">
      <w:r>
        <w:t xml:space="preserve">I like to make </w:t>
      </w:r>
      <w:r w:rsidR="007D53D2">
        <w:t xml:space="preserve">lots of </w:t>
      </w:r>
      <w:r>
        <w:t>noise</w:t>
      </w:r>
      <w:r w:rsidR="007D53D2">
        <w:t xml:space="preserve">, </w:t>
      </w:r>
      <w:r w:rsidR="007D53D2">
        <w:br/>
        <w:t>b</w:t>
      </w:r>
      <w:r>
        <w:t xml:space="preserve">ut my mother </w:t>
      </w:r>
      <w:r w:rsidR="007D53D2">
        <w:t>likes</w:t>
      </w:r>
      <w:r>
        <w:t xml:space="preserve"> </w:t>
      </w:r>
      <w:r w:rsidR="007D53D2">
        <w:t xml:space="preserve">peace and </w:t>
      </w:r>
      <w:r>
        <w:t>quiet.</w:t>
      </w:r>
    </w:p>
    <w:p w14:paraId="4B61C5A5" w14:textId="7A4AD72D" w:rsidR="0043364D" w:rsidRDefault="00000000">
      <w:r>
        <w:t>My mother works</w:t>
      </w:r>
      <w:r w:rsidR="007D53D2">
        <w:t xml:space="preserve">, </w:t>
      </w:r>
      <w:r w:rsidR="007D53D2">
        <w:br/>
        <w:t xml:space="preserve">while </w:t>
      </w:r>
      <w:r>
        <w:t xml:space="preserve">I play and </w:t>
      </w:r>
      <w:r w:rsidR="007D53D2">
        <w:t>have fun.</w:t>
      </w:r>
    </w:p>
    <w:p w14:paraId="63063347" w14:textId="3E0042B3" w:rsidR="0043364D" w:rsidRDefault="007D53D2">
      <w:r>
        <w:t>Oh, h</w:t>
      </w:r>
      <w:r w:rsidR="00B44E5D">
        <w:t>ow I love my blanket!</w:t>
      </w:r>
    </w:p>
    <w:p w14:paraId="51FF7E1F" w14:textId="0E14BD41" w:rsidR="0043364D" w:rsidRDefault="00000000">
      <w:r>
        <w:t>My mother tells me that when I eat,</w:t>
      </w:r>
      <w:r>
        <w:br/>
        <w:t xml:space="preserve">I </w:t>
      </w:r>
      <w:r w:rsidR="007D53D2">
        <w:t>must</w:t>
      </w:r>
      <w:r>
        <w:t xml:space="preserve"> put my blank</w:t>
      </w:r>
      <w:r w:rsidR="00B44E5D">
        <w:t>et</w:t>
      </w:r>
      <w:r>
        <w:t xml:space="preserve"> down</w:t>
      </w:r>
      <w:r w:rsidR="00B44E5D">
        <w:t xml:space="preserve"> </w:t>
      </w:r>
      <w:r>
        <w:t xml:space="preserve">so she can see </w:t>
      </w:r>
      <w:r w:rsidR="007D53D2">
        <w:t>my face</w:t>
      </w:r>
      <w:r>
        <w:t>.</w:t>
      </w:r>
    </w:p>
    <w:p w14:paraId="0E9AB477" w14:textId="6E7AECB5" w:rsidR="0043364D" w:rsidRDefault="00000000">
      <w:r>
        <w:t xml:space="preserve">When I take a bath, </w:t>
      </w:r>
      <w:r w:rsidR="007D53D2">
        <w:br/>
      </w:r>
      <w:r>
        <w:t xml:space="preserve">my </w:t>
      </w:r>
      <w:r w:rsidR="00B44E5D">
        <w:t>soft</w:t>
      </w:r>
      <w:r>
        <w:t xml:space="preserve"> woolly blank</w:t>
      </w:r>
      <w:r w:rsidR="00B44E5D">
        <w:t>et</w:t>
      </w:r>
      <w:r w:rsidR="007D53D2">
        <w:t xml:space="preserve"> </w:t>
      </w:r>
      <w:r>
        <w:t>waits for me in a dry place.</w:t>
      </w:r>
    </w:p>
    <w:p w14:paraId="4E9CBFEE" w14:textId="166E4960" w:rsidR="0043364D" w:rsidRDefault="00000000">
      <w:r>
        <w:t xml:space="preserve">Before bedtime, my mother tells me </w:t>
      </w:r>
      <w:r w:rsidR="007D53D2">
        <w:t xml:space="preserve">wonderful </w:t>
      </w:r>
      <w:r>
        <w:t>stories.</w:t>
      </w:r>
      <w:r>
        <w:br/>
        <w:t>My blank</w:t>
      </w:r>
      <w:r w:rsidR="00B44E5D">
        <w:t>et</w:t>
      </w:r>
      <w:r>
        <w:t xml:space="preserve"> listens to the stories too</w:t>
      </w:r>
      <w:r w:rsidR="00B44E5D">
        <w:t>…</w:t>
      </w:r>
      <w:r>
        <w:br/>
        <w:t>and helps me</w:t>
      </w:r>
      <w:r w:rsidR="00B44E5D">
        <w:t xml:space="preserve"> </w:t>
      </w:r>
      <w:r w:rsidR="007D53D2">
        <w:t>fall a</w:t>
      </w:r>
      <w:r w:rsidR="00B44E5D">
        <w:t>sleep.</w:t>
      </w:r>
    </w:p>
    <w:p w14:paraId="212BF4BE" w14:textId="3F93CF8C" w:rsidR="0043364D" w:rsidRDefault="00000000">
      <w:r>
        <w:t xml:space="preserve">I love my </w:t>
      </w:r>
      <w:r w:rsidR="00B44E5D">
        <w:t>special</w:t>
      </w:r>
      <w:r>
        <w:t xml:space="preserve"> blank</w:t>
      </w:r>
      <w:r w:rsidR="00B44E5D">
        <w:t>et</w:t>
      </w:r>
      <w:r>
        <w:t xml:space="preserve"> very, very much.</w:t>
      </w:r>
      <w:r>
        <w:br/>
        <w:t>Now it</w:t>
      </w:r>
      <w:r w:rsidR="007D53D2">
        <w:t xml:space="preserve"> is</w:t>
      </w:r>
      <w:r>
        <w:t xml:space="preserve"> time to sleep.</w:t>
      </w:r>
      <w:r>
        <w:br/>
        <w:t>Good night.</w:t>
      </w:r>
    </w:p>
    <w:p w14:paraId="2E58EB53" w14:textId="77777777" w:rsidR="0043364D" w:rsidRDefault="0043364D"/>
    <w:sectPr w:rsidR="004336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444975">
    <w:abstractNumId w:val="8"/>
  </w:num>
  <w:num w:numId="2" w16cid:durableId="139083289">
    <w:abstractNumId w:val="6"/>
  </w:num>
  <w:num w:numId="3" w16cid:durableId="1167357713">
    <w:abstractNumId w:val="5"/>
  </w:num>
  <w:num w:numId="4" w16cid:durableId="226301668">
    <w:abstractNumId w:val="4"/>
  </w:num>
  <w:num w:numId="5" w16cid:durableId="1891846135">
    <w:abstractNumId w:val="7"/>
  </w:num>
  <w:num w:numId="6" w16cid:durableId="376471104">
    <w:abstractNumId w:val="3"/>
  </w:num>
  <w:num w:numId="7" w16cid:durableId="1565336140">
    <w:abstractNumId w:val="2"/>
  </w:num>
  <w:num w:numId="8" w16cid:durableId="1043141498">
    <w:abstractNumId w:val="1"/>
  </w:num>
  <w:num w:numId="9" w16cid:durableId="82065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D8C"/>
    <w:rsid w:val="0015074B"/>
    <w:rsid w:val="0029639D"/>
    <w:rsid w:val="00326F90"/>
    <w:rsid w:val="0043364D"/>
    <w:rsid w:val="0056650B"/>
    <w:rsid w:val="00571E39"/>
    <w:rsid w:val="007D53D2"/>
    <w:rsid w:val="00AA1D8D"/>
    <w:rsid w:val="00B44E5D"/>
    <w:rsid w:val="00B47730"/>
    <w:rsid w:val="00CB0664"/>
    <w:rsid w:val="00CC10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7A7354C"/>
  <w14:defaultImageDpi w14:val="300"/>
  <w15:docId w15:val="{C045BB4C-C8B5-8B43-9D3B-C5EDCD65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D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Knecht</cp:lastModifiedBy>
  <cp:revision>3</cp:revision>
  <dcterms:created xsi:type="dcterms:W3CDTF">2026-05-12T15:51:00Z</dcterms:created>
  <dcterms:modified xsi:type="dcterms:W3CDTF">2026-05-14T18:31:00Z</dcterms:modified>
  <cp:category/>
</cp:coreProperties>
</file>